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1.xml" ContentType="application/vnd.openxmlformats-officedocument.wordprocessingml.header+xml"/>
  <Override PartName="/word/footer20.xml" ContentType="application/vnd.openxmlformats-officedocument.wordprocessingml.footer+xml"/>
  <Override PartName="/word/header1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3.xml" ContentType="application/vnd.openxmlformats-officedocument.wordprocessingml.header+xml"/>
  <Override PartName="/word/footer2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3D3" w:rsidRDefault="00A033D3" w:rsidP="0010707E"/>
    <w:p w:rsidR="00442BF8" w:rsidRPr="00CE6054" w:rsidRDefault="00442BF8" w:rsidP="00442BF8">
      <w:pPr>
        <w:pStyle w:val="Gvdemetni20"/>
        <w:shd w:val="clear" w:color="auto" w:fill="auto"/>
        <w:spacing w:line="240" w:lineRule="auto"/>
        <w:rPr>
          <w:rFonts w:ascii="Tahoma" w:hAnsi="Tahoma" w:cs="Tahoma"/>
        </w:rPr>
      </w:pPr>
      <w:r w:rsidRPr="00CE6054">
        <w:rPr>
          <w:rStyle w:val="Gvdemetni2"/>
          <w:rFonts w:ascii="Tahoma" w:hAnsi="Tahoma" w:cs="Tahoma"/>
          <w:b/>
          <w:bCs/>
          <w:color w:val="000000"/>
        </w:rPr>
        <w:t>T.C.</w:t>
      </w:r>
    </w:p>
    <w:p w:rsidR="00442BF8" w:rsidRPr="00CE6054" w:rsidRDefault="00442BF8" w:rsidP="00442BF8">
      <w:pPr>
        <w:pStyle w:val="Gvdemetni20"/>
        <w:shd w:val="clear" w:color="auto" w:fill="auto"/>
        <w:spacing w:line="240" w:lineRule="auto"/>
        <w:rPr>
          <w:rStyle w:val="Gvdemetni2"/>
          <w:rFonts w:ascii="Tahoma" w:hAnsi="Tahoma" w:cs="Tahoma"/>
          <w:b/>
          <w:bCs/>
          <w:color w:val="000000"/>
        </w:rPr>
      </w:pPr>
      <w:r w:rsidRPr="00CE6054">
        <w:rPr>
          <w:rStyle w:val="Gvdemetni2"/>
          <w:rFonts w:ascii="Tahoma" w:hAnsi="Tahoma" w:cs="Tahoma"/>
          <w:b/>
          <w:bCs/>
          <w:color w:val="000000"/>
        </w:rPr>
        <w:t xml:space="preserve">GÜMRÜK VE TİCARET BAKANLIĞI </w:t>
      </w:r>
    </w:p>
    <w:p w:rsidR="00442BF8" w:rsidRPr="00CE6054" w:rsidRDefault="00442BF8" w:rsidP="00442BF8">
      <w:pPr>
        <w:pStyle w:val="Gvdemetni20"/>
        <w:shd w:val="clear" w:color="auto" w:fill="auto"/>
        <w:spacing w:line="240" w:lineRule="auto"/>
        <w:rPr>
          <w:rFonts w:ascii="Tahoma" w:hAnsi="Tahoma" w:cs="Tahoma"/>
        </w:rPr>
      </w:pPr>
      <w:r w:rsidRPr="00CE6054">
        <w:rPr>
          <w:rStyle w:val="Gvdemetni2"/>
          <w:rFonts w:ascii="Tahoma" w:hAnsi="Tahoma" w:cs="Tahoma"/>
          <w:b/>
          <w:bCs/>
          <w:color w:val="000000"/>
        </w:rPr>
        <w:t>Gümrükler Genel Müdürlüğü</w:t>
      </w:r>
    </w:p>
    <w:p w:rsidR="00442BF8" w:rsidRPr="00CE6054" w:rsidRDefault="00442BF8" w:rsidP="00442BF8">
      <w:pPr>
        <w:pStyle w:val="Gvdemetni0"/>
        <w:shd w:val="clear" w:color="auto" w:fill="auto"/>
        <w:tabs>
          <w:tab w:val="left" w:pos="7537"/>
        </w:tabs>
        <w:spacing w:before="120" w:line="240" w:lineRule="auto"/>
        <w:rPr>
          <w:rFonts w:ascii="Tahoma" w:hAnsi="Tahoma" w:cs="Tahoma"/>
        </w:rPr>
      </w:pPr>
      <w:r w:rsidRPr="00CE6054">
        <w:rPr>
          <w:rStyle w:val="GvdemetniKaln"/>
          <w:rFonts w:ascii="Tahoma" w:hAnsi="Tahoma" w:cs="Tahoma"/>
          <w:color w:val="000000"/>
        </w:rPr>
        <w:t xml:space="preserve">Sayı : </w:t>
      </w:r>
      <w:r w:rsidRPr="00CE6054">
        <w:rPr>
          <w:rStyle w:val="Gvdemetni"/>
          <w:rFonts w:ascii="Tahoma" w:hAnsi="Tahoma" w:cs="Tahoma"/>
          <w:color w:val="000000"/>
        </w:rPr>
        <w:t>B.21.0.GGM.0.07.02.00.010.06.01</w:t>
      </w:r>
      <w:r w:rsidRPr="00CE6054">
        <w:rPr>
          <w:rStyle w:val="Gvdemetni"/>
          <w:rFonts w:ascii="Tahoma" w:hAnsi="Tahoma" w:cs="Tahoma"/>
          <w:color w:val="000000"/>
        </w:rPr>
        <w:tab/>
      </w:r>
      <w:r w:rsidRPr="00CE6054">
        <w:rPr>
          <w:rStyle w:val="GvdemetniKaln"/>
          <w:rFonts w:ascii="Tahoma" w:hAnsi="Tahoma" w:cs="Tahoma"/>
          <w:color w:val="000000"/>
        </w:rPr>
        <w:t>17/10/2012</w:t>
      </w:r>
    </w:p>
    <w:p w:rsidR="00442BF8" w:rsidRPr="00CE6054" w:rsidRDefault="00442BF8" w:rsidP="00442BF8">
      <w:pPr>
        <w:pStyle w:val="Gvdemetni0"/>
        <w:shd w:val="clear" w:color="auto" w:fill="auto"/>
        <w:spacing w:before="120" w:line="240" w:lineRule="auto"/>
        <w:ind w:left="20" w:right="4360"/>
        <w:rPr>
          <w:rStyle w:val="Gvdemetni"/>
          <w:rFonts w:ascii="Tahoma" w:hAnsi="Tahoma" w:cs="Tahoma"/>
          <w:color w:val="000000"/>
        </w:rPr>
      </w:pPr>
      <w:r w:rsidRPr="00CE6054">
        <w:rPr>
          <w:rStyle w:val="GvdemetniKaln"/>
          <w:rFonts w:ascii="Tahoma" w:hAnsi="Tahoma" w:cs="Tahoma"/>
          <w:color w:val="000000"/>
        </w:rPr>
        <w:t xml:space="preserve">Konu : </w:t>
      </w:r>
      <w:r w:rsidRPr="00CE6054">
        <w:rPr>
          <w:rStyle w:val="Gvdemetni"/>
          <w:rFonts w:ascii="Tahoma" w:hAnsi="Tahoma" w:cs="Tahoma"/>
          <w:color w:val="000000"/>
        </w:rPr>
        <w:t xml:space="preserve">Yetkilendirilmiş Gümrük Müşavirliği istemi </w:t>
      </w:r>
    </w:p>
    <w:p w:rsidR="00442BF8" w:rsidRPr="00CE6054" w:rsidRDefault="00442BF8" w:rsidP="00442BF8">
      <w:pPr>
        <w:pStyle w:val="Gvdemetni0"/>
        <w:shd w:val="clear" w:color="auto" w:fill="auto"/>
        <w:spacing w:before="120" w:line="240" w:lineRule="auto"/>
        <w:ind w:left="20" w:right="4360"/>
        <w:rPr>
          <w:rStyle w:val="Gvdemetni"/>
          <w:rFonts w:ascii="Tahoma" w:hAnsi="Tahoma" w:cs="Tahoma"/>
          <w:color w:val="000000"/>
        </w:rPr>
      </w:pPr>
      <w:r w:rsidRPr="00CE6054">
        <w:rPr>
          <w:rStyle w:val="GvdemetniKaln"/>
          <w:rFonts w:ascii="Tahoma" w:hAnsi="Tahoma" w:cs="Tahoma"/>
          <w:color w:val="000000"/>
        </w:rPr>
        <w:tab/>
      </w:r>
      <w:r w:rsidRPr="00CE6054">
        <w:rPr>
          <w:rStyle w:val="Gvdemetni"/>
          <w:rFonts w:ascii="Tahoma" w:hAnsi="Tahoma" w:cs="Tahoma"/>
          <w:color w:val="000000"/>
        </w:rPr>
        <w:t xml:space="preserve">Yetkilendirilmiş Gümrük Müşavirliği </w:t>
      </w:r>
      <w:hyperlink w:anchor="EK" w:history="1">
        <w:r w:rsidRPr="00CE6054">
          <w:rPr>
            <w:rStyle w:val="Kpr"/>
            <w:rFonts w:ascii="Tahoma" w:hAnsi="Tahoma" w:cs="Tahoma"/>
          </w:rPr>
          <w:t>rehberi</w:t>
        </w:r>
      </w:hyperlink>
    </w:p>
    <w:p w:rsidR="00442BF8" w:rsidRPr="00CE6054" w:rsidRDefault="00442BF8" w:rsidP="00442BF8">
      <w:pPr>
        <w:pStyle w:val="Gvdemetni0"/>
        <w:shd w:val="clear" w:color="auto" w:fill="auto"/>
        <w:spacing w:before="120" w:line="240" w:lineRule="auto"/>
        <w:ind w:left="20" w:right="4360"/>
        <w:rPr>
          <w:rFonts w:ascii="Tahoma" w:hAnsi="Tahoma" w:cs="Tahoma"/>
        </w:rPr>
      </w:pPr>
    </w:p>
    <w:p w:rsidR="00442BF8" w:rsidRPr="00CE6054" w:rsidRDefault="00442BF8" w:rsidP="00442BF8">
      <w:pPr>
        <w:pStyle w:val="Gvdemetni0"/>
        <w:shd w:val="clear" w:color="auto" w:fill="auto"/>
        <w:spacing w:before="120" w:line="240" w:lineRule="auto"/>
        <w:ind w:left="20" w:right="4360"/>
        <w:rPr>
          <w:rFonts w:ascii="Tahoma" w:hAnsi="Tahoma" w:cs="Tahoma"/>
        </w:rPr>
      </w:pPr>
    </w:p>
    <w:p w:rsidR="00442BF8" w:rsidRPr="00CE6054" w:rsidRDefault="00442BF8" w:rsidP="00442BF8">
      <w:pPr>
        <w:pStyle w:val="Gvdemetni20"/>
        <w:shd w:val="clear" w:color="auto" w:fill="auto"/>
        <w:spacing w:before="120" w:line="240" w:lineRule="auto"/>
        <w:ind w:firstLine="720"/>
        <w:rPr>
          <w:rStyle w:val="Gvdemetni2"/>
          <w:rFonts w:ascii="Tahoma" w:hAnsi="Tahoma" w:cs="Tahoma"/>
          <w:b/>
          <w:bCs/>
          <w:color w:val="000000"/>
        </w:rPr>
      </w:pPr>
      <w:r w:rsidRPr="00CE6054">
        <w:rPr>
          <w:rStyle w:val="Gvdemetni2"/>
          <w:rFonts w:ascii="Tahoma" w:hAnsi="Tahoma" w:cs="Tahoma"/>
          <w:b/>
          <w:bCs/>
          <w:color w:val="000000"/>
        </w:rPr>
        <w:t xml:space="preserve">GENELGE </w:t>
      </w:r>
    </w:p>
    <w:p w:rsidR="00442BF8" w:rsidRPr="00CE6054" w:rsidRDefault="00442BF8" w:rsidP="00442BF8">
      <w:pPr>
        <w:pStyle w:val="Gvdemetni20"/>
        <w:shd w:val="clear" w:color="auto" w:fill="auto"/>
        <w:spacing w:before="120" w:line="240" w:lineRule="auto"/>
        <w:ind w:firstLine="720"/>
        <w:rPr>
          <w:rStyle w:val="Gvdemetni2"/>
          <w:rFonts w:ascii="Tahoma" w:hAnsi="Tahoma" w:cs="Tahoma"/>
          <w:b/>
          <w:bCs/>
          <w:color w:val="000000"/>
        </w:rPr>
      </w:pPr>
      <w:r w:rsidRPr="00CE6054">
        <w:rPr>
          <w:rStyle w:val="Gvdemetni2"/>
          <w:rFonts w:ascii="Tahoma" w:hAnsi="Tahoma" w:cs="Tahoma"/>
          <w:b/>
          <w:bCs/>
          <w:color w:val="000000"/>
        </w:rPr>
        <w:t>(2012/33)</w:t>
      </w:r>
    </w:p>
    <w:p w:rsidR="00442BF8" w:rsidRPr="00CE6054" w:rsidRDefault="00442BF8" w:rsidP="00442BF8">
      <w:pPr>
        <w:pStyle w:val="Gvdemetni20"/>
        <w:shd w:val="clear" w:color="auto" w:fill="auto"/>
        <w:spacing w:before="120" w:line="240" w:lineRule="auto"/>
        <w:ind w:firstLine="720"/>
        <w:rPr>
          <w:rFonts w:ascii="Tahoma" w:hAnsi="Tahoma" w:cs="Tahoma"/>
        </w:rPr>
      </w:pPr>
    </w:p>
    <w:p w:rsidR="00442BF8" w:rsidRPr="00CE6054" w:rsidRDefault="00442BF8" w:rsidP="00442BF8">
      <w:pPr>
        <w:pStyle w:val="Gvdemetni20"/>
        <w:shd w:val="clear" w:color="auto" w:fill="auto"/>
        <w:spacing w:before="120" w:line="240" w:lineRule="auto"/>
        <w:ind w:firstLine="720"/>
        <w:rPr>
          <w:rFonts w:ascii="Tahoma" w:hAnsi="Tahoma" w:cs="Tahoma"/>
        </w:rPr>
      </w:pPr>
    </w:p>
    <w:p w:rsidR="00442BF8" w:rsidRPr="00CE6054" w:rsidRDefault="00442BF8" w:rsidP="00442BF8">
      <w:pPr>
        <w:pStyle w:val="Gvdemetni0"/>
        <w:shd w:val="clear" w:color="auto" w:fill="auto"/>
        <w:tabs>
          <w:tab w:val="left" w:pos="1086"/>
        </w:tabs>
        <w:spacing w:before="120" w:line="240" w:lineRule="auto"/>
        <w:ind w:left="20" w:right="20" w:firstLine="720"/>
        <w:rPr>
          <w:rFonts w:ascii="Tahoma" w:hAnsi="Tahoma" w:cs="Tahoma"/>
        </w:rPr>
      </w:pPr>
      <w:r w:rsidRPr="00CE6054">
        <w:rPr>
          <w:rStyle w:val="Gvdemetni"/>
          <w:rFonts w:ascii="Tahoma" w:hAnsi="Tahoma" w:cs="Tahoma"/>
          <w:color w:val="000000"/>
        </w:rPr>
        <w:t>Bilindiği üzere, Gümrük Genel Tebliğinde Değişiklik Yapılmasına Dair Tebliğ (Yetkilendirilmiş Gümrük Müşavirliği) (</w:t>
      </w:r>
      <w:hyperlink r:id="rId8" w:history="1">
        <w:r w:rsidRPr="00CE6054">
          <w:rPr>
            <w:rStyle w:val="Kpr"/>
            <w:rFonts w:ascii="Tahoma" w:hAnsi="Tahoma" w:cs="Tahoma"/>
          </w:rPr>
          <w:t>Seri No:3</w:t>
        </w:r>
      </w:hyperlink>
      <w:r w:rsidRPr="00CE6054">
        <w:rPr>
          <w:rStyle w:val="Gvdemetni"/>
          <w:rFonts w:ascii="Tahoma" w:hAnsi="Tahoma" w:cs="Tahoma"/>
          <w:color w:val="000000"/>
        </w:rPr>
        <w:t>) 1/9/2012 tarih ve 28398 sayılı Resmi Gazete’de yayımlanarak yürürlüğe girmiştir. Bu çerçevede, yetkilendirilmiş gümrük müşavirliği sistemine ilişkin aşağıda belirtilen güncelleme, düzeltme ve mevzuat düzenlemeleri yapılmıştır.</w:t>
      </w:r>
    </w:p>
    <w:p w:rsidR="00442BF8" w:rsidRPr="00CE6054" w:rsidRDefault="00442BF8" w:rsidP="00442BF8">
      <w:pPr>
        <w:pStyle w:val="Gvdemetni0"/>
        <w:numPr>
          <w:ilvl w:val="0"/>
          <w:numId w:val="1"/>
        </w:numPr>
        <w:shd w:val="clear" w:color="auto" w:fill="auto"/>
        <w:tabs>
          <w:tab w:val="left" w:pos="284"/>
          <w:tab w:val="left" w:pos="1086"/>
        </w:tabs>
        <w:spacing w:before="120" w:line="240" w:lineRule="auto"/>
        <w:ind w:left="20" w:right="20" w:firstLine="720"/>
        <w:rPr>
          <w:rFonts w:ascii="Tahoma" w:hAnsi="Tahoma" w:cs="Tahoma"/>
        </w:rPr>
      </w:pPr>
      <w:r w:rsidRPr="00CE6054">
        <w:rPr>
          <w:rStyle w:val="Gvdemetni"/>
          <w:rFonts w:ascii="Tahoma" w:hAnsi="Tahoma" w:cs="Tahoma"/>
          <w:color w:val="000000"/>
        </w:rPr>
        <w:t xml:space="preserve">Sosyal güvenlik mevzuatına uygun olarak ve Gümrük Yönetmeliğinin </w:t>
      </w:r>
      <w:hyperlink r:id="rId9" w:anchor="m563" w:history="1">
        <w:r w:rsidRPr="00CE6054">
          <w:rPr>
            <w:rStyle w:val="Kpr"/>
            <w:rFonts w:ascii="Tahoma" w:hAnsi="Tahoma" w:cs="Tahoma"/>
          </w:rPr>
          <w:t>563 üncü</w:t>
        </w:r>
      </w:hyperlink>
      <w:r w:rsidRPr="00CE6054">
        <w:rPr>
          <w:rStyle w:val="Gvdemetni"/>
          <w:rFonts w:ascii="Tahoma" w:hAnsi="Tahoma" w:cs="Tahoma"/>
          <w:color w:val="000000"/>
        </w:rPr>
        <w:t xml:space="preserve"> maddesinin üçüncü fıkrası kapsamında işlemleri tamamlanarak yetkilendirilmiş gümrük müşaviri yanında gümrük müşavir yardımcısı veya stajyer statüsünde çalışmaya başlayan kişilere ait bilgiler, Bölge Müdürlüklerinde "ym-yetki.güm.müş.tespit raporu. kont. Kabul memuru" kullanıcı koduna sahip memurlarca Yetkilendirilmiş Gümrük Müşavir Sisteminde kayıt altına alınacaktır. Gümrük idarelerinde görevli memurlara Yetkilendirilmiş Gümrük Müşaviri Programına (YGMS) ilişkin "ym- Yetki.Güm.Müş.Tespit Raporu Kont.Kabul Memuru" kullanıcı kodu, bu idarelerdeki yetkili personel tarafından verilecektir. Söz konusu kullanıcı koduna sahip personel program içerisinde yalnızca tespit rapor özeti sorgulama ve kabul/red işlemlerini yapmaya yetkilidir.</w:t>
      </w:r>
    </w:p>
    <w:p w:rsidR="00442BF8" w:rsidRPr="00CE6054" w:rsidRDefault="00442BF8" w:rsidP="00442BF8">
      <w:pPr>
        <w:pStyle w:val="Gvdemetni0"/>
        <w:numPr>
          <w:ilvl w:val="0"/>
          <w:numId w:val="1"/>
        </w:numPr>
        <w:shd w:val="clear" w:color="auto" w:fill="auto"/>
        <w:tabs>
          <w:tab w:val="left" w:pos="298"/>
          <w:tab w:val="left" w:pos="1086"/>
        </w:tabs>
        <w:spacing w:before="120" w:line="240" w:lineRule="auto"/>
        <w:ind w:left="20" w:right="20" w:firstLine="720"/>
        <w:rPr>
          <w:rFonts w:ascii="Tahoma" w:hAnsi="Tahoma" w:cs="Tahoma"/>
        </w:rPr>
      </w:pPr>
      <w:r w:rsidRPr="00CE6054">
        <w:rPr>
          <w:rStyle w:val="Gvdemetni"/>
          <w:rFonts w:ascii="Tahoma" w:hAnsi="Tahoma" w:cs="Tahoma"/>
          <w:color w:val="000000"/>
        </w:rPr>
        <w:t>Gümrüksüz satış mağazalarında aynı gümrük denetimi altında bulunan mağazaya eşya sevkinde düzenlenen eşya yollama kâğıdı yetkilendirilmiş gümrük müşaviri tarafından imzalanacaktır.</w:t>
      </w:r>
    </w:p>
    <w:p w:rsidR="00442BF8" w:rsidRPr="00CE6054" w:rsidRDefault="00442BF8" w:rsidP="00442BF8">
      <w:pPr>
        <w:pStyle w:val="Gvdemetni0"/>
        <w:numPr>
          <w:ilvl w:val="0"/>
          <w:numId w:val="1"/>
        </w:numPr>
        <w:shd w:val="clear" w:color="auto" w:fill="auto"/>
        <w:tabs>
          <w:tab w:val="left" w:pos="318"/>
          <w:tab w:val="left" w:pos="1086"/>
        </w:tabs>
        <w:spacing w:before="120" w:line="240" w:lineRule="auto"/>
        <w:ind w:left="20" w:right="20" w:firstLine="720"/>
        <w:rPr>
          <w:rFonts w:ascii="Tahoma" w:hAnsi="Tahoma" w:cs="Tahoma"/>
        </w:rPr>
      </w:pPr>
      <w:r w:rsidRPr="00CE6054">
        <w:rPr>
          <w:rStyle w:val="Gvdemetni"/>
          <w:rFonts w:ascii="Tahoma" w:hAnsi="Tahoma" w:cs="Tahoma"/>
          <w:color w:val="000000"/>
        </w:rPr>
        <w:t>Gümrük Genel Tebliği (Yetkilendirilmiş Gümrük Müşavirliği) (Seri No:2)’nin uygulanmasına ilişkin usul ve esasların belirlendiği “Yetkilendirilmiş Gümrük Müşavirliği Rehberi” ekte yer almaktadır.</w:t>
      </w:r>
    </w:p>
    <w:p w:rsidR="00442BF8" w:rsidRPr="00CE6054" w:rsidRDefault="00442BF8" w:rsidP="00442BF8">
      <w:pPr>
        <w:pStyle w:val="Gvdemetni0"/>
        <w:numPr>
          <w:ilvl w:val="0"/>
          <w:numId w:val="1"/>
        </w:numPr>
        <w:shd w:val="clear" w:color="auto" w:fill="auto"/>
        <w:tabs>
          <w:tab w:val="left" w:pos="370"/>
          <w:tab w:val="left" w:pos="1086"/>
        </w:tabs>
        <w:spacing w:before="120" w:line="240" w:lineRule="auto"/>
        <w:ind w:left="20" w:right="20" w:firstLine="720"/>
        <w:rPr>
          <w:rFonts w:ascii="Tahoma" w:hAnsi="Tahoma" w:cs="Tahoma"/>
        </w:rPr>
      </w:pPr>
      <w:r w:rsidRPr="00CE6054">
        <w:rPr>
          <w:rStyle w:val="Gvdemetni"/>
          <w:rFonts w:ascii="Tahoma" w:hAnsi="Tahoma" w:cs="Tahoma"/>
          <w:color w:val="000000"/>
        </w:rPr>
        <w:t xml:space="preserve">13/5/2011 tarih ve </w:t>
      </w:r>
      <w:hyperlink r:id="rId10" w:history="1">
        <w:r w:rsidRPr="00CE6054">
          <w:rPr>
            <w:rStyle w:val="Kpr"/>
            <w:rFonts w:ascii="Tahoma" w:hAnsi="Tahoma" w:cs="Tahoma"/>
          </w:rPr>
          <w:t>2</w:t>
        </w:r>
        <w:r w:rsidRPr="00CE6054">
          <w:rPr>
            <w:rStyle w:val="Kpr"/>
            <w:rFonts w:ascii="Tahoma" w:hAnsi="Tahoma" w:cs="Tahoma"/>
          </w:rPr>
          <w:t>0</w:t>
        </w:r>
        <w:r w:rsidRPr="00CE6054">
          <w:rPr>
            <w:rStyle w:val="Kpr"/>
            <w:rFonts w:ascii="Tahoma" w:hAnsi="Tahoma" w:cs="Tahoma"/>
          </w:rPr>
          <w:t>1</w:t>
        </w:r>
        <w:r w:rsidRPr="00CE6054">
          <w:rPr>
            <w:rStyle w:val="Kpr"/>
            <w:rFonts w:ascii="Tahoma" w:hAnsi="Tahoma" w:cs="Tahoma"/>
          </w:rPr>
          <w:t>1/32</w:t>
        </w:r>
      </w:hyperlink>
      <w:r w:rsidRPr="00CE6054">
        <w:rPr>
          <w:rStyle w:val="Gvdemetni"/>
          <w:rFonts w:ascii="Tahoma" w:hAnsi="Tahoma" w:cs="Tahoma"/>
          <w:color w:val="000000"/>
        </w:rPr>
        <w:t xml:space="preserve"> sayılı, 4/7/2011 tarih ve </w:t>
      </w:r>
      <w:hyperlink r:id="rId11" w:history="1">
        <w:r w:rsidRPr="00CE6054">
          <w:rPr>
            <w:rStyle w:val="Kpr"/>
            <w:rFonts w:ascii="Tahoma" w:hAnsi="Tahoma" w:cs="Tahoma"/>
          </w:rPr>
          <w:t>201</w:t>
        </w:r>
        <w:r w:rsidRPr="00CE6054">
          <w:rPr>
            <w:rStyle w:val="Kpr"/>
            <w:rFonts w:ascii="Tahoma" w:hAnsi="Tahoma" w:cs="Tahoma"/>
          </w:rPr>
          <w:t>1</w:t>
        </w:r>
        <w:r w:rsidRPr="00CE6054">
          <w:rPr>
            <w:rStyle w:val="Kpr"/>
            <w:rFonts w:ascii="Tahoma" w:hAnsi="Tahoma" w:cs="Tahoma"/>
          </w:rPr>
          <w:t>/38</w:t>
        </w:r>
      </w:hyperlink>
      <w:r w:rsidRPr="00CE6054">
        <w:rPr>
          <w:rStyle w:val="Gvdemetni"/>
          <w:rFonts w:ascii="Tahoma" w:hAnsi="Tahoma" w:cs="Tahoma"/>
          <w:color w:val="000000"/>
        </w:rPr>
        <w:t xml:space="preserve"> sayılı Genelgeler yürürlükten kaldırılmıştır.</w:t>
      </w:r>
    </w:p>
    <w:p w:rsidR="00442BF8" w:rsidRPr="00CE6054" w:rsidRDefault="00442BF8" w:rsidP="00442BF8">
      <w:pPr>
        <w:pStyle w:val="Gvdemetni0"/>
        <w:shd w:val="clear" w:color="auto" w:fill="auto"/>
        <w:tabs>
          <w:tab w:val="left" w:pos="1086"/>
        </w:tabs>
        <w:spacing w:before="120" w:line="240" w:lineRule="auto"/>
        <w:ind w:left="20" w:firstLine="720"/>
        <w:rPr>
          <w:rFonts w:ascii="Tahoma" w:hAnsi="Tahoma" w:cs="Tahoma"/>
        </w:rPr>
      </w:pPr>
      <w:r w:rsidRPr="00CE6054">
        <w:rPr>
          <w:rStyle w:val="Gvdemetni"/>
          <w:rFonts w:ascii="Tahoma" w:hAnsi="Tahoma" w:cs="Tahoma"/>
          <w:color w:val="000000"/>
        </w:rPr>
        <w:t>Bilgi ve buna göre gereğini rica ederim.</w:t>
      </w:r>
    </w:p>
    <w:p w:rsidR="00442BF8" w:rsidRPr="00CE6054" w:rsidRDefault="00442BF8" w:rsidP="00442BF8">
      <w:pPr>
        <w:pStyle w:val="Gvdemetni0"/>
        <w:shd w:val="clear" w:color="auto" w:fill="auto"/>
        <w:spacing w:before="120" w:line="240" w:lineRule="auto"/>
        <w:ind w:right="20" w:firstLine="720"/>
        <w:jc w:val="right"/>
        <w:rPr>
          <w:rStyle w:val="Gvdemetni"/>
          <w:rFonts w:ascii="Tahoma" w:hAnsi="Tahoma" w:cs="Tahoma"/>
          <w:color w:val="000000"/>
        </w:rPr>
      </w:pPr>
      <w:r w:rsidRPr="00CE6054">
        <w:rPr>
          <w:rStyle w:val="Gvdemetni"/>
          <w:rFonts w:ascii="Tahoma" w:hAnsi="Tahoma" w:cs="Tahoma"/>
          <w:color w:val="000000"/>
        </w:rPr>
        <w:t>Ziya ALTUNYALDIZ</w:t>
      </w:r>
    </w:p>
    <w:p w:rsidR="00442BF8" w:rsidRPr="00CE6054" w:rsidRDefault="00442BF8" w:rsidP="00442BF8">
      <w:pPr>
        <w:pStyle w:val="Gvdemetni0"/>
        <w:shd w:val="clear" w:color="auto" w:fill="auto"/>
        <w:spacing w:before="120" w:line="240" w:lineRule="auto"/>
        <w:ind w:right="20" w:firstLine="720"/>
        <w:jc w:val="right"/>
        <w:rPr>
          <w:rFonts w:ascii="Tahoma" w:hAnsi="Tahoma" w:cs="Tahoma"/>
        </w:rPr>
      </w:pPr>
      <w:r w:rsidRPr="00CE6054">
        <w:rPr>
          <w:rStyle w:val="Gvdemetni"/>
          <w:rFonts w:ascii="Tahoma" w:hAnsi="Tahoma" w:cs="Tahoma"/>
          <w:color w:val="000000"/>
        </w:rPr>
        <w:t xml:space="preserve"> Müsteşar</w:t>
      </w:r>
    </w:p>
    <w:p w:rsidR="00442BF8" w:rsidRPr="00CE6054" w:rsidRDefault="00442BF8" w:rsidP="00442BF8">
      <w:pPr>
        <w:pStyle w:val="Gvdemetni0"/>
        <w:shd w:val="clear" w:color="auto" w:fill="auto"/>
        <w:spacing w:before="120" w:line="240" w:lineRule="auto"/>
        <w:rPr>
          <w:rStyle w:val="Gvdemetni"/>
          <w:rFonts w:ascii="Tahoma" w:hAnsi="Tahoma" w:cs="Tahoma"/>
          <w:color w:val="000000"/>
        </w:rPr>
      </w:pPr>
    </w:p>
    <w:p w:rsidR="00442BF8" w:rsidRPr="00CE6054" w:rsidRDefault="00442BF8" w:rsidP="00442BF8">
      <w:pPr>
        <w:pStyle w:val="Gvdemetni0"/>
        <w:shd w:val="clear" w:color="auto" w:fill="auto"/>
        <w:spacing w:before="120" w:line="240" w:lineRule="auto"/>
        <w:rPr>
          <w:rFonts w:ascii="Tahoma" w:hAnsi="Tahoma" w:cs="Tahoma"/>
          <w:b/>
          <w:u w:val="single"/>
        </w:rPr>
      </w:pPr>
      <w:r w:rsidRPr="00CE6054">
        <w:rPr>
          <w:rStyle w:val="Gvdemetni"/>
          <w:rFonts w:ascii="Tahoma" w:hAnsi="Tahoma" w:cs="Tahoma"/>
          <w:b/>
          <w:color w:val="000000"/>
          <w:u w:val="single"/>
        </w:rPr>
        <w:t>EK:</w:t>
      </w:r>
    </w:p>
    <w:p w:rsidR="00442BF8" w:rsidRPr="00CE6054" w:rsidRDefault="00442BF8" w:rsidP="00442BF8">
      <w:pPr>
        <w:pStyle w:val="Gvdemetni0"/>
        <w:shd w:val="clear" w:color="auto" w:fill="auto"/>
        <w:spacing w:before="120" w:line="240" w:lineRule="auto"/>
        <w:rPr>
          <w:rStyle w:val="Gvdemetni"/>
          <w:rFonts w:ascii="Tahoma" w:hAnsi="Tahoma" w:cs="Tahoma"/>
          <w:color w:val="000000"/>
        </w:rPr>
      </w:pPr>
      <w:r w:rsidRPr="00CE6054">
        <w:rPr>
          <w:rStyle w:val="Gvdemetni"/>
          <w:rFonts w:ascii="Tahoma" w:hAnsi="Tahoma" w:cs="Tahoma"/>
          <w:color w:val="000000"/>
        </w:rPr>
        <w:t>EK 1- Yetkilendirilmiş Gümrük Müşavirliği Rehberi</w:t>
      </w:r>
    </w:p>
    <w:p w:rsidR="00442BF8" w:rsidRPr="00CE6054" w:rsidRDefault="00442BF8" w:rsidP="00442BF8">
      <w:pPr>
        <w:pStyle w:val="Gvdemetni0"/>
        <w:shd w:val="clear" w:color="auto" w:fill="auto"/>
        <w:spacing w:before="120" w:line="240" w:lineRule="auto"/>
        <w:rPr>
          <w:rFonts w:ascii="Tahoma" w:hAnsi="Tahoma" w:cs="Tahoma"/>
        </w:rPr>
      </w:pPr>
    </w:p>
    <w:p w:rsidR="00442BF8" w:rsidRPr="00CE6054" w:rsidRDefault="00442BF8" w:rsidP="00442BF8">
      <w:pPr>
        <w:pStyle w:val="Gvdemetni210"/>
        <w:pageBreakBefore/>
        <w:shd w:val="clear" w:color="auto" w:fill="auto"/>
        <w:spacing w:before="120" w:after="0" w:line="240" w:lineRule="auto"/>
        <w:ind w:left="1979"/>
        <w:rPr>
          <w:rFonts w:ascii="Tahoma" w:hAnsi="Tahoma" w:cs="Tahoma"/>
          <w:sz w:val="20"/>
          <w:szCs w:val="20"/>
        </w:rPr>
      </w:pPr>
      <w:bookmarkStart w:id="0" w:name="EK"/>
      <w:bookmarkEnd w:id="0"/>
      <w:r w:rsidRPr="00CE6054">
        <w:rPr>
          <w:rStyle w:val="Gvdemetni2"/>
          <w:rFonts w:ascii="Tahoma" w:hAnsi="Tahoma" w:cs="Tahoma"/>
          <w:b/>
          <w:bCs/>
          <w:color w:val="000000"/>
          <w:sz w:val="20"/>
          <w:szCs w:val="20"/>
        </w:rPr>
        <w:lastRenderedPageBreak/>
        <w:t>YETKİLENDİRİLMİŞ GÜMRÜK MÜŞAVİRLİĞİ REHBERİ</w:t>
      </w:r>
    </w:p>
    <w:p w:rsidR="00442BF8" w:rsidRPr="00CE6054" w:rsidRDefault="00442BF8" w:rsidP="00442BF8">
      <w:pPr>
        <w:pStyle w:val="Gvdemetni210"/>
        <w:shd w:val="clear" w:color="auto" w:fill="auto"/>
        <w:spacing w:before="120" w:after="0" w:line="240" w:lineRule="auto"/>
        <w:ind w:left="20" w:right="720"/>
        <w:rPr>
          <w:rStyle w:val="Gvdemetni2"/>
          <w:rFonts w:ascii="Tahoma" w:hAnsi="Tahoma" w:cs="Tahoma"/>
          <w:b/>
          <w:bCs/>
          <w:color w:val="000000"/>
          <w:sz w:val="20"/>
          <w:szCs w:val="20"/>
        </w:rPr>
      </w:pPr>
    </w:p>
    <w:p w:rsidR="00442BF8" w:rsidRPr="00CE6054" w:rsidRDefault="00442BF8" w:rsidP="00442BF8">
      <w:pPr>
        <w:pStyle w:val="Gvdemetni210"/>
        <w:shd w:val="clear" w:color="auto" w:fill="auto"/>
        <w:spacing w:before="120" w:after="0" w:line="240" w:lineRule="auto"/>
        <w:ind w:left="20" w:right="720"/>
        <w:rPr>
          <w:rFonts w:ascii="Tahoma" w:hAnsi="Tahoma" w:cs="Tahoma"/>
          <w:sz w:val="20"/>
          <w:szCs w:val="20"/>
        </w:rPr>
      </w:pPr>
      <w:r w:rsidRPr="00CE6054">
        <w:rPr>
          <w:rStyle w:val="Gvdemetni2"/>
          <w:rFonts w:ascii="Tahoma" w:hAnsi="Tahoma" w:cs="Tahoma"/>
          <w:b/>
          <w:bCs/>
          <w:color w:val="000000"/>
          <w:sz w:val="20"/>
          <w:szCs w:val="20"/>
        </w:rPr>
        <w:t>A- TESPİT İŞLEMLERİNE İLİŞKİN GENEL BİLGİLER 1- TESPİT RAPORU</w:t>
      </w:r>
    </w:p>
    <w:p w:rsidR="00442BF8" w:rsidRPr="00CE6054" w:rsidRDefault="00442BF8" w:rsidP="00442BF8">
      <w:pPr>
        <w:pStyle w:val="Gvdemetni1"/>
        <w:shd w:val="clear" w:color="auto" w:fill="auto"/>
        <w:spacing w:before="120" w:line="240" w:lineRule="auto"/>
        <w:ind w:left="20"/>
        <w:rPr>
          <w:rFonts w:ascii="Tahoma" w:hAnsi="Tahoma" w:cs="Tahoma"/>
          <w:sz w:val="20"/>
          <w:szCs w:val="20"/>
        </w:rPr>
      </w:pPr>
      <w:r w:rsidRPr="00CE6054">
        <w:rPr>
          <w:rStyle w:val="Gvdemetni"/>
          <w:rFonts w:ascii="Tahoma" w:hAnsi="Tahoma" w:cs="Tahoma"/>
          <w:color w:val="000000"/>
          <w:sz w:val="20"/>
          <w:szCs w:val="20"/>
        </w:rPr>
        <w:t>Hazırlanacak tespit raporları bir sayfa kapak ve aşağıda sayılan beş müstakil bölümden oluşur:</w:t>
      </w:r>
    </w:p>
    <w:p w:rsidR="00442BF8" w:rsidRPr="00CE6054" w:rsidRDefault="00442BF8" w:rsidP="00442BF8">
      <w:pPr>
        <w:pStyle w:val="Gvdemetni1"/>
        <w:numPr>
          <w:ilvl w:val="0"/>
          <w:numId w:val="1"/>
        </w:numPr>
        <w:shd w:val="clear" w:color="auto" w:fill="auto"/>
        <w:tabs>
          <w:tab w:val="left" w:pos="231"/>
        </w:tabs>
        <w:spacing w:before="120" w:line="240" w:lineRule="auto"/>
        <w:ind w:left="20"/>
        <w:rPr>
          <w:rFonts w:ascii="Tahoma" w:hAnsi="Tahoma" w:cs="Tahoma"/>
          <w:sz w:val="20"/>
          <w:szCs w:val="20"/>
        </w:rPr>
      </w:pPr>
      <w:r w:rsidRPr="00CE6054">
        <w:rPr>
          <w:rStyle w:val="Gvdemetni"/>
          <w:rFonts w:ascii="Tahoma" w:hAnsi="Tahoma" w:cs="Tahoma"/>
          <w:color w:val="000000"/>
          <w:sz w:val="20"/>
          <w:szCs w:val="20"/>
        </w:rPr>
        <w:t>Başlangıç ve Tespit İşleminin Konusu,</w:t>
      </w:r>
    </w:p>
    <w:p w:rsidR="00442BF8" w:rsidRPr="00CE6054" w:rsidRDefault="00442BF8" w:rsidP="00442BF8">
      <w:pPr>
        <w:pStyle w:val="Gvdemetni1"/>
        <w:numPr>
          <w:ilvl w:val="0"/>
          <w:numId w:val="1"/>
        </w:numPr>
        <w:shd w:val="clear" w:color="auto" w:fill="auto"/>
        <w:tabs>
          <w:tab w:val="left" w:pos="322"/>
        </w:tabs>
        <w:spacing w:before="120" w:line="240" w:lineRule="auto"/>
        <w:ind w:left="20"/>
        <w:rPr>
          <w:rFonts w:ascii="Tahoma" w:hAnsi="Tahoma" w:cs="Tahoma"/>
          <w:sz w:val="20"/>
          <w:szCs w:val="20"/>
        </w:rPr>
      </w:pPr>
      <w:r w:rsidRPr="00CE6054">
        <w:rPr>
          <w:rStyle w:val="Gvdemetni"/>
          <w:rFonts w:ascii="Tahoma" w:hAnsi="Tahoma" w:cs="Tahoma"/>
          <w:color w:val="000000"/>
          <w:sz w:val="20"/>
          <w:szCs w:val="20"/>
        </w:rPr>
        <w:t>Genel Bilgiler,</w:t>
      </w:r>
    </w:p>
    <w:p w:rsidR="00442BF8" w:rsidRPr="00CE6054" w:rsidRDefault="00442BF8" w:rsidP="00442BF8">
      <w:pPr>
        <w:pStyle w:val="Gvdemetni1"/>
        <w:numPr>
          <w:ilvl w:val="0"/>
          <w:numId w:val="1"/>
        </w:numPr>
        <w:shd w:val="clear" w:color="auto" w:fill="auto"/>
        <w:tabs>
          <w:tab w:val="left" w:pos="394"/>
        </w:tabs>
        <w:spacing w:before="120" w:line="240" w:lineRule="auto"/>
        <w:ind w:left="20"/>
        <w:rPr>
          <w:rFonts w:ascii="Tahoma" w:hAnsi="Tahoma" w:cs="Tahoma"/>
          <w:sz w:val="20"/>
          <w:szCs w:val="20"/>
        </w:rPr>
      </w:pPr>
      <w:r w:rsidRPr="00CE6054">
        <w:rPr>
          <w:rStyle w:val="Gvdemetni"/>
          <w:rFonts w:ascii="Tahoma" w:hAnsi="Tahoma" w:cs="Tahoma"/>
          <w:color w:val="000000"/>
          <w:sz w:val="20"/>
          <w:szCs w:val="20"/>
        </w:rPr>
        <w:t>Yapılan İnceleme ve Araştırmalar,</w:t>
      </w:r>
    </w:p>
    <w:p w:rsidR="00442BF8" w:rsidRPr="00CE6054" w:rsidRDefault="00442BF8" w:rsidP="00442BF8">
      <w:pPr>
        <w:pStyle w:val="Gvdemetni1"/>
        <w:numPr>
          <w:ilvl w:val="0"/>
          <w:numId w:val="1"/>
        </w:numPr>
        <w:shd w:val="clear" w:color="auto" w:fill="auto"/>
        <w:tabs>
          <w:tab w:val="left" w:pos="404"/>
        </w:tabs>
        <w:spacing w:before="120" w:line="240" w:lineRule="auto"/>
        <w:ind w:left="20"/>
        <w:rPr>
          <w:rFonts w:ascii="Tahoma" w:hAnsi="Tahoma" w:cs="Tahoma"/>
          <w:sz w:val="20"/>
          <w:szCs w:val="20"/>
        </w:rPr>
      </w:pPr>
      <w:r w:rsidRPr="00CE6054">
        <w:rPr>
          <w:rStyle w:val="Gvdemetni"/>
          <w:rFonts w:ascii="Tahoma" w:hAnsi="Tahoma" w:cs="Tahoma"/>
          <w:color w:val="000000"/>
          <w:sz w:val="20"/>
          <w:szCs w:val="20"/>
        </w:rPr>
        <w:t>Değerlendirmeler,</w:t>
      </w:r>
    </w:p>
    <w:p w:rsidR="00442BF8" w:rsidRPr="00CE6054" w:rsidRDefault="00442BF8" w:rsidP="00442BF8">
      <w:pPr>
        <w:pStyle w:val="Gvdemetni1"/>
        <w:numPr>
          <w:ilvl w:val="0"/>
          <w:numId w:val="1"/>
        </w:numPr>
        <w:shd w:val="clear" w:color="auto" w:fill="auto"/>
        <w:tabs>
          <w:tab w:val="left" w:pos="346"/>
        </w:tabs>
        <w:spacing w:before="120" w:line="240" w:lineRule="auto"/>
        <w:ind w:left="20"/>
        <w:rPr>
          <w:rFonts w:ascii="Tahoma" w:hAnsi="Tahoma" w:cs="Tahoma"/>
          <w:sz w:val="20"/>
          <w:szCs w:val="20"/>
        </w:rPr>
      </w:pPr>
      <w:r w:rsidRPr="00CE6054">
        <w:rPr>
          <w:rStyle w:val="Gvdemetni"/>
          <w:rFonts w:ascii="Tahoma" w:hAnsi="Tahoma" w:cs="Tahoma"/>
          <w:color w:val="000000"/>
          <w:sz w:val="20"/>
          <w:szCs w:val="20"/>
        </w:rPr>
        <w:t>Sonuç.</w:t>
      </w:r>
    </w:p>
    <w:p w:rsidR="00442BF8" w:rsidRPr="00CE6054" w:rsidRDefault="00442BF8" w:rsidP="00442BF8">
      <w:pPr>
        <w:pStyle w:val="Gvdemetni210"/>
        <w:shd w:val="clear" w:color="auto" w:fill="auto"/>
        <w:spacing w:before="120" w:after="0" w:line="240" w:lineRule="auto"/>
        <w:ind w:left="1000"/>
        <w:rPr>
          <w:rFonts w:ascii="Tahoma" w:hAnsi="Tahoma" w:cs="Tahoma"/>
          <w:sz w:val="20"/>
          <w:szCs w:val="20"/>
        </w:rPr>
      </w:pPr>
      <w:r w:rsidRPr="00CE6054">
        <w:rPr>
          <w:rStyle w:val="Gvdemetni2"/>
          <w:rFonts w:ascii="Tahoma" w:hAnsi="Tahoma" w:cs="Tahoma"/>
          <w:b/>
          <w:bCs/>
          <w:color w:val="000000"/>
          <w:sz w:val="20"/>
          <w:szCs w:val="20"/>
        </w:rPr>
        <w:t>Tespit raporunun kapağı ile diğer bölümleri aşağıda belirtilen şekilde düzenlenir:</w:t>
      </w:r>
    </w:p>
    <w:tbl>
      <w:tblPr>
        <w:tblW w:w="0" w:type="auto"/>
        <w:tblLayout w:type="fixed"/>
        <w:tblCellMar>
          <w:left w:w="0" w:type="dxa"/>
          <w:right w:w="0" w:type="dxa"/>
        </w:tblCellMar>
        <w:tblLook w:val="0000" w:firstRow="0" w:lastRow="0" w:firstColumn="0" w:lastColumn="0" w:noHBand="0" w:noVBand="0"/>
      </w:tblPr>
      <w:tblGrid>
        <w:gridCol w:w="2803"/>
        <w:gridCol w:w="5842"/>
      </w:tblGrid>
      <w:tr w:rsidR="00442BF8" w:rsidRPr="00CE6054" w:rsidTr="00BD5EA8">
        <w:tblPrEx>
          <w:tblCellMar>
            <w:top w:w="0" w:type="dxa"/>
            <w:left w:w="0" w:type="dxa"/>
            <w:bottom w:w="0" w:type="dxa"/>
            <w:right w:w="0" w:type="dxa"/>
          </w:tblCellMar>
        </w:tblPrEx>
        <w:trPr>
          <w:trHeight w:hRule="exact" w:val="442"/>
        </w:trPr>
        <w:tc>
          <w:tcPr>
            <w:tcW w:w="8645" w:type="dxa"/>
            <w:gridSpan w:val="2"/>
            <w:tcBorders>
              <w:top w:val="single" w:sz="4" w:space="0" w:color="auto"/>
              <w:left w:val="single" w:sz="4" w:space="0" w:color="auto"/>
              <w:bottom w:val="nil"/>
              <w:right w:val="single" w:sz="4" w:space="0" w:color="auto"/>
            </w:tcBorders>
            <w:shd w:val="clear" w:color="auto" w:fill="auto"/>
          </w:tcPr>
          <w:p w:rsidR="00442BF8" w:rsidRPr="00CE6054" w:rsidRDefault="00442BF8" w:rsidP="00BD5EA8">
            <w:pPr>
              <w:pStyle w:val="Gvdemetni1"/>
              <w:framePr w:w="8645" w:wrap="notBeside" w:vAnchor="text" w:hAnchor="text" w:xAlign="right" w:y="1"/>
              <w:shd w:val="clear" w:color="auto" w:fill="auto"/>
              <w:spacing w:before="120" w:line="240" w:lineRule="auto"/>
              <w:ind w:left="2360"/>
              <w:rPr>
                <w:rFonts w:ascii="Tahoma" w:hAnsi="Tahoma" w:cs="Tahoma"/>
                <w:sz w:val="20"/>
                <w:szCs w:val="20"/>
              </w:rPr>
            </w:pPr>
            <w:r w:rsidRPr="00CE6054">
              <w:rPr>
                <w:rStyle w:val="GvdemetniCandara"/>
                <w:rFonts w:ascii="Tahoma" w:hAnsi="Tahoma" w:cs="Tahoma"/>
                <w:color w:val="000000"/>
                <w:sz w:val="20"/>
                <w:szCs w:val="20"/>
              </w:rPr>
              <w:t>GÜMRÜK İŞLEMLERİNE İLİŞKİN TESPİT RAPORU</w:t>
            </w:r>
          </w:p>
        </w:tc>
      </w:tr>
      <w:tr w:rsidR="00442BF8" w:rsidRPr="00CE6054" w:rsidTr="00BD5EA8">
        <w:tblPrEx>
          <w:tblCellMar>
            <w:top w:w="0" w:type="dxa"/>
            <w:left w:w="0" w:type="dxa"/>
            <w:bottom w:w="0" w:type="dxa"/>
            <w:right w:w="0" w:type="dxa"/>
          </w:tblCellMar>
        </w:tblPrEx>
        <w:trPr>
          <w:trHeight w:hRule="exact" w:val="374"/>
        </w:trPr>
        <w:tc>
          <w:tcPr>
            <w:tcW w:w="2803" w:type="dxa"/>
            <w:tcBorders>
              <w:top w:val="single" w:sz="4" w:space="0" w:color="auto"/>
              <w:left w:val="single" w:sz="4" w:space="0" w:color="auto"/>
              <w:bottom w:val="nil"/>
              <w:right w:val="nil"/>
            </w:tcBorders>
            <w:shd w:val="clear" w:color="auto" w:fill="auto"/>
          </w:tcPr>
          <w:p w:rsidR="00442BF8" w:rsidRPr="00CE6054" w:rsidRDefault="00442BF8" w:rsidP="00BD5EA8">
            <w:pPr>
              <w:framePr w:w="8645" w:wrap="notBeside" w:vAnchor="text" w:hAnchor="text" w:xAlign="right" w:y="1"/>
              <w:spacing w:before="120"/>
              <w:rPr>
                <w:rFonts w:ascii="Tahoma" w:hAnsi="Tahoma" w:cs="Tahoma"/>
                <w:sz w:val="20"/>
                <w:szCs w:val="20"/>
              </w:rPr>
            </w:pPr>
          </w:p>
        </w:tc>
        <w:tc>
          <w:tcPr>
            <w:tcW w:w="5842" w:type="dxa"/>
            <w:tcBorders>
              <w:top w:val="single" w:sz="4" w:space="0" w:color="auto"/>
              <w:left w:val="single" w:sz="4" w:space="0" w:color="auto"/>
              <w:bottom w:val="nil"/>
              <w:right w:val="single" w:sz="4" w:space="0" w:color="auto"/>
            </w:tcBorders>
            <w:shd w:val="clear" w:color="auto" w:fill="auto"/>
          </w:tcPr>
          <w:p w:rsidR="00442BF8" w:rsidRPr="00CE6054" w:rsidRDefault="00442BF8" w:rsidP="00BD5EA8">
            <w:pPr>
              <w:pStyle w:val="Gvdemetni1"/>
              <w:framePr w:w="8645" w:wrap="notBeside" w:vAnchor="text" w:hAnchor="text" w:xAlign="right" w:y="1"/>
              <w:shd w:val="clear" w:color="auto" w:fill="auto"/>
              <w:spacing w:before="120" w:line="240" w:lineRule="auto"/>
              <w:ind w:left="240"/>
              <w:rPr>
                <w:rFonts w:ascii="Tahoma" w:hAnsi="Tahoma" w:cs="Tahoma"/>
                <w:sz w:val="20"/>
                <w:szCs w:val="20"/>
              </w:rPr>
            </w:pPr>
            <w:r w:rsidRPr="00CE6054">
              <w:rPr>
                <w:rStyle w:val="GvdemetniCandara2"/>
                <w:rFonts w:ascii="Tahoma" w:hAnsi="Tahoma" w:cs="Tahoma"/>
                <w:color w:val="000000"/>
                <w:sz w:val="20"/>
                <w:szCs w:val="20"/>
              </w:rPr>
              <w:t>SAYISI</w:t>
            </w:r>
          </w:p>
        </w:tc>
      </w:tr>
      <w:tr w:rsidR="00442BF8" w:rsidRPr="00CE6054" w:rsidTr="00BD5EA8">
        <w:tblPrEx>
          <w:tblCellMar>
            <w:top w:w="0" w:type="dxa"/>
            <w:left w:w="0" w:type="dxa"/>
            <w:bottom w:w="0" w:type="dxa"/>
            <w:right w:w="0" w:type="dxa"/>
          </w:tblCellMar>
        </w:tblPrEx>
        <w:trPr>
          <w:trHeight w:hRule="exact" w:val="442"/>
        </w:trPr>
        <w:tc>
          <w:tcPr>
            <w:tcW w:w="2803" w:type="dxa"/>
            <w:tcBorders>
              <w:top w:val="nil"/>
              <w:left w:val="single" w:sz="4" w:space="0" w:color="auto"/>
              <w:bottom w:val="nil"/>
              <w:right w:val="nil"/>
            </w:tcBorders>
            <w:shd w:val="clear" w:color="auto" w:fill="auto"/>
          </w:tcPr>
          <w:p w:rsidR="00442BF8" w:rsidRPr="00CE6054" w:rsidRDefault="00442BF8" w:rsidP="00BD5EA8">
            <w:pPr>
              <w:framePr w:w="8645" w:wrap="notBeside" w:vAnchor="text" w:hAnchor="text" w:xAlign="right" w:y="1"/>
              <w:spacing w:before="120"/>
              <w:rPr>
                <w:rFonts w:ascii="Tahoma" w:hAnsi="Tahoma" w:cs="Tahoma"/>
                <w:sz w:val="20"/>
                <w:szCs w:val="20"/>
              </w:rPr>
            </w:pPr>
          </w:p>
        </w:tc>
        <w:tc>
          <w:tcPr>
            <w:tcW w:w="5842" w:type="dxa"/>
            <w:tcBorders>
              <w:top w:val="nil"/>
              <w:left w:val="single" w:sz="4" w:space="0" w:color="auto"/>
              <w:bottom w:val="nil"/>
              <w:right w:val="single" w:sz="4" w:space="0" w:color="auto"/>
            </w:tcBorders>
            <w:shd w:val="clear" w:color="auto" w:fill="auto"/>
          </w:tcPr>
          <w:p w:rsidR="00442BF8" w:rsidRPr="00CE6054" w:rsidRDefault="00442BF8" w:rsidP="00BD5EA8">
            <w:pPr>
              <w:pStyle w:val="Gvdemetni1"/>
              <w:framePr w:w="8645" w:wrap="notBeside" w:vAnchor="text" w:hAnchor="text" w:xAlign="right" w:y="1"/>
              <w:shd w:val="clear" w:color="auto" w:fill="auto"/>
              <w:spacing w:before="120" w:line="240" w:lineRule="auto"/>
              <w:ind w:left="240"/>
              <w:rPr>
                <w:rFonts w:ascii="Tahoma" w:hAnsi="Tahoma" w:cs="Tahoma"/>
                <w:sz w:val="20"/>
                <w:szCs w:val="20"/>
              </w:rPr>
            </w:pPr>
            <w:r w:rsidRPr="00CE6054">
              <w:rPr>
                <w:rStyle w:val="GvdemetniCandara2"/>
                <w:rFonts w:ascii="Tahoma" w:hAnsi="Tahoma" w:cs="Tahoma"/>
                <w:color w:val="000000"/>
                <w:sz w:val="20"/>
                <w:szCs w:val="20"/>
              </w:rPr>
              <w:t>TARİHİ</w:t>
            </w:r>
          </w:p>
        </w:tc>
      </w:tr>
      <w:tr w:rsidR="00442BF8" w:rsidRPr="00CE6054" w:rsidTr="00BD5EA8">
        <w:tblPrEx>
          <w:tblCellMar>
            <w:top w:w="0" w:type="dxa"/>
            <w:left w:w="0" w:type="dxa"/>
            <w:bottom w:w="0" w:type="dxa"/>
            <w:right w:w="0" w:type="dxa"/>
          </w:tblCellMar>
        </w:tblPrEx>
        <w:trPr>
          <w:trHeight w:hRule="exact" w:val="437"/>
        </w:trPr>
        <w:tc>
          <w:tcPr>
            <w:tcW w:w="2803" w:type="dxa"/>
            <w:tcBorders>
              <w:top w:val="nil"/>
              <w:left w:val="single" w:sz="4" w:space="0" w:color="auto"/>
              <w:bottom w:val="nil"/>
              <w:right w:val="nil"/>
            </w:tcBorders>
            <w:shd w:val="clear" w:color="auto" w:fill="auto"/>
          </w:tcPr>
          <w:p w:rsidR="00442BF8" w:rsidRPr="00CE6054" w:rsidRDefault="00442BF8" w:rsidP="00BD5EA8">
            <w:pPr>
              <w:framePr w:w="8645" w:wrap="notBeside" w:vAnchor="text" w:hAnchor="text" w:xAlign="right" w:y="1"/>
              <w:spacing w:before="120"/>
              <w:rPr>
                <w:rFonts w:ascii="Tahoma" w:hAnsi="Tahoma" w:cs="Tahoma"/>
                <w:sz w:val="20"/>
                <w:szCs w:val="20"/>
              </w:rPr>
            </w:pPr>
          </w:p>
        </w:tc>
        <w:tc>
          <w:tcPr>
            <w:tcW w:w="5842" w:type="dxa"/>
            <w:tcBorders>
              <w:top w:val="nil"/>
              <w:left w:val="single" w:sz="4" w:space="0" w:color="auto"/>
              <w:bottom w:val="nil"/>
              <w:right w:val="single" w:sz="4" w:space="0" w:color="auto"/>
            </w:tcBorders>
            <w:shd w:val="clear" w:color="auto" w:fill="auto"/>
          </w:tcPr>
          <w:p w:rsidR="00442BF8" w:rsidRPr="00CE6054" w:rsidRDefault="00442BF8" w:rsidP="00BD5EA8">
            <w:pPr>
              <w:pStyle w:val="Gvdemetni1"/>
              <w:framePr w:w="8645" w:wrap="notBeside" w:vAnchor="text" w:hAnchor="text" w:xAlign="right" w:y="1"/>
              <w:shd w:val="clear" w:color="auto" w:fill="auto"/>
              <w:spacing w:before="120" w:line="240" w:lineRule="auto"/>
              <w:ind w:left="240"/>
              <w:rPr>
                <w:rFonts w:ascii="Tahoma" w:hAnsi="Tahoma" w:cs="Tahoma"/>
                <w:sz w:val="20"/>
                <w:szCs w:val="20"/>
              </w:rPr>
            </w:pPr>
            <w:r w:rsidRPr="00CE6054">
              <w:rPr>
                <w:rStyle w:val="GvdemetniCandara2"/>
                <w:rFonts w:ascii="Tahoma" w:hAnsi="Tahoma" w:cs="Tahoma"/>
                <w:color w:val="000000"/>
                <w:sz w:val="20"/>
                <w:szCs w:val="20"/>
              </w:rPr>
              <w:t>DÜZENLENDİĞİ YER</w:t>
            </w:r>
          </w:p>
        </w:tc>
      </w:tr>
      <w:tr w:rsidR="00442BF8" w:rsidRPr="00CE6054" w:rsidTr="00BD5EA8">
        <w:tblPrEx>
          <w:tblCellMar>
            <w:top w:w="0" w:type="dxa"/>
            <w:left w:w="0" w:type="dxa"/>
            <w:bottom w:w="0" w:type="dxa"/>
            <w:right w:w="0" w:type="dxa"/>
          </w:tblCellMar>
        </w:tblPrEx>
        <w:trPr>
          <w:trHeight w:hRule="exact" w:val="442"/>
        </w:trPr>
        <w:tc>
          <w:tcPr>
            <w:tcW w:w="2803" w:type="dxa"/>
            <w:tcBorders>
              <w:top w:val="nil"/>
              <w:left w:val="single" w:sz="4" w:space="0" w:color="auto"/>
              <w:bottom w:val="nil"/>
              <w:right w:val="nil"/>
            </w:tcBorders>
            <w:shd w:val="clear" w:color="auto" w:fill="auto"/>
          </w:tcPr>
          <w:p w:rsidR="00442BF8" w:rsidRPr="00CE6054" w:rsidRDefault="00442BF8" w:rsidP="00BD5EA8">
            <w:pPr>
              <w:pStyle w:val="Gvdemetni1"/>
              <w:framePr w:w="8645" w:wrap="notBeside" w:vAnchor="text" w:hAnchor="text" w:xAlign="right" w:y="1"/>
              <w:shd w:val="clear" w:color="auto" w:fill="auto"/>
              <w:spacing w:before="120" w:line="240" w:lineRule="auto"/>
              <w:jc w:val="center"/>
              <w:rPr>
                <w:rFonts w:ascii="Tahoma" w:hAnsi="Tahoma" w:cs="Tahoma"/>
                <w:sz w:val="20"/>
                <w:szCs w:val="20"/>
              </w:rPr>
            </w:pPr>
            <w:r w:rsidRPr="00CE6054">
              <w:rPr>
                <w:rStyle w:val="GvdemetniCandara2"/>
                <w:rFonts w:ascii="Tahoma" w:hAnsi="Tahoma" w:cs="Tahoma"/>
                <w:color w:val="000000"/>
                <w:sz w:val="20"/>
                <w:szCs w:val="20"/>
              </w:rPr>
              <w:t>RAPORA İLİŞKİN BİLGİLER</w:t>
            </w:r>
          </w:p>
        </w:tc>
        <w:tc>
          <w:tcPr>
            <w:tcW w:w="5842" w:type="dxa"/>
            <w:tcBorders>
              <w:top w:val="nil"/>
              <w:left w:val="single" w:sz="4" w:space="0" w:color="auto"/>
              <w:bottom w:val="nil"/>
              <w:right w:val="single" w:sz="4" w:space="0" w:color="auto"/>
            </w:tcBorders>
            <w:shd w:val="clear" w:color="auto" w:fill="auto"/>
          </w:tcPr>
          <w:p w:rsidR="00442BF8" w:rsidRPr="00CE6054" w:rsidRDefault="00442BF8" w:rsidP="00BD5EA8">
            <w:pPr>
              <w:pStyle w:val="Gvdemetni1"/>
              <w:framePr w:w="8645" w:wrap="notBeside" w:vAnchor="text" w:hAnchor="text" w:xAlign="right" w:y="1"/>
              <w:shd w:val="clear" w:color="auto" w:fill="auto"/>
              <w:spacing w:before="120" w:line="240" w:lineRule="auto"/>
              <w:ind w:left="240"/>
              <w:rPr>
                <w:rFonts w:ascii="Tahoma" w:hAnsi="Tahoma" w:cs="Tahoma"/>
                <w:sz w:val="20"/>
                <w:szCs w:val="20"/>
              </w:rPr>
            </w:pPr>
            <w:r w:rsidRPr="00CE6054">
              <w:rPr>
                <w:rStyle w:val="GvdemetniCandara2"/>
                <w:rFonts w:ascii="Tahoma" w:hAnsi="Tahoma" w:cs="Tahoma"/>
                <w:color w:val="000000"/>
                <w:sz w:val="20"/>
                <w:szCs w:val="20"/>
              </w:rPr>
              <w:t>SAYFA SAYISI</w:t>
            </w:r>
          </w:p>
        </w:tc>
      </w:tr>
      <w:tr w:rsidR="00442BF8" w:rsidRPr="00CE6054" w:rsidTr="00BD5EA8">
        <w:tblPrEx>
          <w:tblCellMar>
            <w:top w:w="0" w:type="dxa"/>
            <w:left w:w="0" w:type="dxa"/>
            <w:bottom w:w="0" w:type="dxa"/>
            <w:right w:w="0" w:type="dxa"/>
          </w:tblCellMar>
        </w:tblPrEx>
        <w:trPr>
          <w:trHeight w:hRule="exact" w:val="442"/>
        </w:trPr>
        <w:tc>
          <w:tcPr>
            <w:tcW w:w="2803" w:type="dxa"/>
            <w:tcBorders>
              <w:top w:val="nil"/>
              <w:left w:val="single" w:sz="4" w:space="0" w:color="auto"/>
              <w:bottom w:val="nil"/>
              <w:right w:val="nil"/>
            </w:tcBorders>
            <w:shd w:val="clear" w:color="auto" w:fill="auto"/>
          </w:tcPr>
          <w:p w:rsidR="00442BF8" w:rsidRPr="00CE6054" w:rsidRDefault="00442BF8" w:rsidP="00BD5EA8">
            <w:pPr>
              <w:framePr w:w="8645" w:wrap="notBeside" w:vAnchor="text" w:hAnchor="text" w:xAlign="right" w:y="1"/>
              <w:spacing w:before="120"/>
              <w:rPr>
                <w:rFonts w:ascii="Tahoma" w:hAnsi="Tahoma" w:cs="Tahoma"/>
                <w:sz w:val="20"/>
                <w:szCs w:val="20"/>
              </w:rPr>
            </w:pPr>
          </w:p>
        </w:tc>
        <w:tc>
          <w:tcPr>
            <w:tcW w:w="5842" w:type="dxa"/>
            <w:tcBorders>
              <w:top w:val="nil"/>
              <w:left w:val="single" w:sz="4" w:space="0" w:color="auto"/>
              <w:bottom w:val="nil"/>
              <w:right w:val="single" w:sz="4" w:space="0" w:color="auto"/>
            </w:tcBorders>
            <w:shd w:val="clear" w:color="auto" w:fill="auto"/>
          </w:tcPr>
          <w:p w:rsidR="00442BF8" w:rsidRPr="00CE6054" w:rsidRDefault="00442BF8" w:rsidP="00BD5EA8">
            <w:pPr>
              <w:pStyle w:val="Gvdemetni1"/>
              <w:framePr w:w="8645" w:wrap="notBeside" w:vAnchor="text" w:hAnchor="text" w:xAlign="right" w:y="1"/>
              <w:shd w:val="clear" w:color="auto" w:fill="auto"/>
              <w:spacing w:before="120" w:line="240" w:lineRule="auto"/>
              <w:ind w:left="240"/>
              <w:rPr>
                <w:rFonts w:ascii="Tahoma" w:hAnsi="Tahoma" w:cs="Tahoma"/>
                <w:sz w:val="20"/>
                <w:szCs w:val="20"/>
              </w:rPr>
            </w:pPr>
            <w:r w:rsidRPr="00CE6054">
              <w:rPr>
                <w:rStyle w:val="GvdemetniCandara2"/>
                <w:rFonts w:ascii="Tahoma" w:hAnsi="Tahoma" w:cs="Tahoma"/>
                <w:color w:val="000000"/>
                <w:sz w:val="20"/>
                <w:szCs w:val="20"/>
              </w:rPr>
              <w:t>EKLER</w:t>
            </w:r>
          </w:p>
        </w:tc>
      </w:tr>
      <w:tr w:rsidR="00442BF8" w:rsidRPr="00CE6054" w:rsidTr="00BD5EA8">
        <w:tblPrEx>
          <w:tblCellMar>
            <w:top w:w="0" w:type="dxa"/>
            <w:left w:w="0" w:type="dxa"/>
            <w:bottom w:w="0" w:type="dxa"/>
            <w:right w:w="0" w:type="dxa"/>
          </w:tblCellMar>
        </w:tblPrEx>
        <w:trPr>
          <w:trHeight w:hRule="exact" w:val="437"/>
        </w:trPr>
        <w:tc>
          <w:tcPr>
            <w:tcW w:w="2803" w:type="dxa"/>
            <w:tcBorders>
              <w:top w:val="nil"/>
              <w:left w:val="single" w:sz="4" w:space="0" w:color="auto"/>
              <w:bottom w:val="nil"/>
              <w:right w:val="nil"/>
            </w:tcBorders>
            <w:shd w:val="clear" w:color="auto" w:fill="auto"/>
          </w:tcPr>
          <w:p w:rsidR="00442BF8" w:rsidRPr="00CE6054" w:rsidRDefault="00442BF8" w:rsidP="00BD5EA8">
            <w:pPr>
              <w:framePr w:w="8645" w:wrap="notBeside" w:vAnchor="text" w:hAnchor="text" w:xAlign="right" w:y="1"/>
              <w:spacing w:before="120"/>
              <w:rPr>
                <w:rFonts w:ascii="Tahoma" w:hAnsi="Tahoma" w:cs="Tahoma"/>
                <w:sz w:val="20"/>
                <w:szCs w:val="20"/>
              </w:rPr>
            </w:pPr>
          </w:p>
        </w:tc>
        <w:tc>
          <w:tcPr>
            <w:tcW w:w="5842" w:type="dxa"/>
            <w:tcBorders>
              <w:top w:val="nil"/>
              <w:left w:val="single" w:sz="4" w:space="0" w:color="auto"/>
              <w:bottom w:val="nil"/>
              <w:right w:val="single" w:sz="4" w:space="0" w:color="auto"/>
            </w:tcBorders>
            <w:shd w:val="clear" w:color="auto" w:fill="auto"/>
          </w:tcPr>
          <w:p w:rsidR="00442BF8" w:rsidRPr="00CE6054" w:rsidRDefault="00442BF8" w:rsidP="00BD5EA8">
            <w:pPr>
              <w:pStyle w:val="Gvdemetni1"/>
              <w:framePr w:w="8645" w:wrap="notBeside" w:vAnchor="text" w:hAnchor="text" w:xAlign="right" w:y="1"/>
              <w:shd w:val="clear" w:color="auto" w:fill="auto"/>
              <w:spacing w:before="120" w:line="240" w:lineRule="auto"/>
              <w:ind w:left="240"/>
              <w:rPr>
                <w:rFonts w:ascii="Tahoma" w:hAnsi="Tahoma" w:cs="Tahoma"/>
                <w:sz w:val="20"/>
                <w:szCs w:val="20"/>
              </w:rPr>
            </w:pPr>
            <w:r w:rsidRPr="00CE6054">
              <w:rPr>
                <w:rStyle w:val="GvdemetniCandara2"/>
                <w:rFonts w:ascii="Tahoma" w:hAnsi="Tahoma" w:cs="Tahoma"/>
                <w:color w:val="000000"/>
                <w:sz w:val="20"/>
                <w:szCs w:val="20"/>
              </w:rPr>
              <w:t>RAPOR ÖZETİ</w:t>
            </w:r>
          </w:p>
        </w:tc>
      </w:tr>
      <w:tr w:rsidR="00442BF8" w:rsidRPr="00CE6054" w:rsidTr="00BD5EA8">
        <w:tblPrEx>
          <w:tblCellMar>
            <w:top w:w="0" w:type="dxa"/>
            <w:left w:w="0" w:type="dxa"/>
            <w:bottom w:w="0" w:type="dxa"/>
            <w:right w:w="0" w:type="dxa"/>
          </w:tblCellMar>
        </w:tblPrEx>
        <w:trPr>
          <w:trHeight w:hRule="exact" w:val="490"/>
        </w:trPr>
        <w:tc>
          <w:tcPr>
            <w:tcW w:w="2803" w:type="dxa"/>
            <w:tcBorders>
              <w:top w:val="nil"/>
              <w:left w:val="single" w:sz="4" w:space="0" w:color="auto"/>
              <w:bottom w:val="nil"/>
              <w:right w:val="nil"/>
            </w:tcBorders>
            <w:shd w:val="clear" w:color="auto" w:fill="auto"/>
          </w:tcPr>
          <w:p w:rsidR="00442BF8" w:rsidRPr="00CE6054" w:rsidRDefault="00442BF8" w:rsidP="00BD5EA8">
            <w:pPr>
              <w:framePr w:w="8645" w:wrap="notBeside" w:vAnchor="text" w:hAnchor="text" w:xAlign="right" w:y="1"/>
              <w:spacing w:before="120"/>
              <w:rPr>
                <w:rFonts w:ascii="Tahoma" w:hAnsi="Tahoma" w:cs="Tahoma"/>
                <w:sz w:val="20"/>
                <w:szCs w:val="20"/>
              </w:rPr>
            </w:pPr>
          </w:p>
        </w:tc>
        <w:tc>
          <w:tcPr>
            <w:tcW w:w="5842" w:type="dxa"/>
            <w:tcBorders>
              <w:top w:val="nil"/>
              <w:left w:val="single" w:sz="4" w:space="0" w:color="auto"/>
              <w:bottom w:val="nil"/>
              <w:right w:val="single" w:sz="4" w:space="0" w:color="auto"/>
            </w:tcBorders>
            <w:shd w:val="clear" w:color="auto" w:fill="auto"/>
          </w:tcPr>
          <w:p w:rsidR="00442BF8" w:rsidRPr="00CE6054" w:rsidRDefault="00442BF8" w:rsidP="00BD5EA8">
            <w:pPr>
              <w:pStyle w:val="Gvdemetni1"/>
              <w:framePr w:w="8645" w:wrap="notBeside" w:vAnchor="text" w:hAnchor="text" w:xAlign="right" w:y="1"/>
              <w:shd w:val="clear" w:color="auto" w:fill="auto"/>
              <w:spacing w:before="120" w:line="240" w:lineRule="auto"/>
              <w:ind w:left="240"/>
              <w:rPr>
                <w:rFonts w:ascii="Tahoma" w:hAnsi="Tahoma" w:cs="Tahoma"/>
                <w:sz w:val="20"/>
                <w:szCs w:val="20"/>
              </w:rPr>
            </w:pPr>
            <w:r w:rsidRPr="00CE6054">
              <w:rPr>
                <w:rStyle w:val="GvdemetniCandara2"/>
                <w:rFonts w:ascii="Tahoma" w:hAnsi="Tahoma" w:cs="Tahoma"/>
                <w:color w:val="000000"/>
                <w:sz w:val="20"/>
                <w:szCs w:val="20"/>
              </w:rPr>
              <w:t>REFERANS NO</w:t>
            </w:r>
          </w:p>
        </w:tc>
      </w:tr>
      <w:tr w:rsidR="00442BF8" w:rsidRPr="00CE6054" w:rsidTr="00BD5EA8">
        <w:tblPrEx>
          <w:tblCellMar>
            <w:top w:w="0" w:type="dxa"/>
            <w:left w:w="0" w:type="dxa"/>
            <w:bottom w:w="0" w:type="dxa"/>
            <w:right w:w="0" w:type="dxa"/>
          </w:tblCellMar>
        </w:tblPrEx>
        <w:trPr>
          <w:trHeight w:hRule="exact" w:val="446"/>
        </w:trPr>
        <w:tc>
          <w:tcPr>
            <w:tcW w:w="2803" w:type="dxa"/>
            <w:tcBorders>
              <w:top w:val="single" w:sz="4" w:space="0" w:color="auto"/>
              <w:left w:val="single" w:sz="4" w:space="0" w:color="auto"/>
              <w:bottom w:val="nil"/>
              <w:right w:val="nil"/>
            </w:tcBorders>
            <w:shd w:val="clear" w:color="auto" w:fill="auto"/>
          </w:tcPr>
          <w:p w:rsidR="00442BF8" w:rsidRPr="00CE6054" w:rsidRDefault="00442BF8" w:rsidP="00BD5EA8">
            <w:pPr>
              <w:pStyle w:val="Gvdemetni1"/>
              <w:framePr w:w="8645" w:wrap="notBeside" w:vAnchor="text" w:hAnchor="text" w:xAlign="right" w:y="1"/>
              <w:shd w:val="clear" w:color="auto" w:fill="auto"/>
              <w:spacing w:before="120" w:line="240" w:lineRule="auto"/>
              <w:jc w:val="center"/>
              <w:rPr>
                <w:rFonts w:ascii="Tahoma" w:hAnsi="Tahoma" w:cs="Tahoma"/>
                <w:sz w:val="20"/>
                <w:szCs w:val="20"/>
              </w:rPr>
            </w:pPr>
            <w:r w:rsidRPr="00CE6054">
              <w:rPr>
                <w:rStyle w:val="GvdemetniCandara2"/>
                <w:rFonts w:ascii="Tahoma" w:hAnsi="Tahoma" w:cs="Tahoma"/>
                <w:color w:val="000000"/>
                <w:sz w:val="20"/>
                <w:szCs w:val="20"/>
              </w:rPr>
              <w:t>TESPİT İŞLEMİNİ YAPAN</w:t>
            </w:r>
          </w:p>
        </w:tc>
        <w:tc>
          <w:tcPr>
            <w:tcW w:w="5842" w:type="dxa"/>
            <w:tcBorders>
              <w:top w:val="single" w:sz="4" w:space="0" w:color="auto"/>
              <w:left w:val="single" w:sz="4" w:space="0" w:color="auto"/>
              <w:bottom w:val="nil"/>
              <w:right w:val="single" w:sz="4" w:space="0" w:color="auto"/>
            </w:tcBorders>
            <w:shd w:val="clear" w:color="auto" w:fill="auto"/>
          </w:tcPr>
          <w:p w:rsidR="00442BF8" w:rsidRPr="00CE6054" w:rsidRDefault="00442BF8" w:rsidP="00BD5EA8">
            <w:pPr>
              <w:pStyle w:val="Gvdemetni1"/>
              <w:framePr w:w="8645" w:wrap="notBeside" w:vAnchor="text" w:hAnchor="text" w:xAlign="right" w:y="1"/>
              <w:shd w:val="clear" w:color="auto" w:fill="auto"/>
              <w:spacing w:before="120" w:line="240" w:lineRule="auto"/>
              <w:ind w:left="240"/>
              <w:rPr>
                <w:rFonts w:ascii="Tahoma" w:hAnsi="Tahoma" w:cs="Tahoma"/>
                <w:sz w:val="20"/>
                <w:szCs w:val="20"/>
              </w:rPr>
            </w:pPr>
            <w:r w:rsidRPr="00CE6054">
              <w:rPr>
                <w:rFonts w:ascii="Tahoma" w:hAnsi="Tahoma" w:cs="Tahoma"/>
                <w:color w:val="000000"/>
                <w:sz w:val="20"/>
                <w:szCs w:val="20"/>
              </w:rPr>
              <w:t>ADI SOYADI</w:t>
            </w:r>
          </w:p>
        </w:tc>
      </w:tr>
      <w:tr w:rsidR="00442BF8" w:rsidRPr="00CE6054" w:rsidTr="00BD5EA8">
        <w:tblPrEx>
          <w:tblCellMar>
            <w:top w:w="0" w:type="dxa"/>
            <w:left w:w="0" w:type="dxa"/>
            <w:bottom w:w="0" w:type="dxa"/>
            <w:right w:w="0" w:type="dxa"/>
          </w:tblCellMar>
        </w:tblPrEx>
        <w:trPr>
          <w:trHeight w:hRule="exact" w:val="427"/>
        </w:trPr>
        <w:tc>
          <w:tcPr>
            <w:tcW w:w="2803" w:type="dxa"/>
            <w:tcBorders>
              <w:top w:val="nil"/>
              <w:left w:val="single" w:sz="4" w:space="0" w:color="auto"/>
              <w:bottom w:val="nil"/>
              <w:right w:val="nil"/>
            </w:tcBorders>
            <w:shd w:val="clear" w:color="auto" w:fill="auto"/>
          </w:tcPr>
          <w:p w:rsidR="00442BF8" w:rsidRPr="00CE6054" w:rsidRDefault="00442BF8" w:rsidP="00BD5EA8">
            <w:pPr>
              <w:pStyle w:val="Gvdemetni1"/>
              <w:framePr w:w="8645" w:wrap="notBeside" w:vAnchor="text" w:hAnchor="text" w:xAlign="right" w:y="1"/>
              <w:shd w:val="clear" w:color="auto" w:fill="auto"/>
              <w:spacing w:before="120" w:line="240" w:lineRule="auto"/>
              <w:jc w:val="center"/>
              <w:rPr>
                <w:rFonts w:ascii="Tahoma" w:hAnsi="Tahoma" w:cs="Tahoma"/>
                <w:sz w:val="20"/>
                <w:szCs w:val="20"/>
              </w:rPr>
            </w:pPr>
            <w:r w:rsidRPr="00CE6054">
              <w:rPr>
                <w:rStyle w:val="GvdemetniCandara2"/>
                <w:rFonts w:ascii="Tahoma" w:hAnsi="Tahoma" w:cs="Tahoma"/>
                <w:color w:val="000000"/>
                <w:sz w:val="20"/>
                <w:szCs w:val="20"/>
              </w:rPr>
              <w:t>YETKİLENDİRİLMİŞ GÜMRÜK</w:t>
            </w:r>
          </w:p>
        </w:tc>
        <w:tc>
          <w:tcPr>
            <w:tcW w:w="5842" w:type="dxa"/>
            <w:tcBorders>
              <w:top w:val="nil"/>
              <w:left w:val="single" w:sz="4" w:space="0" w:color="auto"/>
              <w:bottom w:val="nil"/>
              <w:right w:val="single" w:sz="4" w:space="0" w:color="auto"/>
            </w:tcBorders>
            <w:shd w:val="clear" w:color="auto" w:fill="auto"/>
          </w:tcPr>
          <w:p w:rsidR="00442BF8" w:rsidRPr="00CE6054" w:rsidRDefault="00442BF8" w:rsidP="00BD5EA8">
            <w:pPr>
              <w:pStyle w:val="Gvdemetni1"/>
              <w:framePr w:w="8645" w:wrap="notBeside" w:vAnchor="text" w:hAnchor="text" w:xAlign="right" w:y="1"/>
              <w:shd w:val="clear" w:color="auto" w:fill="auto"/>
              <w:spacing w:before="120" w:line="240" w:lineRule="auto"/>
              <w:ind w:left="240"/>
              <w:rPr>
                <w:rFonts w:ascii="Tahoma" w:hAnsi="Tahoma" w:cs="Tahoma"/>
                <w:sz w:val="20"/>
                <w:szCs w:val="20"/>
              </w:rPr>
            </w:pPr>
            <w:r w:rsidRPr="00CE6054">
              <w:rPr>
                <w:rFonts w:ascii="Tahoma" w:hAnsi="Tahoma" w:cs="Tahoma"/>
                <w:color w:val="000000"/>
                <w:sz w:val="20"/>
                <w:szCs w:val="20"/>
              </w:rPr>
              <w:t>VERGİ NO</w:t>
            </w:r>
          </w:p>
        </w:tc>
      </w:tr>
      <w:tr w:rsidR="00442BF8" w:rsidRPr="00CE6054" w:rsidTr="00BD5EA8">
        <w:tblPrEx>
          <w:tblCellMar>
            <w:top w:w="0" w:type="dxa"/>
            <w:left w:w="0" w:type="dxa"/>
            <w:bottom w:w="0" w:type="dxa"/>
            <w:right w:w="0" w:type="dxa"/>
          </w:tblCellMar>
        </w:tblPrEx>
        <w:trPr>
          <w:trHeight w:hRule="exact" w:val="562"/>
        </w:trPr>
        <w:tc>
          <w:tcPr>
            <w:tcW w:w="2803" w:type="dxa"/>
            <w:tcBorders>
              <w:top w:val="nil"/>
              <w:left w:val="single" w:sz="4" w:space="0" w:color="auto"/>
              <w:bottom w:val="nil"/>
              <w:right w:val="nil"/>
            </w:tcBorders>
            <w:shd w:val="clear" w:color="auto" w:fill="auto"/>
          </w:tcPr>
          <w:p w:rsidR="00442BF8" w:rsidRPr="00CE6054" w:rsidRDefault="00442BF8" w:rsidP="00BD5EA8">
            <w:pPr>
              <w:pStyle w:val="Gvdemetni1"/>
              <w:framePr w:w="8645" w:wrap="notBeside" w:vAnchor="text" w:hAnchor="text" w:xAlign="right" w:y="1"/>
              <w:shd w:val="clear" w:color="auto" w:fill="auto"/>
              <w:spacing w:before="120" w:line="240" w:lineRule="auto"/>
              <w:jc w:val="center"/>
              <w:rPr>
                <w:rFonts w:ascii="Tahoma" w:hAnsi="Tahoma" w:cs="Tahoma"/>
                <w:sz w:val="20"/>
                <w:szCs w:val="20"/>
              </w:rPr>
            </w:pPr>
            <w:r w:rsidRPr="00CE6054">
              <w:rPr>
                <w:rStyle w:val="GvdemetniCandara2"/>
                <w:rFonts w:ascii="Tahoma" w:hAnsi="Tahoma" w:cs="Tahoma"/>
                <w:color w:val="000000"/>
                <w:sz w:val="20"/>
                <w:szCs w:val="20"/>
              </w:rPr>
              <w:t>MÜŞAVİRİNİN</w:t>
            </w:r>
          </w:p>
        </w:tc>
        <w:tc>
          <w:tcPr>
            <w:tcW w:w="5842" w:type="dxa"/>
            <w:tcBorders>
              <w:top w:val="nil"/>
              <w:left w:val="single" w:sz="4" w:space="0" w:color="auto"/>
              <w:bottom w:val="nil"/>
              <w:right w:val="single" w:sz="4" w:space="0" w:color="auto"/>
            </w:tcBorders>
            <w:shd w:val="clear" w:color="auto" w:fill="auto"/>
          </w:tcPr>
          <w:p w:rsidR="00442BF8" w:rsidRPr="00CE6054" w:rsidRDefault="00442BF8" w:rsidP="00BD5EA8">
            <w:pPr>
              <w:pStyle w:val="Gvdemetni1"/>
              <w:framePr w:w="8645" w:wrap="notBeside" w:vAnchor="text" w:hAnchor="text" w:xAlign="right" w:y="1"/>
              <w:shd w:val="clear" w:color="auto" w:fill="auto"/>
              <w:spacing w:before="120" w:line="240" w:lineRule="auto"/>
              <w:ind w:left="240"/>
              <w:rPr>
                <w:rFonts w:ascii="Tahoma" w:hAnsi="Tahoma" w:cs="Tahoma"/>
                <w:sz w:val="20"/>
                <w:szCs w:val="20"/>
              </w:rPr>
            </w:pPr>
            <w:r w:rsidRPr="00CE6054">
              <w:rPr>
                <w:rFonts w:ascii="Tahoma" w:hAnsi="Tahoma" w:cs="Tahoma"/>
                <w:color w:val="000000"/>
                <w:sz w:val="20"/>
                <w:szCs w:val="20"/>
              </w:rPr>
              <w:t>YETKİ NUMARASI</w:t>
            </w:r>
          </w:p>
        </w:tc>
      </w:tr>
      <w:tr w:rsidR="00442BF8" w:rsidRPr="00CE6054" w:rsidTr="00BD5EA8">
        <w:tblPrEx>
          <w:tblCellMar>
            <w:top w:w="0" w:type="dxa"/>
            <w:left w:w="0" w:type="dxa"/>
            <w:bottom w:w="0" w:type="dxa"/>
            <w:right w:w="0" w:type="dxa"/>
          </w:tblCellMar>
        </w:tblPrEx>
        <w:trPr>
          <w:trHeight w:hRule="exact" w:val="398"/>
        </w:trPr>
        <w:tc>
          <w:tcPr>
            <w:tcW w:w="2803" w:type="dxa"/>
            <w:tcBorders>
              <w:top w:val="single" w:sz="4" w:space="0" w:color="auto"/>
              <w:left w:val="single" w:sz="4" w:space="0" w:color="auto"/>
              <w:bottom w:val="nil"/>
              <w:right w:val="nil"/>
            </w:tcBorders>
            <w:shd w:val="clear" w:color="auto" w:fill="auto"/>
          </w:tcPr>
          <w:p w:rsidR="00442BF8" w:rsidRPr="00CE6054" w:rsidRDefault="00442BF8" w:rsidP="00BD5EA8">
            <w:pPr>
              <w:pStyle w:val="Gvdemetni1"/>
              <w:framePr w:w="8645" w:wrap="notBeside" w:vAnchor="text" w:hAnchor="text" w:xAlign="right" w:y="1"/>
              <w:shd w:val="clear" w:color="auto" w:fill="auto"/>
              <w:spacing w:before="120" w:line="240" w:lineRule="auto"/>
              <w:ind w:right="180"/>
              <w:jc w:val="right"/>
              <w:rPr>
                <w:rFonts w:ascii="Tahoma" w:hAnsi="Tahoma" w:cs="Tahoma"/>
                <w:sz w:val="20"/>
                <w:szCs w:val="20"/>
              </w:rPr>
            </w:pPr>
            <w:r w:rsidRPr="00CE6054">
              <w:rPr>
                <w:rStyle w:val="GvdemetniCandara2"/>
                <w:rFonts w:ascii="Tahoma" w:hAnsi="Tahoma" w:cs="Tahoma"/>
                <w:color w:val="000000"/>
                <w:sz w:val="20"/>
                <w:szCs w:val="20"/>
              </w:rPr>
              <w:t>YETKİLENDİRİLMİŞ</w:t>
            </w:r>
          </w:p>
        </w:tc>
        <w:tc>
          <w:tcPr>
            <w:tcW w:w="5842" w:type="dxa"/>
            <w:tcBorders>
              <w:top w:val="single" w:sz="4" w:space="0" w:color="auto"/>
              <w:left w:val="single" w:sz="4" w:space="0" w:color="auto"/>
              <w:bottom w:val="nil"/>
              <w:right w:val="single" w:sz="4" w:space="0" w:color="auto"/>
            </w:tcBorders>
            <w:shd w:val="clear" w:color="auto" w:fill="auto"/>
          </w:tcPr>
          <w:p w:rsidR="00442BF8" w:rsidRPr="00CE6054" w:rsidRDefault="00442BF8" w:rsidP="00BD5EA8">
            <w:pPr>
              <w:framePr w:w="8645" w:wrap="notBeside" w:vAnchor="text" w:hAnchor="text" w:xAlign="right" w:y="1"/>
              <w:spacing w:before="120"/>
              <w:rPr>
                <w:rFonts w:ascii="Tahoma" w:hAnsi="Tahoma" w:cs="Tahoma"/>
                <w:sz w:val="20"/>
                <w:szCs w:val="20"/>
              </w:rPr>
            </w:pPr>
          </w:p>
        </w:tc>
      </w:tr>
      <w:tr w:rsidR="00442BF8" w:rsidRPr="00CE6054" w:rsidTr="00BD5EA8">
        <w:tblPrEx>
          <w:tblCellMar>
            <w:top w:w="0" w:type="dxa"/>
            <w:left w:w="0" w:type="dxa"/>
            <w:bottom w:w="0" w:type="dxa"/>
            <w:right w:w="0" w:type="dxa"/>
          </w:tblCellMar>
        </w:tblPrEx>
        <w:trPr>
          <w:trHeight w:hRule="exact" w:val="427"/>
        </w:trPr>
        <w:tc>
          <w:tcPr>
            <w:tcW w:w="2803" w:type="dxa"/>
            <w:tcBorders>
              <w:top w:val="nil"/>
              <w:left w:val="single" w:sz="4" w:space="0" w:color="auto"/>
              <w:bottom w:val="nil"/>
              <w:right w:val="nil"/>
            </w:tcBorders>
            <w:shd w:val="clear" w:color="auto" w:fill="auto"/>
          </w:tcPr>
          <w:p w:rsidR="00442BF8" w:rsidRPr="00CE6054" w:rsidRDefault="00442BF8" w:rsidP="00BD5EA8">
            <w:pPr>
              <w:pStyle w:val="Gvdemetni1"/>
              <w:framePr w:w="8645" w:wrap="notBeside" w:vAnchor="text" w:hAnchor="text" w:xAlign="right" w:y="1"/>
              <w:shd w:val="clear" w:color="auto" w:fill="auto"/>
              <w:spacing w:before="120" w:line="240" w:lineRule="auto"/>
              <w:ind w:right="180"/>
              <w:jc w:val="right"/>
              <w:rPr>
                <w:rFonts w:ascii="Tahoma" w:hAnsi="Tahoma" w:cs="Tahoma"/>
                <w:sz w:val="20"/>
                <w:szCs w:val="20"/>
              </w:rPr>
            </w:pPr>
            <w:r w:rsidRPr="00CE6054">
              <w:rPr>
                <w:rStyle w:val="GvdemetniCandara2"/>
                <w:rFonts w:ascii="Tahoma" w:hAnsi="Tahoma" w:cs="Tahoma"/>
                <w:color w:val="000000"/>
                <w:sz w:val="20"/>
                <w:szCs w:val="20"/>
              </w:rPr>
              <w:t>GÜMRÜK MÜŞAVİRİNİN</w:t>
            </w:r>
          </w:p>
        </w:tc>
        <w:tc>
          <w:tcPr>
            <w:tcW w:w="5842" w:type="dxa"/>
            <w:tcBorders>
              <w:top w:val="nil"/>
              <w:left w:val="single" w:sz="4" w:space="0" w:color="auto"/>
              <w:bottom w:val="nil"/>
              <w:right w:val="single" w:sz="4" w:space="0" w:color="auto"/>
            </w:tcBorders>
            <w:shd w:val="clear" w:color="auto" w:fill="auto"/>
          </w:tcPr>
          <w:p w:rsidR="00442BF8" w:rsidRPr="00CE6054" w:rsidRDefault="00442BF8" w:rsidP="00BD5EA8">
            <w:pPr>
              <w:pStyle w:val="Gvdemetni1"/>
              <w:framePr w:w="8645" w:wrap="notBeside" w:vAnchor="text" w:hAnchor="text" w:xAlign="right" w:y="1"/>
              <w:shd w:val="clear" w:color="auto" w:fill="auto"/>
              <w:spacing w:before="120" w:line="240" w:lineRule="auto"/>
              <w:ind w:left="240"/>
              <w:rPr>
                <w:rFonts w:ascii="Tahoma" w:hAnsi="Tahoma" w:cs="Tahoma"/>
                <w:sz w:val="20"/>
                <w:szCs w:val="20"/>
              </w:rPr>
            </w:pPr>
            <w:r w:rsidRPr="00CE6054">
              <w:rPr>
                <w:rStyle w:val="GvdemetniCandara2"/>
                <w:rFonts w:ascii="Tahoma" w:hAnsi="Tahoma" w:cs="Tahoma"/>
                <w:color w:val="000000"/>
                <w:sz w:val="20"/>
                <w:szCs w:val="20"/>
              </w:rPr>
              <w:t>TİCARET UNVANI</w:t>
            </w:r>
          </w:p>
        </w:tc>
      </w:tr>
      <w:tr w:rsidR="00442BF8" w:rsidRPr="00CE6054" w:rsidTr="00BD5EA8">
        <w:tblPrEx>
          <w:tblCellMar>
            <w:top w:w="0" w:type="dxa"/>
            <w:left w:w="0" w:type="dxa"/>
            <w:bottom w:w="0" w:type="dxa"/>
            <w:right w:w="0" w:type="dxa"/>
          </w:tblCellMar>
        </w:tblPrEx>
        <w:trPr>
          <w:trHeight w:hRule="exact" w:val="432"/>
        </w:trPr>
        <w:tc>
          <w:tcPr>
            <w:tcW w:w="2803" w:type="dxa"/>
            <w:tcBorders>
              <w:top w:val="nil"/>
              <w:left w:val="single" w:sz="4" w:space="0" w:color="auto"/>
              <w:bottom w:val="nil"/>
              <w:right w:val="nil"/>
            </w:tcBorders>
            <w:shd w:val="clear" w:color="auto" w:fill="auto"/>
          </w:tcPr>
          <w:p w:rsidR="00442BF8" w:rsidRPr="00CE6054" w:rsidRDefault="00442BF8" w:rsidP="00BD5EA8">
            <w:pPr>
              <w:pStyle w:val="Gvdemetni1"/>
              <w:framePr w:w="8645" w:wrap="notBeside" w:vAnchor="text" w:hAnchor="text" w:xAlign="right" w:y="1"/>
              <w:shd w:val="clear" w:color="auto" w:fill="auto"/>
              <w:spacing w:before="120" w:line="240" w:lineRule="auto"/>
              <w:ind w:right="180"/>
              <w:jc w:val="right"/>
              <w:rPr>
                <w:rFonts w:ascii="Tahoma" w:hAnsi="Tahoma" w:cs="Tahoma"/>
                <w:sz w:val="20"/>
                <w:szCs w:val="20"/>
              </w:rPr>
            </w:pPr>
            <w:r w:rsidRPr="00CE6054">
              <w:rPr>
                <w:rStyle w:val="GvdemetniCandara2"/>
                <w:rFonts w:ascii="Tahoma" w:hAnsi="Tahoma" w:cs="Tahoma"/>
                <w:color w:val="000000"/>
                <w:sz w:val="20"/>
                <w:szCs w:val="20"/>
              </w:rPr>
              <w:t>ORTAĞI OLDUĞU TÜZEL</w:t>
            </w:r>
          </w:p>
        </w:tc>
        <w:tc>
          <w:tcPr>
            <w:tcW w:w="5842" w:type="dxa"/>
            <w:tcBorders>
              <w:top w:val="nil"/>
              <w:left w:val="single" w:sz="4" w:space="0" w:color="auto"/>
              <w:bottom w:val="nil"/>
              <w:right w:val="single" w:sz="4" w:space="0" w:color="auto"/>
            </w:tcBorders>
            <w:shd w:val="clear" w:color="auto" w:fill="auto"/>
          </w:tcPr>
          <w:p w:rsidR="00442BF8" w:rsidRPr="00CE6054" w:rsidRDefault="00442BF8" w:rsidP="00BD5EA8">
            <w:pPr>
              <w:pStyle w:val="Gvdemetni1"/>
              <w:framePr w:w="8645" w:wrap="notBeside" w:vAnchor="text" w:hAnchor="text" w:xAlign="right" w:y="1"/>
              <w:shd w:val="clear" w:color="auto" w:fill="auto"/>
              <w:spacing w:before="120" w:line="240" w:lineRule="auto"/>
              <w:ind w:left="240"/>
              <w:rPr>
                <w:rFonts w:ascii="Tahoma" w:hAnsi="Tahoma" w:cs="Tahoma"/>
                <w:sz w:val="20"/>
                <w:szCs w:val="20"/>
              </w:rPr>
            </w:pPr>
            <w:r w:rsidRPr="00CE6054">
              <w:rPr>
                <w:rStyle w:val="GvdemetniCandara2"/>
                <w:rFonts w:ascii="Tahoma" w:hAnsi="Tahoma" w:cs="Tahoma"/>
                <w:color w:val="000000"/>
                <w:sz w:val="20"/>
                <w:szCs w:val="20"/>
              </w:rPr>
              <w:t>VERGİ NUMARASI</w:t>
            </w:r>
          </w:p>
        </w:tc>
      </w:tr>
      <w:tr w:rsidR="00442BF8" w:rsidRPr="00CE6054" w:rsidTr="00BD5EA8">
        <w:tblPrEx>
          <w:tblCellMar>
            <w:top w:w="0" w:type="dxa"/>
            <w:left w:w="0" w:type="dxa"/>
            <w:bottom w:w="0" w:type="dxa"/>
            <w:right w:w="0" w:type="dxa"/>
          </w:tblCellMar>
        </w:tblPrEx>
        <w:trPr>
          <w:trHeight w:hRule="exact" w:val="514"/>
        </w:trPr>
        <w:tc>
          <w:tcPr>
            <w:tcW w:w="2803" w:type="dxa"/>
            <w:tcBorders>
              <w:top w:val="nil"/>
              <w:left w:val="single" w:sz="4" w:space="0" w:color="auto"/>
              <w:bottom w:val="single" w:sz="4" w:space="0" w:color="auto"/>
              <w:right w:val="nil"/>
            </w:tcBorders>
            <w:shd w:val="clear" w:color="auto" w:fill="auto"/>
          </w:tcPr>
          <w:p w:rsidR="00442BF8" w:rsidRPr="00CE6054" w:rsidRDefault="00442BF8" w:rsidP="00BD5EA8">
            <w:pPr>
              <w:pStyle w:val="Gvdemetni1"/>
              <w:framePr w:w="8645" w:wrap="notBeside" w:vAnchor="text" w:hAnchor="text" w:xAlign="right" w:y="1"/>
              <w:shd w:val="clear" w:color="auto" w:fill="auto"/>
              <w:spacing w:before="120" w:line="240" w:lineRule="auto"/>
              <w:jc w:val="center"/>
              <w:rPr>
                <w:rFonts w:ascii="Tahoma" w:hAnsi="Tahoma" w:cs="Tahoma"/>
                <w:sz w:val="20"/>
                <w:szCs w:val="20"/>
              </w:rPr>
            </w:pPr>
            <w:r w:rsidRPr="00CE6054">
              <w:rPr>
                <w:rStyle w:val="GvdemetniCandara2"/>
                <w:rFonts w:ascii="Tahoma" w:hAnsi="Tahoma" w:cs="Tahoma"/>
                <w:color w:val="000000"/>
                <w:sz w:val="20"/>
                <w:szCs w:val="20"/>
              </w:rPr>
              <w:t>KİŞİNİN</w:t>
            </w:r>
          </w:p>
        </w:tc>
        <w:tc>
          <w:tcPr>
            <w:tcW w:w="5842" w:type="dxa"/>
            <w:tcBorders>
              <w:top w:val="nil"/>
              <w:left w:val="single" w:sz="4" w:space="0" w:color="auto"/>
              <w:bottom w:val="single" w:sz="4" w:space="0" w:color="auto"/>
              <w:right w:val="single" w:sz="4" w:space="0" w:color="auto"/>
            </w:tcBorders>
            <w:shd w:val="clear" w:color="auto" w:fill="auto"/>
          </w:tcPr>
          <w:p w:rsidR="00442BF8" w:rsidRPr="00CE6054" w:rsidRDefault="00442BF8" w:rsidP="00BD5EA8">
            <w:pPr>
              <w:framePr w:w="8645" w:wrap="notBeside" w:vAnchor="text" w:hAnchor="text" w:xAlign="right" w:y="1"/>
              <w:spacing w:before="120"/>
              <w:rPr>
                <w:rFonts w:ascii="Tahoma" w:hAnsi="Tahoma" w:cs="Tahoma"/>
                <w:sz w:val="20"/>
                <w:szCs w:val="20"/>
              </w:rPr>
            </w:pPr>
          </w:p>
        </w:tc>
      </w:tr>
    </w:tbl>
    <w:p w:rsidR="00442BF8" w:rsidRPr="00CE6054" w:rsidRDefault="00442BF8" w:rsidP="00442BF8">
      <w:pPr>
        <w:spacing w:before="120"/>
        <w:rPr>
          <w:rFonts w:ascii="Tahoma" w:hAnsi="Tahoma" w:cs="Tahoma"/>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2803"/>
        <w:gridCol w:w="5842"/>
      </w:tblGrid>
      <w:tr w:rsidR="00442BF8" w:rsidRPr="00CE6054" w:rsidTr="00BD5EA8">
        <w:tblPrEx>
          <w:tblCellMar>
            <w:top w:w="0" w:type="dxa"/>
            <w:left w:w="0" w:type="dxa"/>
            <w:bottom w:w="0" w:type="dxa"/>
            <w:right w:w="0" w:type="dxa"/>
          </w:tblCellMar>
        </w:tblPrEx>
        <w:trPr>
          <w:trHeight w:hRule="exact" w:val="3523"/>
          <w:jc w:val="center"/>
        </w:trPr>
        <w:tc>
          <w:tcPr>
            <w:tcW w:w="2803" w:type="dxa"/>
            <w:tcBorders>
              <w:top w:val="single" w:sz="4" w:space="0" w:color="auto"/>
              <w:left w:val="single" w:sz="4" w:space="0" w:color="auto"/>
              <w:bottom w:val="nil"/>
              <w:right w:val="nil"/>
            </w:tcBorders>
            <w:shd w:val="clear" w:color="auto" w:fill="auto"/>
          </w:tcPr>
          <w:p w:rsidR="00442BF8" w:rsidRPr="00CE6054" w:rsidRDefault="00442BF8" w:rsidP="00BD5EA8">
            <w:pPr>
              <w:pStyle w:val="Gvdemetni1"/>
              <w:framePr w:w="8645" w:wrap="notBeside" w:vAnchor="text" w:hAnchor="text" w:xAlign="center" w:y="1"/>
              <w:shd w:val="clear" w:color="auto" w:fill="auto"/>
              <w:spacing w:before="120" w:line="240" w:lineRule="auto"/>
              <w:ind w:left="700"/>
              <w:rPr>
                <w:rFonts w:ascii="Tahoma" w:hAnsi="Tahoma" w:cs="Tahoma"/>
                <w:sz w:val="20"/>
                <w:szCs w:val="20"/>
              </w:rPr>
            </w:pPr>
            <w:r w:rsidRPr="00CE6054">
              <w:rPr>
                <w:rStyle w:val="GvdemetniCandara2"/>
                <w:rFonts w:ascii="Tahoma" w:hAnsi="Tahoma" w:cs="Tahoma"/>
                <w:color w:val="000000"/>
                <w:sz w:val="20"/>
                <w:szCs w:val="20"/>
              </w:rPr>
              <w:lastRenderedPageBreak/>
              <w:t>TESPİT İŞLEMİNİ YAPTIRAN KİŞİNİN</w:t>
            </w:r>
          </w:p>
        </w:tc>
        <w:tc>
          <w:tcPr>
            <w:tcW w:w="5842" w:type="dxa"/>
            <w:tcBorders>
              <w:top w:val="single" w:sz="4" w:space="0" w:color="auto"/>
              <w:left w:val="single" w:sz="4" w:space="0" w:color="auto"/>
              <w:bottom w:val="nil"/>
              <w:right w:val="single" w:sz="4" w:space="0" w:color="auto"/>
            </w:tcBorders>
            <w:shd w:val="clear" w:color="auto" w:fill="auto"/>
          </w:tcPr>
          <w:p w:rsidR="00442BF8" w:rsidRPr="00CE6054" w:rsidRDefault="00442BF8" w:rsidP="00BD5EA8">
            <w:pPr>
              <w:pStyle w:val="Gvdemetni1"/>
              <w:framePr w:w="8645" w:wrap="notBeside" w:vAnchor="text" w:hAnchor="text" w:xAlign="center" w:y="1"/>
              <w:shd w:val="clear" w:color="auto" w:fill="auto"/>
              <w:spacing w:before="120" w:line="240" w:lineRule="auto"/>
              <w:ind w:left="240"/>
              <w:rPr>
                <w:rFonts w:ascii="Tahoma" w:hAnsi="Tahoma" w:cs="Tahoma"/>
                <w:sz w:val="20"/>
                <w:szCs w:val="20"/>
              </w:rPr>
            </w:pPr>
            <w:r w:rsidRPr="00CE6054">
              <w:rPr>
                <w:rStyle w:val="GvdemetniCandara2"/>
                <w:rFonts w:ascii="Tahoma" w:hAnsi="Tahoma" w:cs="Tahoma"/>
                <w:color w:val="000000"/>
                <w:sz w:val="20"/>
                <w:szCs w:val="20"/>
              </w:rPr>
              <w:t>ADI SOYADI/TİCARET UNVANI</w:t>
            </w:r>
          </w:p>
          <w:p w:rsidR="00442BF8" w:rsidRPr="00CE6054" w:rsidRDefault="00442BF8" w:rsidP="00BD5EA8">
            <w:pPr>
              <w:pStyle w:val="Gvdemetni1"/>
              <w:framePr w:w="8645" w:wrap="notBeside" w:vAnchor="text" w:hAnchor="text" w:xAlign="center" w:y="1"/>
              <w:shd w:val="clear" w:color="auto" w:fill="auto"/>
              <w:spacing w:before="120" w:line="240" w:lineRule="auto"/>
              <w:ind w:left="240"/>
              <w:rPr>
                <w:rFonts w:ascii="Tahoma" w:hAnsi="Tahoma" w:cs="Tahoma"/>
                <w:sz w:val="20"/>
                <w:szCs w:val="20"/>
              </w:rPr>
            </w:pPr>
            <w:r w:rsidRPr="00CE6054">
              <w:rPr>
                <w:rStyle w:val="GvdemetniCandara2"/>
                <w:rFonts w:ascii="Tahoma" w:hAnsi="Tahoma" w:cs="Tahoma"/>
                <w:color w:val="000000"/>
                <w:sz w:val="20"/>
                <w:szCs w:val="20"/>
              </w:rPr>
              <w:t xml:space="preserve">VERGİ </w:t>
            </w:r>
            <w:r w:rsidRPr="00CE6054">
              <w:rPr>
                <w:rStyle w:val="GvdemetniCandara1"/>
                <w:rFonts w:ascii="Tahoma" w:hAnsi="Tahoma" w:cs="Tahoma"/>
                <w:color w:val="000000"/>
                <w:sz w:val="20"/>
                <w:szCs w:val="20"/>
              </w:rPr>
              <w:t>NO/TC</w:t>
            </w:r>
            <w:r w:rsidRPr="00CE6054">
              <w:rPr>
                <w:rStyle w:val="GvdemetniCandara2"/>
                <w:rFonts w:ascii="Tahoma" w:hAnsi="Tahoma" w:cs="Tahoma"/>
                <w:color w:val="000000"/>
                <w:sz w:val="20"/>
                <w:szCs w:val="20"/>
              </w:rPr>
              <w:t xml:space="preserve"> KİMLİK NO</w:t>
            </w:r>
          </w:p>
          <w:p w:rsidR="00442BF8" w:rsidRPr="00CE6054" w:rsidRDefault="00442BF8" w:rsidP="00BD5EA8">
            <w:pPr>
              <w:pStyle w:val="Gvdemetni1"/>
              <w:framePr w:w="8645" w:wrap="notBeside" w:vAnchor="text" w:hAnchor="text" w:xAlign="center" w:y="1"/>
              <w:shd w:val="clear" w:color="auto" w:fill="auto"/>
              <w:spacing w:before="120" w:line="240" w:lineRule="auto"/>
              <w:ind w:left="240"/>
              <w:rPr>
                <w:rFonts w:ascii="Tahoma" w:hAnsi="Tahoma" w:cs="Tahoma"/>
                <w:sz w:val="20"/>
                <w:szCs w:val="20"/>
              </w:rPr>
            </w:pPr>
            <w:r w:rsidRPr="00CE6054">
              <w:rPr>
                <w:rStyle w:val="GvdemetniCandara2"/>
                <w:rFonts w:ascii="Tahoma" w:hAnsi="Tahoma" w:cs="Tahoma"/>
                <w:color w:val="000000"/>
                <w:sz w:val="20"/>
                <w:szCs w:val="20"/>
              </w:rPr>
              <w:t>BAĞLI OLDUĞU TİCARET/SANAYİ ODASI</w:t>
            </w:r>
          </w:p>
          <w:p w:rsidR="00442BF8" w:rsidRPr="00CE6054" w:rsidRDefault="00442BF8" w:rsidP="00BD5EA8">
            <w:pPr>
              <w:pStyle w:val="Gvdemetni1"/>
              <w:framePr w:w="8645" w:wrap="notBeside" w:vAnchor="text" w:hAnchor="text" w:xAlign="center" w:y="1"/>
              <w:shd w:val="clear" w:color="auto" w:fill="auto"/>
              <w:spacing w:before="120" w:line="240" w:lineRule="auto"/>
              <w:ind w:left="240"/>
              <w:rPr>
                <w:rFonts w:ascii="Tahoma" w:hAnsi="Tahoma" w:cs="Tahoma"/>
                <w:sz w:val="20"/>
                <w:szCs w:val="20"/>
              </w:rPr>
            </w:pPr>
            <w:r w:rsidRPr="00CE6054">
              <w:rPr>
                <w:rStyle w:val="GvdemetniCandara2"/>
                <w:rFonts w:ascii="Tahoma" w:hAnsi="Tahoma" w:cs="Tahoma"/>
                <w:color w:val="000000"/>
                <w:sz w:val="20"/>
                <w:szCs w:val="20"/>
              </w:rPr>
              <w:t>BAĞLI OLDUĞU İHRACATÇI BİRLİĞİ</w:t>
            </w:r>
          </w:p>
        </w:tc>
      </w:tr>
      <w:tr w:rsidR="00442BF8" w:rsidRPr="00CE6054" w:rsidTr="00BD5EA8">
        <w:tblPrEx>
          <w:tblCellMar>
            <w:top w:w="0" w:type="dxa"/>
            <w:left w:w="0" w:type="dxa"/>
            <w:bottom w:w="0" w:type="dxa"/>
            <w:right w:w="0" w:type="dxa"/>
          </w:tblCellMar>
        </w:tblPrEx>
        <w:trPr>
          <w:trHeight w:hRule="exact" w:val="331"/>
          <w:jc w:val="center"/>
        </w:trPr>
        <w:tc>
          <w:tcPr>
            <w:tcW w:w="2803" w:type="dxa"/>
            <w:tcBorders>
              <w:top w:val="single" w:sz="4" w:space="0" w:color="auto"/>
              <w:left w:val="single" w:sz="4" w:space="0" w:color="auto"/>
              <w:bottom w:val="nil"/>
              <w:right w:val="nil"/>
            </w:tcBorders>
            <w:shd w:val="clear" w:color="auto" w:fill="auto"/>
          </w:tcPr>
          <w:p w:rsidR="00442BF8" w:rsidRPr="00CE6054" w:rsidRDefault="00442BF8" w:rsidP="00BD5EA8">
            <w:pPr>
              <w:framePr w:w="8645" w:wrap="notBeside" w:vAnchor="text" w:hAnchor="text" w:xAlign="center" w:y="1"/>
              <w:spacing w:before="120"/>
              <w:rPr>
                <w:rFonts w:ascii="Tahoma" w:hAnsi="Tahoma" w:cs="Tahoma"/>
                <w:sz w:val="20"/>
                <w:szCs w:val="20"/>
              </w:rPr>
            </w:pPr>
          </w:p>
        </w:tc>
        <w:tc>
          <w:tcPr>
            <w:tcW w:w="5842" w:type="dxa"/>
            <w:tcBorders>
              <w:top w:val="single" w:sz="4" w:space="0" w:color="auto"/>
              <w:left w:val="single" w:sz="4" w:space="0" w:color="auto"/>
              <w:bottom w:val="nil"/>
              <w:right w:val="single" w:sz="4" w:space="0" w:color="auto"/>
            </w:tcBorders>
            <w:shd w:val="clear" w:color="auto" w:fill="auto"/>
          </w:tcPr>
          <w:p w:rsidR="00442BF8" w:rsidRPr="00CE6054" w:rsidRDefault="00442BF8" w:rsidP="00BD5EA8">
            <w:pPr>
              <w:pStyle w:val="Gvdemetni1"/>
              <w:framePr w:w="8645" w:wrap="notBeside" w:vAnchor="text" w:hAnchor="text" w:xAlign="center" w:y="1"/>
              <w:shd w:val="clear" w:color="auto" w:fill="auto"/>
              <w:spacing w:before="120" w:line="240" w:lineRule="auto"/>
              <w:ind w:left="240"/>
              <w:rPr>
                <w:rFonts w:ascii="Tahoma" w:hAnsi="Tahoma" w:cs="Tahoma"/>
                <w:sz w:val="20"/>
                <w:szCs w:val="20"/>
              </w:rPr>
            </w:pPr>
            <w:r w:rsidRPr="00CE6054">
              <w:rPr>
                <w:rStyle w:val="GvdemetniCandara2"/>
                <w:rFonts w:ascii="Tahoma" w:hAnsi="Tahoma" w:cs="Tahoma"/>
                <w:color w:val="000000"/>
                <w:sz w:val="20"/>
                <w:szCs w:val="20"/>
              </w:rPr>
              <w:t>SAYISI</w:t>
            </w:r>
          </w:p>
        </w:tc>
      </w:tr>
      <w:tr w:rsidR="00442BF8" w:rsidRPr="00CE6054" w:rsidTr="00BD5EA8">
        <w:tblPrEx>
          <w:tblCellMar>
            <w:top w:w="0" w:type="dxa"/>
            <w:left w:w="0" w:type="dxa"/>
            <w:bottom w:w="0" w:type="dxa"/>
            <w:right w:w="0" w:type="dxa"/>
          </w:tblCellMar>
        </w:tblPrEx>
        <w:trPr>
          <w:trHeight w:hRule="exact" w:val="221"/>
          <w:jc w:val="center"/>
        </w:trPr>
        <w:tc>
          <w:tcPr>
            <w:tcW w:w="2803" w:type="dxa"/>
            <w:tcBorders>
              <w:top w:val="nil"/>
              <w:left w:val="single" w:sz="4" w:space="0" w:color="auto"/>
              <w:bottom w:val="nil"/>
              <w:right w:val="nil"/>
            </w:tcBorders>
            <w:shd w:val="clear" w:color="auto" w:fill="auto"/>
          </w:tcPr>
          <w:p w:rsidR="00442BF8" w:rsidRPr="00CE6054" w:rsidRDefault="00442BF8" w:rsidP="00BD5EA8">
            <w:pPr>
              <w:pStyle w:val="Gvdemetni1"/>
              <w:framePr w:w="8645" w:wrap="notBeside" w:vAnchor="text" w:hAnchor="text" w:xAlign="center" w:y="1"/>
              <w:shd w:val="clear" w:color="auto" w:fill="auto"/>
              <w:spacing w:before="120" w:line="240" w:lineRule="auto"/>
              <w:ind w:left="700"/>
              <w:rPr>
                <w:rFonts w:ascii="Tahoma" w:hAnsi="Tahoma" w:cs="Tahoma"/>
                <w:sz w:val="20"/>
                <w:szCs w:val="20"/>
              </w:rPr>
            </w:pPr>
            <w:r w:rsidRPr="00CE6054">
              <w:rPr>
                <w:rStyle w:val="GvdemetniCandara2"/>
                <w:rFonts w:ascii="Tahoma" w:hAnsi="Tahoma" w:cs="Tahoma"/>
                <w:color w:val="000000"/>
                <w:sz w:val="20"/>
                <w:szCs w:val="20"/>
              </w:rPr>
              <w:t>DAYANAK TESPİT</w:t>
            </w:r>
          </w:p>
        </w:tc>
        <w:tc>
          <w:tcPr>
            <w:tcW w:w="5842" w:type="dxa"/>
            <w:tcBorders>
              <w:top w:val="nil"/>
              <w:left w:val="single" w:sz="4" w:space="0" w:color="auto"/>
              <w:bottom w:val="nil"/>
              <w:right w:val="single" w:sz="4" w:space="0" w:color="auto"/>
            </w:tcBorders>
            <w:shd w:val="clear" w:color="auto" w:fill="auto"/>
          </w:tcPr>
          <w:p w:rsidR="00442BF8" w:rsidRPr="00CE6054" w:rsidRDefault="00442BF8" w:rsidP="00BD5EA8">
            <w:pPr>
              <w:framePr w:w="8645" w:wrap="notBeside" w:vAnchor="text" w:hAnchor="text" w:xAlign="center" w:y="1"/>
              <w:spacing w:before="120"/>
              <w:rPr>
                <w:rFonts w:ascii="Tahoma" w:hAnsi="Tahoma" w:cs="Tahoma"/>
                <w:sz w:val="20"/>
                <w:szCs w:val="20"/>
              </w:rPr>
            </w:pPr>
          </w:p>
        </w:tc>
      </w:tr>
      <w:tr w:rsidR="00442BF8" w:rsidRPr="00CE6054" w:rsidTr="00BD5EA8">
        <w:tblPrEx>
          <w:tblCellMar>
            <w:top w:w="0" w:type="dxa"/>
            <w:left w:w="0" w:type="dxa"/>
            <w:bottom w:w="0" w:type="dxa"/>
            <w:right w:w="0" w:type="dxa"/>
          </w:tblCellMar>
        </w:tblPrEx>
        <w:trPr>
          <w:trHeight w:hRule="exact" w:val="221"/>
          <w:jc w:val="center"/>
        </w:trPr>
        <w:tc>
          <w:tcPr>
            <w:tcW w:w="2803" w:type="dxa"/>
            <w:tcBorders>
              <w:top w:val="nil"/>
              <w:left w:val="single" w:sz="4" w:space="0" w:color="auto"/>
              <w:bottom w:val="nil"/>
              <w:right w:val="nil"/>
            </w:tcBorders>
            <w:shd w:val="clear" w:color="auto" w:fill="auto"/>
          </w:tcPr>
          <w:p w:rsidR="00442BF8" w:rsidRPr="00CE6054" w:rsidRDefault="00442BF8" w:rsidP="00BD5EA8">
            <w:pPr>
              <w:framePr w:w="8645" w:wrap="notBeside" w:vAnchor="text" w:hAnchor="text" w:xAlign="center" w:y="1"/>
              <w:spacing w:before="120"/>
              <w:rPr>
                <w:rFonts w:ascii="Tahoma" w:hAnsi="Tahoma" w:cs="Tahoma"/>
                <w:sz w:val="20"/>
                <w:szCs w:val="20"/>
              </w:rPr>
            </w:pPr>
          </w:p>
        </w:tc>
        <w:tc>
          <w:tcPr>
            <w:tcW w:w="5842" w:type="dxa"/>
            <w:tcBorders>
              <w:top w:val="nil"/>
              <w:left w:val="single" w:sz="4" w:space="0" w:color="auto"/>
              <w:bottom w:val="nil"/>
              <w:right w:val="single" w:sz="4" w:space="0" w:color="auto"/>
            </w:tcBorders>
            <w:shd w:val="clear" w:color="auto" w:fill="auto"/>
          </w:tcPr>
          <w:p w:rsidR="00442BF8" w:rsidRPr="00CE6054" w:rsidRDefault="00442BF8" w:rsidP="00BD5EA8">
            <w:pPr>
              <w:pStyle w:val="Gvdemetni1"/>
              <w:framePr w:w="8645" w:wrap="notBeside" w:vAnchor="text" w:hAnchor="text" w:xAlign="center" w:y="1"/>
              <w:shd w:val="clear" w:color="auto" w:fill="auto"/>
              <w:spacing w:before="120" w:line="240" w:lineRule="auto"/>
              <w:ind w:left="240"/>
              <w:rPr>
                <w:rFonts w:ascii="Tahoma" w:hAnsi="Tahoma" w:cs="Tahoma"/>
                <w:sz w:val="20"/>
                <w:szCs w:val="20"/>
              </w:rPr>
            </w:pPr>
            <w:r w:rsidRPr="00CE6054">
              <w:rPr>
                <w:rStyle w:val="GvdemetniCandara2"/>
                <w:rFonts w:ascii="Tahoma" w:hAnsi="Tahoma" w:cs="Tahoma"/>
                <w:color w:val="000000"/>
                <w:sz w:val="20"/>
                <w:szCs w:val="20"/>
              </w:rPr>
              <w:t>TARİHİ</w:t>
            </w:r>
          </w:p>
        </w:tc>
      </w:tr>
      <w:tr w:rsidR="00442BF8" w:rsidRPr="00CE6054" w:rsidTr="00BD5EA8">
        <w:tblPrEx>
          <w:tblCellMar>
            <w:top w:w="0" w:type="dxa"/>
            <w:left w:w="0" w:type="dxa"/>
            <w:bottom w:w="0" w:type="dxa"/>
            <w:right w:w="0" w:type="dxa"/>
          </w:tblCellMar>
        </w:tblPrEx>
        <w:trPr>
          <w:trHeight w:hRule="exact" w:val="230"/>
          <w:jc w:val="center"/>
        </w:trPr>
        <w:tc>
          <w:tcPr>
            <w:tcW w:w="2803" w:type="dxa"/>
            <w:tcBorders>
              <w:top w:val="nil"/>
              <w:left w:val="single" w:sz="4" w:space="0" w:color="auto"/>
              <w:bottom w:val="nil"/>
              <w:right w:val="nil"/>
            </w:tcBorders>
            <w:shd w:val="clear" w:color="auto" w:fill="auto"/>
          </w:tcPr>
          <w:p w:rsidR="00442BF8" w:rsidRPr="00CE6054" w:rsidRDefault="00442BF8" w:rsidP="00BD5EA8">
            <w:pPr>
              <w:pStyle w:val="Gvdemetni1"/>
              <w:framePr w:w="8645" w:wrap="notBeside" w:vAnchor="text" w:hAnchor="text" w:xAlign="center" w:y="1"/>
              <w:shd w:val="clear" w:color="auto" w:fill="auto"/>
              <w:spacing w:before="120" w:line="240" w:lineRule="auto"/>
              <w:ind w:left="700"/>
              <w:rPr>
                <w:rFonts w:ascii="Tahoma" w:hAnsi="Tahoma" w:cs="Tahoma"/>
                <w:sz w:val="20"/>
                <w:szCs w:val="20"/>
              </w:rPr>
            </w:pPr>
            <w:r w:rsidRPr="00CE6054">
              <w:rPr>
                <w:rStyle w:val="GvdemetniCandara2"/>
                <w:rFonts w:ascii="Tahoma" w:hAnsi="Tahoma" w:cs="Tahoma"/>
                <w:color w:val="000000"/>
                <w:sz w:val="20"/>
                <w:szCs w:val="20"/>
              </w:rPr>
              <w:t>SÖZLEŞMESİNİN</w:t>
            </w:r>
          </w:p>
        </w:tc>
        <w:tc>
          <w:tcPr>
            <w:tcW w:w="5842" w:type="dxa"/>
            <w:tcBorders>
              <w:top w:val="nil"/>
              <w:left w:val="single" w:sz="4" w:space="0" w:color="auto"/>
              <w:bottom w:val="nil"/>
              <w:right w:val="single" w:sz="4" w:space="0" w:color="auto"/>
            </w:tcBorders>
            <w:shd w:val="clear" w:color="auto" w:fill="auto"/>
          </w:tcPr>
          <w:p w:rsidR="00442BF8" w:rsidRPr="00CE6054" w:rsidRDefault="00442BF8" w:rsidP="00BD5EA8">
            <w:pPr>
              <w:framePr w:w="8645" w:wrap="notBeside" w:vAnchor="text" w:hAnchor="text" w:xAlign="center" w:y="1"/>
              <w:spacing w:before="120"/>
              <w:rPr>
                <w:rFonts w:ascii="Tahoma" w:hAnsi="Tahoma" w:cs="Tahoma"/>
                <w:sz w:val="20"/>
                <w:szCs w:val="20"/>
              </w:rPr>
            </w:pPr>
          </w:p>
        </w:tc>
      </w:tr>
      <w:tr w:rsidR="00442BF8" w:rsidRPr="00CE6054" w:rsidTr="00BD5EA8">
        <w:tblPrEx>
          <w:tblCellMar>
            <w:top w:w="0" w:type="dxa"/>
            <w:left w:w="0" w:type="dxa"/>
            <w:bottom w:w="0" w:type="dxa"/>
            <w:right w:w="0" w:type="dxa"/>
          </w:tblCellMar>
        </w:tblPrEx>
        <w:trPr>
          <w:trHeight w:hRule="exact" w:val="446"/>
          <w:jc w:val="center"/>
        </w:trPr>
        <w:tc>
          <w:tcPr>
            <w:tcW w:w="2803" w:type="dxa"/>
            <w:tcBorders>
              <w:top w:val="nil"/>
              <w:left w:val="single" w:sz="4" w:space="0" w:color="auto"/>
              <w:bottom w:val="single" w:sz="4" w:space="0" w:color="auto"/>
              <w:right w:val="nil"/>
            </w:tcBorders>
            <w:shd w:val="clear" w:color="auto" w:fill="auto"/>
          </w:tcPr>
          <w:p w:rsidR="00442BF8" w:rsidRPr="00CE6054" w:rsidRDefault="00442BF8" w:rsidP="00BD5EA8">
            <w:pPr>
              <w:framePr w:w="8645" w:wrap="notBeside" w:vAnchor="text" w:hAnchor="text" w:xAlign="center" w:y="1"/>
              <w:spacing w:before="120"/>
              <w:rPr>
                <w:rFonts w:ascii="Tahoma" w:hAnsi="Tahoma" w:cs="Tahoma"/>
                <w:sz w:val="20"/>
                <w:szCs w:val="20"/>
              </w:rPr>
            </w:pPr>
          </w:p>
        </w:tc>
        <w:tc>
          <w:tcPr>
            <w:tcW w:w="5842" w:type="dxa"/>
            <w:tcBorders>
              <w:top w:val="nil"/>
              <w:left w:val="single" w:sz="4" w:space="0" w:color="auto"/>
              <w:bottom w:val="single" w:sz="4" w:space="0" w:color="auto"/>
              <w:right w:val="single" w:sz="4" w:space="0" w:color="auto"/>
            </w:tcBorders>
            <w:shd w:val="clear" w:color="auto" w:fill="auto"/>
          </w:tcPr>
          <w:p w:rsidR="00442BF8" w:rsidRPr="00CE6054" w:rsidRDefault="00442BF8" w:rsidP="00BD5EA8">
            <w:pPr>
              <w:pStyle w:val="Gvdemetni1"/>
              <w:framePr w:w="8645" w:wrap="notBeside" w:vAnchor="text" w:hAnchor="text" w:xAlign="center" w:y="1"/>
              <w:shd w:val="clear" w:color="auto" w:fill="auto"/>
              <w:spacing w:before="120" w:line="240" w:lineRule="auto"/>
              <w:ind w:left="240"/>
              <w:rPr>
                <w:rFonts w:ascii="Tahoma" w:hAnsi="Tahoma" w:cs="Tahoma"/>
                <w:sz w:val="20"/>
                <w:szCs w:val="20"/>
              </w:rPr>
            </w:pPr>
            <w:r w:rsidRPr="00CE6054">
              <w:rPr>
                <w:rFonts w:ascii="Tahoma" w:hAnsi="Tahoma" w:cs="Tahoma"/>
                <w:color w:val="000000"/>
                <w:sz w:val="20"/>
                <w:szCs w:val="20"/>
              </w:rPr>
              <w:t>KONUSU</w:t>
            </w:r>
          </w:p>
        </w:tc>
      </w:tr>
    </w:tbl>
    <w:p w:rsidR="00442BF8" w:rsidRPr="00CE6054" w:rsidRDefault="00442BF8" w:rsidP="00442BF8">
      <w:pPr>
        <w:spacing w:before="120"/>
        <w:rPr>
          <w:rFonts w:ascii="Tahoma" w:hAnsi="Tahoma" w:cs="Tahoma"/>
          <w:sz w:val="20"/>
          <w:szCs w:val="20"/>
        </w:rPr>
      </w:pPr>
    </w:p>
    <w:p w:rsidR="00442BF8" w:rsidRPr="00CE6054" w:rsidRDefault="00442BF8" w:rsidP="00442BF8">
      <w:pPr>
        <w:spacing w:before="120"/>
        <w:rPr>
          <w:rFonts w:ascii="Tahoma" w:hAnsi="Tahoma" w:cs="Tahoma"/>
          <w:sz w:val="20"/>
          <w:szCs w:val="20"/>
        </w:rPr>
        <w:sectPr w:rsidR="00442BF8" w:rsidRPr="00CE6054" w:rsidSect="00CE6054">
          <w:headerReference w:type="default" r:id="rId12"/>
          <w:footerReference w:type="even" r:id="rId13"/>
          <w:footerReference w:type="default" r:id="rId14"/>
          <w:footnotePr>
            <w:numFmt w:val="chicago"/>
            <w:numRestart w:val="eachPage"/>
          </w:footnotePr>
          <w:pgSz w:w="11909" w:h="16838"/>
          <w:pgMar w:top="1085" w:right="1049" w:bottom="2225" w:left="1086" w:header="0" w:footer="3" w:gutter="0"/>
          <w:cols w:space="720"/>
          <w:noEndnote/>
          <w:docGrid w:linePitch="360"/>
        </w:sectPr>
      </w:pPr>
    </w:p>
    <w:p w:rsidR="00442BF8" w:rsidRPr="00CE6054" w:rsidRDefault="00442BF8" w:rsidP="00442BF8">
      <w:pPr>
        <w:pStyle w:val="Balk11"/>
        <w:keepNext/>
        <w:keepLines/>
        <w:numPr>
          <w:ilvl w:val="0"/>
          <w:numId w:val="2"/>
        </w:numPr>
        <w:shd w:val="clear" w:color="auto" w:fill="auto"/>
        <w:tabs>
          <w:tab w:val="left" w:pos="250"/>
        </w:tabs>
        <w:spacing w:before="120" w:after="0" w:line="240" w:lineRule="auto"/>
        <w:ind w:left="20"/>
        <w:rPr>
          <w:rFonts w:ascii="Tahoma" w:hAnsi="Tahoma" w:cs="Tahoma"/>
        </w:rPr>
      </w:pPr>
      <w:r w:rsidRPr="00CE6054">
        <w:rPr>
          <w:rStyle w:val="Balk1"/>
          <w:rFonts w:ascii="Tahoma" w:hAnsi="Tahoma" w:cs="Tahoma"/>
          <w:b/>
          <w:bCs/>
        </w:rPr>
        <w:lastRenderedPageBreak/>
        <w:t>BAŞLANGIÇ VE TESPİT İŞLEMİNİN KONUSU:</w:t>
      </w:r>
    </w:p>
    <w:p w:rsidR="00442BF8" w:rsidRPr="00CE6054" w:rsidRDefault="00442BF8" w:rsidP="00442BF8">
      <w:pPr>
        <w:pStyle w:val="Gvdemetni1"/>
        <w:shd w:val="clear" w:color="auto" w:fill="auto"/>
        <w:tabs>
          <w:tab w:val="left" w:leader="dot" w:pos="1987"/>
          <w:tab w:val="left" w:leader="dot" w:pos="9706"/>
        </w:tabs>
        <w:spacing w:before="120" w:line="240" w:lineRule="auto"/>
        <w:ind w:right="20"/>
        <w:jc w:val="right"/>
        <w:rPr>
          <w:rFonts w:ascii="Tahoma" w:hAnsi="Tahoma" w:cs="Tahoma"/>
          <w:sz w:val="20"/>
          <w:szCs w:val="20"/>
        </w:rPr>
      </w:pPr>
      <w:r w:rsidRPr="00CE6054">
        <w:rPr>
          <w:rStyle w:val="Gvdemetni"/>
          <w:rFonts w:ascii="Tahoma" w:hAnsi="Tahoma" w:cs="Tahoma"/>
          <w:color w:val="000000"/>
          <w:sz w:val="20"/>
          <w:szCs w:val="20"/>
        </w:rPr>
        <w:tab/>
        <w:t xml:space="preserve"> vergi numaralı ve </w:t>
      </w:r>
      <w:r w:rsidRPr="00CE6054">
        <w:rPr>
          <w:rStyle w:val="Gvdemetni"/>
          <w:rFonts w:ascii="Tahoma" w:hAnsi="Tahoma" w:cs="Tahoma"/>
          <w:color w:val="000000"/>
          <w:sz w:val="20"/>
          <w:szCs w:val="20"/>
        </w:rPr>
        <w:tab/>
      </w:r>
    </w:p>
    <w:p w:rsidR="00442BF8" w:rsidRPr="00CE6054" w:rsidRDefault="00442BF8" w:rsidP="00442BF8">
      <w:pPr>
        <w:pStyle w:val="Gvdemetni1"/>
        <w:shd w:val="clear" w:color="auto" w:fill="auto"/>
        <w:tabs>
          <w:tab w:val="left" w:leader="dot" w:pos="9437"/>
        </w:tabs>
        <w:spacing w:before="120" w:line="240" w:lineRule="auto"/>
        <w:rPr>
          <w:rFonts w:ascii="Tahoma" w:hAnsi="Tahoma" w:cs="Tahoma"/>
          <w:sz w:val="20"/>
          <w:szCs w:val="20"/>
        </w:rPr>
      </w:pPr>
      <w:r w:rsidRPr="00CE6054">
        <w:rPr>
          <w:rStyle w:val="Gvdemetni"/>
          <w:rFonts w:ascii="Tahoma" w:hAnsi="Tahoma" w:cs="Tahoma"/>
          <w:color w:val="000000"/>
          <w:sz w:val="20"/>
          <w:szCs w:val="20"/>
        </w:rPr>
        <w:tab/>
        <w:t>adresinde</w:t>
      </w:r>
    </w:p>
    <w:p w:rsidR="00442BF8" w:rsidRPr="00CE6054" w:rsidRDefault="00442BF8" w:rsidP="00442BF8">
      <w:pPr>
        <w:pStyle w:val="Gvdemetni1"/>
        <w:shd w:val="clear" w:color="auto" w:fill="auto"/>
        <w:tabs>
          <w:tab w:val="left" w:leader="dot" w:pos="6596"/>
        </w:tabs>
        <w:spacing w:before="120" w:line="240" w:lineRule="auto"/>
        <w:ind w:left="20"/>
        <w:rPr>
          <w:rFonts w:ascii="Tahoma" w:hAnsi="Tahoma" w:cs="Tahoma"/>
          <w:sz w:val="20"/>
          <w:szCs w:val="20"/>
        </w:rPr>
      </w:pPr>
      <w:r w:rsidRPr="00CE6054">
        <w:rPr>
          <w:rStyle w:val="Gvdemetni"/>
          <w:rFonts w:ascii="Tahoma" w:hAnsi="Tahoma" w:cs="Tahoma"/>
          <w:color w:val="000000"/>
          <w:sz w:val="20"/>
          <w:szCs w:val="20"/>
        </w:rPr>
        <w:t xml:space="preserve">yerleşik </w:t>
      </w:r>
      <w:r w:rsidRPr="00CE6054">
        <w:rPr>
          <w:rStyle w:val="Gvdemetni"/>
          <w:rFonts w:ascii="Tahoma" w:hAnsi="Tahoma" w:cs="Tahoma"/>
          <w:color w:val="000000"/>
          <w:sz w:val="20"/>
          <w:szCs w:val="20"/>
        </w:rPr>
        <w:tab/>
        <w:t xml:space="preserve"> ticaret unvanlı gerçek/tüzel kişi ile,</w:t>
      </w:r>
    </w:p>
    <w:p w:rsidR="00442BF8" w:rsidRPr="00CE6054" w:rsidRDefault="00442BF8" w:rsidP="00442BF8">
      <w:pPr>
        <w:pStyle w:val="Gvdemetni1"/>
        <w:shd w:val="clear" w:color="auto" w:fill="auto"/>
        <w:spacing w:before="120" w:line="240" w:lineRule="auto"/>
        <w:ind w:right="20"/>
        <w:jc w:val="right"/>
        <w:rPr>
          <w:rFonts w:ascii="Tahoma" w:hAnsi="Tahoma" w:cs="Tahoma"/>
          <w:sz w:val="20"/>
          <w:szCs w:val="20"/>
        </w:rPr>
      </w:pPr>
      <w:r w:rsidRPr="00CE6054">
        <w:rPr>
          <w:rStyle w:val="Gvdemetni"/>
          <w:rFonts w:ascii="Tahoma" w:hAnsi="Tahoma" w:cs="Tahoma"/>
          <w:color w:val="000000"/>
          <w:sz w:val="20"/>
          <w:szCs w:val="20"/>
        </w:rPr>
        <w:t>05.05.2011 tarihli ve 27925 sayılı Resmi Gazete’de yayımlanan 2 seri no.lu Gümrük Genel Tebliği</w:t>
      </w:r>
    </w:p>
    <w:p w:rsidR="00442BF8" w:rsidRPr="00CE6054" w:rsidRDefault="00442BF8" w:rsidP="00442BF8">
      <w:pPr>
        <w:pStyle w:val="Gvdemetni1"/>
        <w:shd w:val="clear" w:color="auto" w:fill="auto"/>
        <w:tabs>
          <w:tab w:val="left" w:leader="dot" w:pos="7359"/>
          <w:tab w:val="left" w:leader="dot" w:pos="9481"/>
        </w:tabs>
        <w:spacing w:before="120" w:line="240" w:lineRule="auto"/>
        <w:ind w:left="20"/>
        <w:rPr>
          <w:rFonts w:ascii="Tahoma" w:hAnsi="Tahoma" w:cs="Tahoma"/>
          <w:sz w:val="20"/>
          <w:szCs w:val="20"/>
        </w:rPr>
      </w:pPr>
      <w:r w:rsidRPr="00CE6054">
        <w:rPr>
          <w:rStyle w:val="Gvdemetni"/>
          <w:rFonts w:ascii="Tahoma" w:hAnsi="Tahoma" w:cs="Tahoma"/>
          <w:color w:val="000000"/>
          <w:sz w:val="20"/>
          <w:szCs w:val="20"/>
        </w:rPr>
        <w:t xml:space="preserve">(Yetkilendirilmiş Gümrük Müşavirliği)’nin 11 inci maddesinin </w:t>
      </w:r>
      <w:r w:rsidRPr="00CE6054">
        <w:rPr>
          <w:rStyle w:val="Gvdemetni"/>
          <w:rFonts w:ascii="Tahoma" w:hAnsi="Tahoma" w:cs="Tahoma"/>
          <w:color w:val="000000"/>
          <w:sz w:val="20"/>
          <w:szCs w:val="20"/>
        </w:rPr>
        <w:tab/>
        <w:t xml:space="preserve"> fıkrasının </w:t>
      </w:r>
      <w:r w:rsidRPr="00CE6054">
        <w:rPr>
          <w:rStyle w:val="Gvdemetni"/>
          <w:rFonts w:ascii="Tahoma" w:hAnsi="Tahoma" w:cs="Tahoma"/>
          <w:color w:val="000000"/>
          <w:sz w:val="20"/>
          <w:szCs w:val="20"/>
        </w:rPr>
        <w:tab/>
        <w:t xml:space="preserve"> bendinde</w:t>
      </w:r>
    </w:p>
    <w:p w:rsidR="00442BF8" w:rsidRPr="00CE6054" w:rsidRDefault="00442BF8" w:rsidP="00442BF8">
      <w:pPr>
        <w:pStyle w:val="Gvdemetni1"/>
        <w:shd w:val="clear" w:color="auto" w:fill="auto"/>
        <w:tabs>
          <w:tab w:val="left" w:pos="9174"/>
          <w:tab w:val="left" w:leader="dot" w:pos="9490"/>
        </w:tabs>
        <w:spacing w:before="120" w:line="240" w:lineRule="auto"/>
        <w:ind w:left="20"/>
        <w:rPr>
          <w:rFonts w:ascii="Tahoma" w:hAnsi="Tahoma" w:cs="Tahoma"/>
          <w:sz w:val="20"/>
          <w:szCs w:val="20"/>
        </w:rPr>
      </w:pPr>
      <w:r w:rsidRPr="00CE6054">
        <w:rPr>
          <w:rStyle w:val="Gvdemetni"/>
          <w:rFonts w:ascii="Tahoma" w:hAnsi="Tahoma" w:cs="Tahoma"/>
          <w:color w:val="000000"/>
          <w:sz w:val="20"/>
          <w:szCs w:val="20"/>
        </w:rPr>
        <w:t>belirtilen tespit işleminin gerçekleştirilmesi ve sonucunun rapora bağlanması için,</w:t>
      </w:r>
      <w:r w:rsidRPr="00CE6054">
        <w:rPr>
          <w:rStyle w:val="Gvdemetni"/>
          <w:rFonts w:ascii="Tahoma" w:hAnsi="Tahoma" w:cs="Tahoma"/>
          <w:color w:val="000000"/>
          <w:sz w:val="20"/>
          <w:szCs w:val="20"/>
        </w:rPr>
        <w:tab/>
      </w:r>
      <w:r w:rsidRPr="00CE6054">
        <w:rPr>
          <w:rStyle w:val="Gvdemetni"/>
          <w:rFonts w:ascii="Tahoma" w:hAnsi="Tahoma" w:cs="Tahoma"/>
          <w:color w:val="000000"/>
          <w:sz w:val="20"/>
          <w:szCs w:val="20"/>
        </w:rPr>
        <w:tab/>
        <w:t xml:space="preserve"> tarihinde</w:t>
      </w:r>
    </w:p>
    <w:p w:rsidR="00442BF8" w:rsidRPr="00CE6054" w:rsidRDefault="00442BF8" w:rsidP="00442BF8">
      <w:pPr>
        <w:pStyle w:val="Gvdemetni1"/>
        <w:shd w:val="clear" w:color="auto" w:fill="auto"/>
        <w:tabs>
          <w:tab w:val="left" w:leader="dot" w:pos="1604"/>
        </w:tabs>
        <w:spacing w:before="120" w:line="240" w:lineRule="auto"/>
        <w:ind w:left="20"/>
        <w:rPr>
          <w:rFonts w:ascii="Tahoma" w:hAnsi="Tahoma" w:cs="Tahoma"/>
          <w:sz w:val="20"/>
          <w:szCs w:val="20"/>
        </w:rPr>
      </w:pPr>
      <w:r w:rsidRPr="00CE6054">
        <w:rPr>
          <w:rStyle w:val="Gvdemetni"/>
          <w:rFonts w:ascii="Tahoma" w:hAnsi="Tahoma" w:cs="Tahoma"/>
          <w:color w:val="000000"/>
          <w:sz w:val="20"/>
          <w:szCs w:val="20"/>
        </w:rPr>
        <w:t>yapılan,</w:t>
      </w:r>
      <w:r w:rsidRPr="00CE6054">
        <w:rPr>
          <w:rStyle w:val="Gvdemetni"/>
          <w:rFonts w:ascii="Tahoma" w:hAnsi="Tahoma" w:cs="Tahoma"/>
          <w:color w:val="000000"/>
          <w:sz w:val="20"/>
          <w:szCs w:val="20"/>
        </w:rPr>
        <w:tab/>
        <w:t>sayılı tespit sözleşmesine istinaden gerekli tüm araştırma ve incelemelerin tamamlanmasını</w:t>
      </w:r>
    </w:p>
    <w:p w:rsidR="00442BF8" w:rsidRPr="00CE6054" w:rsidRDefault="00442BF8" w:rsidP="00442BF8">
      <w:pPr>
        <w:pStyle w:val="Gvdemetni1"/>
        <w:shd w:val="clear" w:color="auto" w:fill="auto"/>
        <w:tabs>
          <w:tab w:val="left" w:leader="dot" w:pos="1978"/>
        </w:tabs>
        <w:spacing w:before="120" w:line="240" w:lineRule="auto"/>
        <w:ind w:left="20"/>
        <w:rPr>
          <w:rFonts w:ascii="Tahoma" w:hAnsi="Tahoma" w:cs="Tahoma"/>
          <w:sz w:val="20"/>
          <w:szCs w:val="20"/>
        </w:rPr>
      </w:pPr>
      <w:r w:rsidRPr="00CE6054">
        <w:rPr>
          <w:rStyle w:val="Gvdemetni"/>
          <w:rFonts w:ascii="Tahoma" w:hAnsi="Tahoma" w:cs="Tahoma"/>
          <w:color w:val="000000"/>
          <w:sz w:val="20"/>
          <w:szCs w:val="20"/>
        </w:rPr>
        <w:t>müteakip ..../.../</w:t>
      </w:r>
      <w:r w:rsidRPr="00CE6054">
        <w:rPr>
          <w:rStyle w:val="Gvdemetni"/>
          <w:rFonts w:ascii="Tahoma" w:hAnsi="Tahoma" w:cs="Tahoma"/>
          <w:color w:val="000000"/>
          <w:sz w:val="20"/>
          <w:szCs w:val="20"/>
        </w:rPr>
        <w:tab/>
        <w:t>tarihi itibarıyla tespit edilen hususlar bu raporun konusunu oluşturmaktadır.</w:t>
      </w:r>
    </w:p>
    <w:p w:rsidR="00442BF8" w:rsidRPr="00CE6054" w:rsidRDefault="00442BF8" w:rsidP="00442BF8">
      <w:pPr>
        <w:pStyle w:val="Balk11"/>
        <w:keepNext/>
        <w:keepLines/>
        <w:numPr>
          <w:ilvl w:val="0"/>
          <w:numId w:val="2"/>
        </w:numPr>
        <w:shd w:val="clear" w:color="auto" w:fill="auto"/>
        <w:tabs>
          <w:tab w:val="left" w:pos="351"/>
        </w:tabs>
        <w:spacing w:before="120" w:after="0" w:line="240" w:lineRule="auto"/>
        <w:ind w:left="20"/>
        <w:rPr>
          <w:rFonts w:ascii="Tahoma" w:hAnsi="Tahoma" w:cs="Tahoma"/>
        </w:rPr>
      </w:pPr>
      <w:r w:rsidRPr="00CE6054">
        <w:rPr>
          <w:rStyle w:val="Balk1"/>
          <w:rFonts w:ascii="Tahoma" w:hAnsi="Tahoma" w:cs="Tahoma"/>
          <w:b/>
          <w:bCs/>
        </w:rPr>
        <w:t>GENEL BİLGİLER</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(Bu bölümün en az aşağıdaki bilgiler ile rehberin her bir tespit işlemine ilişkin bölümünde öngörülen bilgileri içermesi gerekmektedir.)</w:t>
      </w:r>
    </w:p>
    <w:p w:rsidR="00442BF8" w:rsidRPr="00CE6054" w:rsidRDefault="00442BF8" w:rsidP="00442BF8">
      <w:pPr>
        <w:pStyle w:val="Gvdemetni1"/>
        <w:numPr>
          <w:ilvl w:val="0"/>
          <w:numId w:val="3"/>
        </w:numPr>
        <w:shd w:val="clear" w:color="auto" w:fill="auto"/>
        <w:tabs>
          <w:tab w:val="left" w:pos="879"/>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Tespit işlemini yaptıran kişinin ticaret unvanı, Ticaret Siciline kayıtlı olduğu yer, merkezi,</w:t>
      </w:r>
    </w:p>
    <w:p w:rsidR="00442BF8" w:rsidRPr="00CE6054" w:rsidRDefault="00442BF8" w:rsidP="00442BF8">
      <w:pPr>
        <w:pStyle w:val="Gvdemetni1"/>
        <w:numPr>
          <w:ilvl w:val="0"/>
          <w:numId w:val="3"/>
        </w:numPr>
        <w:shd w:val="clear" w:color="auto" w:fill="auto"/>
        <w:tabs>
          <w:tab w:val="left" w:pos="879"/>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Tespit işlemini yaptıran kişinin faaliyet alanı,</w:t>
      </w:r>
    </w:p>
    <w:p w:rsidR="00442BF8" w:rsidRPr="00CE6054" w:rsidRDefault="00442BF8" w:rsidP="00442BF8">
      <w:pPr>
        <w:pStyle w:val="Gvdemetni1"/>
        <w:numPr>
          <w:ilvl w:val="0"/>
          <w:numId w:val="3"/>
        </w:numPr>
        <w:shd w:val="clear" w:color="auto" w:fill="auto"/>
        <w:tabs>
          <w:tab w:val="left" w:pos="903"/>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Tespit işlemini yaptıran kişiyi gümrük ve dış ticaret işlemlerinde temsil yetkisi bulunan şahıslar (çalışanlar ve gümrük müşavirleri),</w:t>
      </w:r>
    </w:p>
    <w:p w:rsidR="00442BF8" w:rsidRPr="00CE6054" w:rsidRDefault="00442BF8" w:rsidP="00442BF8">
      <w:pPr>
        <w:pStyle w:val="Gvdemetni1"/>
        <w:numPr>
          <w:ilvl w:val="0"/>
          <w:numId w:val="3"/>
        </w:numPr>
        <w:shd w:val="clear" w:color="auto" w:fill="auto"/>
        <w:tabs>
          <w:tab w:val="left" w:pos="879"/>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Tespit sözleşmesinin tarih ve sayısı.</w:t>
      </w:r>
    </w:p>
    <w:p w:rsidR="00442BF8" w:rsidRPr="00CE6054" w:rsidRDefault="00442BF8" w:rsidP="00442BF8">
      <w:pPr>
        <w:pStyle w:val="Balk11"/>
        <w:keepNext/>
        <w:keepLines/>
        <w:numPr>
          <w:ilvl w:val="0"/>
          <w:numId w:val="2"/>
        </w:numPr>
        <w:shd w:val="clear" w:color="auto" w:fill="auto"/>
        <w:tabs>
          <w:tab w:val="left" w:pos="433"/>
        </w:tabs>
        <w:spacing w:before="120" w:after="0" w:line="240" w:lineRule="auto"/>
        <w:ind w:left="20"/>
        <w:rPr>
          <w:rFonts w:ascii="Tahoma" w:hAnsi="Tahoma" w:cs="Tahoma"/>
        </w:rPr>
      </w:pPr>
      <w:r w:rsidRPr="00CE6054">
        <w:rPr>
          <w:rStyle w:val="Balk1"/>
          <w:rFonts w:ascii="Tahoma" w:hAnsi="Tahoma" w:cs="Tahoma"/>
          <w:b/>
          <w:bCs/>
        </w:rPr>
        <w:t>YAPILAN İNCELEME VE ARAŞTIRMALAR</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(Bu bölümün en az aşağıdaki bilgiler ile rehberin her bir tespit işlemine ilişkin bölümünde öngörülen bilgileri içermesi gerekmektedir.)</w:t>
      </w:r>
    </w:p>
    <w:p w:rsidR="00442BF8" w:rsidRPr="00CE6054" w:rsidRDefault="00442BF8" w:rsidP="00442BF8">
      <w:pPr>
        <w:pStyle w:val="Gvdemetni1"/>
        <w:numPr>
          <w:ilvl w:val="0"/>
          <w:numId w:val="3"/>
        </w:numPr>
        <w:shd w:val="clear" w:color="auto" w:fill="auto"/>
        <w:tabs>
          <w:tab w:val="left" w:pos="879"/>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Tespitlerin dayanağını oluşturan inceleme ve araştırmaların başladığı ve tamamlandığı tarihler,</w:t>
      </w:r>
    </w:p>
    <w:p w:rsidR="00442BF8" w:rsidRPr="00CE6054" w:rsidRDefault="00442BF8" w:rsidP="00442BF8">
      <w:pPr>
        <w:pStyle w:val="Gvdemetni1"/>
        <w:numPr>
          <w:ilvl w:val="0"/>
          <w:numId w:val="3"/>
        </w:numPr>
        <w:shd w:val="clear" w:color="auto" w:fill="auto"/>
        <w:tabs>
          <w:tab w:val="left" w:pos="889"/>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Söz konusu inceleme ve araştırmaların niteliği, uygulanan teknikler,</w:t>
      </w:r>
    </w:p>
    <w:p w:rsidR="00442BF8" w:rsidRPr="00CE6054" w:rsidRDefault="00442BF8" w:rsidP="00442BF8">
      <w:pPr>
        <w:pStyle w:val="Gvdemetni1"/>
        <w:numPr>
          <w:ilvl w:val="0"/>
          <w:numId w:val="3"/>
        </w:numPr>
        <w:shd w:val="clear" w:color="auto" w:fill="auto"/>
        <w:tabs>
          <w:tab w:val="left" w:pos="870"/>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Hakkında tespit yapılan işlemin dayanağını oluşturan ilgili mevzuat.</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lastRenderedPageBreak/>
        <w:t>Bu bölümde raporda yer alan tespit/tespitlere dayanak oluşturan inceleme ve araştırmalar ile toplanan kanıtların yeterli miktarda ve güvenilir olduğunun açıkça belirtilmesi gerekmektedir. Ayrıca, bu bölümün sonunda aşağıdaki ifadenin yer alması gerekmektedir: “Söz konusu tespitlere dayanak ve kanıt oluşturan</w:t>
      </w:r>
    </w:p>
    <w:p w:rsidR="00442BF8" w:rsidRPr="00CE6054" w:rsidRDefault="00442BF8" w:rsidP="00442BF8">
      <w:pPr>
        <w:pStyle w:val="Gvdemetni1"/>
        <w:shd w:val="clear" w:color="auto" w:fill="auto"/>
        <w:tabs>
          <w:tab w:val="left" w:leader="dot" w:pos="7302"/>
          <w:tab w:val="left" w:leader="dot" w:pos="7830"/>
          <w:tab w:val="left" w:leader="dot" w:pos="8396"/>
          <w:tab w:val="left" w:leader="dot" w:pos="9001"/>
          <w:tab w:val="left" w:leader="dot" w:pos="9534"/>
          <w:tab w:val="left" w:leader="dot" w:pos="10153"/>
        </w:tabs>
        <w:spacing w:before="120" w:line="240" w:lineRule="auto"/>
        <w:ind w:left="20"/>
        <w:rPr>
          <w:rFonts w:ascii="Tahoma" w:hAnsi="Tahoma" w:cs="Tahoma"/>
          <w:sz w:val="20"/>
          <w:szCs w:val="20"/>
        </w:rPr>
      </w:pPr>
      <w:r w:rsidRPr="00CE6054">
        <w:rPr>
          <w:rStyle w:val="Gvdemetni"/>
          <w:rFonts w:ascii="Tahoma" w:hAnsi="Tahoma" w:cs="Tahoma"/>
          <w:color w:val="000000"/>
          <w:sz w:val="20"/>
          <w:szCs w:val="20"/>
        </w:rPr>
        <w:t xml:space="preserve">bilgi ve belgeler, gerekli görüldüğü takdirde ibraz edilmek üzere, </w:t>
      </w:r>
      <w:r w:rsidRPr="00CE6054">
        <w:rPr>
          <w:rStyle w:val="Gvdemetni"/>
          <w:rFonts w:ascii="Tahoma" w:hAnsi="Tahoma" w:cs="Tahoma"/>
          <w:color w:val="000000"/>
          <w:sz w:val="20"/>
          <w:szCs w:val="20"/>
        </w:rPr>
        <w:tab/>
        <w:t>/</w:t>
      </w:r>
      <w:r w:rsidRPr="00CE6054">
        <w:rPr>
          <w:rStyle w:val="Gvdemetni"/>
          <w:rFonts w:ascii="Tahoma" w:hAnsi="Tahoma" w:cs="Tahoma"/>
          <w:color w:val="000000"/>
          <w:sz w:val="20"/>
          <w:szCs w:val="20"/>
        </w:rPr>
        <w:tab/>
        <w:t>/</w:t>
      </w:r>
      <w:r w:rsidRPr="00CE6054">
        <w:rPr>
          <w:rStyle w:val="Gvdemetni"/>
          <w:rFonts w:ascii="Tahoma" w:hAnsi="Tahoma" w:cs="Tahoma"/>
          <w:color w:val="000000"/>
          <w:sz w:val="20"/>
          <w:szCs w:val="20"/>
        </w:rPr>
        <w:tab/>
        <w:t>/</w:t>
      </w:r>
      <w:r w:rsidRPr="00CE6054">
        <w:rPr>
          <w:rStyle w:val="Gvdemetni"/>
          <w:rFonts w:ascii="Tahoma" w:hAnsi="Tahoma" w:cs="Tahoma"/>
          <w:color w:val="000000"/>
          <w:sz w:val="20"/>
          <w:szCs w:val="20"/>
        </w:rPr>
        <w:tab/>
        <w:t>/</w:t>
      </w:r>
      <w:r w:rsidRPr="00CE6054">
        <w:rPr>
          <w:rStyle w:val="Gvdemetni"/>
          <w:rFonts w:ascii="Tahoma" w:hAnsi="Tahoma" w:cs="Tahoma"/>
          <w:color w:val="000000"/>
          <w:sz w:val="20"/>
          <w:szCs w:val="20"/>
        </w:rPr>
        <w:tab/>
        <w:t>/</w:t>
      </w:r>
      <w:r w:rsidRPr="00CE6054">
        <w:rPr>
          <w:rStyle w:val="Gvdemetni"/>
          <w:rFonts w:ascii="Tahoma" w:hAnsi="Tahoma" w:cs="Tahoma"/>
          <w:color w:val="000000"/>
          <w:sz w:val="20"/>
          <w:szCs w:val="20"/>
        </w:rPr>
        <w:tab/>
        <w:t>/....</w:t>
      </w:r>
    </w:p>
    <w:p w:rsidR="00442BF8" w:rsidRPr="00CE6054" w:rsidRDefault="00442BF8" w:rsidP="00442BF8">
      <w:pPr>
        <w:pStyle w:val="Gvdemetni1"/>
        <w:shd w:val="clear" w:color="auto" w:fill="auto"/>
        <w:spacing w:before="120" w:line="240" w:lineRule="auto"/>
        <w:ind w:left="20"/>
        <w:rPr>
          <w:rFonts w:ascii="Tahoma" w:hAnsi="Tahoma" w:cs="Tahoma"/>
          <w:sz w:val="20"/>
          <w:szCs w:val="20"/>
        </w:rPr>
      </w:pPr>
      <w:r w:rsidRPr="00CE6054">
        <w:rPr>
          <w:rStyle w:val="Gvdemetni"/>
          <w:rFonts w:ascii="Tahoma" w:hAnsi="Tahoma" w:cs="Tahoma"/>
          <w:color w:val="000000"/>
          <w:sz w:val="20"/>
          <w:szCs w:val="20"/>
        </w:rPr>
        <w:t>sayılı Tespit Dosyasında muhafaza edilmiştir.”</w:t>
      </w:r>
    </w:p>
    <w:p w:rsidR="00442BF8" w:rsidRPr="00CE6054" w:rsidRDefault="00442BF8" w:rsidP="00442BF8">
      <w:pPr>
        <w:pStyle w:val="Balk11"/>
        <w:keepNext/>
        <w:keepLines/>
        <w:numPr>
          <w:ilvl w:val="0"/>
          <w:numId w:val="2"/>
        </w:numPr>
        <w:shd w:val="clear" w:color="auto" w:fill="auto"/>
        <w:tabs>
          <w:tab w:val="left" w:pos="423"/>
        </w:tabs>
        <w:spacing w:before="120" w:after="0" w:line="240" w:lineRule="auto"/>
        <w:ind w:left="20"/>
        <w:rPr>
          <w:rFonts w:ascii="Tahoma" w:hAnsi="Tahoma" w:cs="Tahoma"/>
        </w:rPr>
      </w:pPr>
      <w:r w:rsidRPr="00CE6054">
        <w:rPr>
          <w:rStyle w:val="Balk1"/>
          <w:rFonts w:ascii="Tahoma" w:hAnsi="Tahoma" w:cs="Tahoma"/>
          <w:b/>
          <w:bCs/>
        </w:rPr>
        <w:t>DEĞERLENDİRMELER</w:t>
      </w:r>
    </w:p>
    <w:p w:rsidR="00442BF8" w:rsidRPr="00CE6054" w:rsidRDefault="00442BF8" w:rsidP="00442BF8">
      <w:pPr>
        <w:pStyle w:val="Gvdemetni1"/>
        <w:shd w:val="clear" w:color="auto" w:fill="auto"/>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(Bu bölümde rehberin ilgili bölümünde öngörülen tespitlerin yer alması gerekmektedir.)</w:t>
      </w:r>
    </w:p>
    <w:p w:rsidR="00442BF8" w:rsidRPr="00CE6054" w:rsidRDefault="00442BF8" w:rsidP="00442BF8">
      <w:pPr>
        <w:pStyle w:val="Balk11"/>
        <w:keepNext/>
        <w:keepLines/>
        <w:numPr>
          <w:ilvl w:val="0"/>
          <w:numId w:val="2"/>
        </w:numPr>
        <w:shd w:val="clear" w:color="auto" w:fill="auto"/>
        <w:tabs>
          <w:tab w:val="left" w:pos="337"/>
        </w:tabs>
        <w:spacing w:before="120" w:after="0" w:line="240" w:lineRule="auto"/>
        <w:ind w:left="20"/>
        <w:rPr>
          <w:rFonts w:ascii="Tahoma" w:hAnsi="Tahoma" w:cs="Tahoma"/>
        </w:rPr>
      </w:pPr>
      <w:r w:rsidRPr="00CE6054">
        <w:rPr>
          <w:rStyle w:val="Balk1"/>
          <w:rFonts w:ascii="Tahoma" w:hAnsi="Tahoma" w:cs="Tahoma"/>
          <w:b/>
          <w:bCs/>
        </w:rPr>
        <w:t>SONUÇ</w:t>
      </w:r>
    </w:p>
    <w:p w:rsidR="00442BF8" w:rsidRPr="00CE6054" w:rsidRDefault="00442BF8" w:rsidP="00442BF8">
      <w:pPr>
        <w:pStyle w:val="Gvdemetni1"/>
        <w:shd w:val="clear" w:color="auto" w:fill="auto"/>
        <w:spacing w:before="120" w:line="240" w:lineRule="auto"/>
        <w:ind w:firstLine="720"/>
        <w:rPr>
          <w:rFonts w:ascii="Tahoma" w:hAnsi="Tahoma" w:cs="Tahoma"/>
          <w:sz w:val="20"/>
          <w:szCs w:val="20"/>
        </w:rPr>
      </w:pPr>
      <w:r w:rsidRPr="00CE6054">
        <w:rPr>
          <w:rStyle w:val="Gvdemetni"/>
          <w:rFonts w:ascii="Tahoma" w:hAnsi="Tahoma" w:cs="Tahoma"/>
          <w:color w:val="000000"/>
          <w:sz w:val="20"/>
          <w:szCs w:val="20"/>
        </w:rPr>
        <w:t>(Bu bölümün en az aşağıdaki bilgiler ile rehberin her bir tespit işlemine ilişkin bölümünde öngörülen bilgileri içermesi gerekmektedir.)</w:t>
      </w:r>
    </w:p>
    <w:p w:rsidR="00442BF8" w:rsidRPr="00CE6054" w:rsidRDefault="00442BF8" w:rsidP="00442BF8">
      <w:pPr>
        <w:pStyle w:val="Gvdemetni1"/>
        <w:numPr>
          <w:ilvl w:val="0"/>
          <w:numId w:val="3"/>
        </w:numPr>
        <w:shd w:val="clear" w:color="auto" w:fill="auto"/>
        <w:tabs>
          <w:tab w:val="left" w:pos="850"/>
        </w:tabs>
        <w:spacing w:before="120" w:line="240" w:lineRule="auto"/>
        <w:ind w:firstLine="720"/>
        <w:rPr>
          <w:rFonts w:ascii="Tahoma" w:hAnsi="Tahoma" w:cs="Tahoma"/>
          <w:sz w:val="20"/>
          <w:szCs w:val="20"/>
        </w:rPr>
      </w:pPr>
      <w:r w:rsidRPr="00CE6054">
        <w:rPr>
          <w:rStyle w:val="Gvdemetni"/>
          <w:rFonts w:ascii="Tahoma" w:hAnsi="Tahoma" w:cs="Tahoma"/>
          <w:color w:val="000000"/>
          <w:sz w:val="20"/>
          <w:szCs w:val="20"/>
        </w:rPr>
        <w:t>Raporun kaç sayfadan ibaret olduğu, düzenlendiği yer (il/ilçe),</w:t>
      </w:r>
    </w:p>
    <w:p w:rsidR="00442BF8" w:rsidRPr="00CE6054" w:rsidRDefault="00442BF8" w:rsidP="00442BF8">
      <w:pPr>
        <w:pStyle w:val="Gvdemetni1"/>
        <w:numPr>
          <w:ilvl w:val="0"/>
          <w:numId w:val="3"/>
        </w:numPr>
        <w:shd w:val="clear" w:color="auto" w:fill="auto"/>
        <w:tabs>
          <w:tab w:val="left" w:pos="850"/>
        </w:tabs>
        <w:spacing w:before="120" w:line="240" w:lineRule="auto"/>
        <w:ind w:firstLine="720"/>
        <w:rPr>
          <w:rFonts w:ascii="Tahoma" w:hAnsi="Tahoma" w:cs="Tahoma"/>
          <w:sz w:val="20"/>
          <w:szCs w:val="20"/>
        </w:rPr>
      </w:pPr>
      <w:r w:rsidRPr="00CE6054">
        <w:rPr>
          <w:rStyle w:val="Gvdemetni"/>
          <w:rFonts w:ascii="Tahoma" w:hAnsi="Tahoma" w:cs="Tahoma"/>
          <w:color w:val="000000"/>
          <w:sz w:val="20"/>
          <w:szCs w:val="20"/>
        </w:rPr>
        <w:t>Raporun verileceği merci/merciler.</w:t>
      </w:r>
    </w:p>
    <w:p w:rsidR="00442BF8" w:rsidRPr="00CE6054" w:rsidRDefault="00442BF8" w:rsidP="00442BF8">
      <w:pPr>
        <w:pStyle w:val="Gvdemetni1"/>
        <w:shd w:val="clear" w:color="auto" w:fill="auto"/>
        <w:spacing w:before="120" w:line="240" w:lineRule="auto"/>
        <w:ind w:left="7120"/>
        <w:jc w:val="right"/>
        <w:rPr>
          <w:rFonts w:ascii="Tahoma" w:hAnsi="Tahoma" w:cs="Tahoma"/>
          <w:sz w:val="20"/>
          <w:szCs w:val="20"/>
        </w:rPr>
        <w:sectPr w:rsidR="00442BF8" w:rsidRPr="00CE6054">
          <w:type w:val="continuous"/>
          <w:pgSz w:w="11909" w:h="16838"/>
          <w:pgMar w:top="729" w:right="712" w:bottom="1377" w:left="717" w:header="0" w:footer="3" w:gutter="0"/>
          <w:cols w:space="720"/>
          <w:noEndnote/>
          <w:docGrid w:linePitch="360"/>
        </w:sectPr>
      </w:pPr>
      <w:r w:rsidRPr="00CE6054">
        <w:rPr>
          <w:rStyle w:val="Gvdemetni"/>
          <w:rFonts w:ascii="Tahoma" w:hAnsi="Tahoma" w:cs="Tahoma"/>
          <w:color w:val="000000"/>
          <w:sz w:val="20"/>
          <w:szCs w:val="20"/>
        </w:rPr>
        <w:t>Yetkilendirilmiş Gümrük Müşaviri Adı Soyadı İmza/Kaşe</w:t>
      </w:r>
    </w:p>
    <w:p w:rsidR="00442BF8" w:rsidRPr="00CE6054" w:rsidRDefault="00442BF8" w:rsidP="00442BF8">
      <w:pPr>
        <w:pStyle w:val="Gvdemetni210"/>
        <w:shd w:val="clear" w:color="auto" w:fill="auto"/>
        <w:spacing w:before="120" w:after="0" w:line="240" w:lineRule="auto"/>
        <w:ind w:left="20"/>
        <w:jc w:val="both"/>
        <w:rPr>
          <w:rFonts w:ascii="Tahoma" w:hAnsi="Tahoma" w:cs="Tahoma"/>
          <w:sz w:val="20"/>
          <w:szCs w:val="20"/>
        </w:rPr>
      </w:pPr>
      <w:r w:rsidRPr="00CE6054">
        <w:rPr>
          <w:rStyle w:val="Gvdemetni2"/>
          <w:rFonts w:ascii="Tahoma" w:hAnsi="Tahoma" w:cs="Tahoma"/>
          <w:b/>
          <w:bCs/>
          <w:color w:val="000000"/>
          <w:sz w:val="20"/>
          <w:szCs w:val="20"/>
        </w:rPr>
        <w:lastRenderedPageBreak/>
        <w:t>B-TESPİT İŞLEMLERİNE İLİŞKİN ÖZEL BİLGİLER</w:t>
      </w:r>
    </w:p>
    <w:p w:rsidR="00442BF8" w:rsidRPr="00CE6054" w:rsidRDefault="00442BF8" w:rsidP="00442BF8">
      <w:pPr>
        <w:pStyle w:val="Balk11"/>
        <w:keepNext/>
        <w:keepLines/>
        <w:numPr>
          <w:ilvl w:val="0"/>
          <w:numId w:val="4"/>
        </w:numPr>
        <w:shd w:val="clear" w:color="auto" w:fill="auto"/>
        <w:tabs>
          <w:tab w:val="left" w:pos="375"/>
        </w:tabs>
        <w:spacing w:before="120" w:after="0" w:line="240" w:lineRule="auto"/>
        <w:ind w:left="20" w:right="60"/>
        <w:jc w:val="both"/>
        <w:rPr>
          <w:rFonts w:ascii="Tahoma" w:hAnsi="Tahoma" w:cs="Tahoma"/>
        </w:rPr>
      </w:pPr>
      <w:r w:rsidRPr="00CE6054">
        <w:rPr>
          <w:rStyle w:val="Balk1"/>
          <w:rFonts w:ascii="Tahoma" w:hAnsi="Tahoma" w:cs="Tahoma"/>
          <w:b/>
          <w:bCs/>
        </w:rPr>
        <w:t>GENEL VE ÖZEL ANTREPO AÇILMASINA İLİŞKİN BAŞVURU DOSYALARININ ÖN İNCELEMESİNE İLİŞKİN TESPİT</w:t>
      </w:r>
    </w:p>
    <w:p w:rsidR="00442BF8" w:rsidRPr="00CE6054" w:rsidRDefault="00442BF8" w:rsidP="00442BF8">
      <w:pPr>
        <w:pStyle w:val="Balk11"/>
        <w:keepNext/>
        <w:keepLines/>
        <w:numPr>
          <w:ilvl w:val="1"/>
          <w:numId w:val="4"/>
        </w:numPr>
        <w:shd w:val="clear" w:color="auto" w:fill="auto"/>
        <w:tabs>
          <w:tab w:val="left" w:pos="447"/>
        </w:tabs>
        <w:spacing w:before="120" w:after="0" w:line="240" w:lineRule="auto"/>
        <w:ind w:left="20"/>
        <w:jc w:val="both"/>
        <w:rPr>
          <w:rFonts w:ascii="Tahoma" w:hAnsi="Tahoma" w:cs="Tahoma"/>
        </w:rPr>
      </w:pPr>
      <w:r w:rsidRPr="00CE6054">
        <w:rPr>
          <w:rStyle w:val="Balk1"/>
          <w:rFonts w:ascii="Tahoma" w:hAnsi="Tahoma" w:cs="Tahoma"/>
          <w:b/>
          <w:bCs/>
        </w:rPr>
        <w:t>Tespit Sözleşmesine İlişkin Hususlar</w:t>
      </w:r>
    </w:p>
    <w:p w:rsidR="00442BF8" w:rsidRPr="00CE6054" w:rsidRDefault="00442BF8" w:rsidP="00442BF8">
      <w:pPr>
        <w:pStyle w:val="Gvdemetni1"/>
        <w:shd w:val="clear" w:color="auto" w:fill="auto"/>
        <w:spacing w:before="120" w:line="240" w:lineRule="auto"/>
        <w:ind w:left="20" w:right="60" w:firstLine="700"/>
        <w:jc w:val="both"/>
        <w:rPr>
          <w:rFonts w:ascii="Tahoma" w:hAnsi="Tahoma" w:cs="Tahoma"/>
          <w:sz w:val="20"/>
          <w:szCs w:val="20"/>
        </w:rPr>
      </w:pPr>
      <w:r w:rsidRPr="00CE6054">
        <w:rPr>
          <w:rStyle w:val="Gvdemetni"/>
          <w:rFonts w:ascii="Tahoma" w:hAnsi="Tahoma" w:cs="Tahoma"/>
          <w:color w:val="000000"/>
          <w:sz w:val="20"/>
          <w:szCs w:val="20"/>
        </w:rPr>
        <w:t>2 seri no.lu Gümrük Genel Tebliği (Yetkilendirilmiş Gümrük Müşavirliği)’nde Ek-5’te belirtilen usul ve esaslara uygun olarak hazırlanacak tespit sözleşmesinin (4) no.lu TESPİT KODU alanına “AN1”; (5) no.lu TESPİT TÜRÜ alanına ise “Genel ve özel antrepo açılmasına ilişkin başvuru dosyalarının ön incelemesine ilişkin tespit” yazılır.</w:t>
      </w:r>
    </w:p>
    <w:p w:rsidR="00442BF8" w:rsidRPr="00CE6054" w:rsidRDefault="00442BF8" w:rsidP="00442BF8">
      <w:pPr>
        <w:pStyle w:val="Gvdemetni1"/>
        <w:numPr>
          <w:ilvl w:val="0"/>
          <w:numId w:val="5"/>
        </w:numPr>
        <w:shd w:val="clear" w:color="auto" w:fill="auto"/>
        <w:tabs>
          <w:tab w:val="left" w:pos="1171"/>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no.lu TESPİT TÜRÜNE İLİŞKİN BİLGİLER alanında aşağıdaki bilgilerin yer alması gerekir:</w:t>
      </w:r>
    </w:p>
    <w:p w:rsidR="00442BF8" w:rsidRPr="00CE6054" w:rsidRDefault="00442BF8" w:rsidP="00442BF8">
      <w:pPr>
        <w:pStyle w:val="Gvdemetni1"/>
        <w:numPr>
          <w:ilvl w:val="0"/>
          <w:numId w:val="3"/>
        </w:numPr>
        <w:shd w:val="clear" w:color="auto" w:fill="auto"/>
        <w:tabs>
          <w:tab w:val="left" w:pos="854"/>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Antrepo Adresi</w:t>
      </w:r>
    </w:p>
    <w:p w:rsidR="00442BF8" w:rsidRPr="00CE6054" w:rsidRDefault="00442BF8" w:rsidP="00442BF8">
      <w:pPr>
        <w:pStyle w:val="Gvdemetni1"/>
        <w:numPr>
          <w:ilvl w:val="0"/>
          <w:numId w:val="3"/>
        </w:numPr>
        <w:shd w:val="clear" w:color="auto" w:fill="auto"/>
        <w:tabs>
          <w:tab w:val="left" w:pos="854"/>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İlgili Gümrük Müdürlüğü</w:t>
      </w:r>
    </w:p>
    <w:p w:rsidR="00442BF8" w:rsidRPr="00CE6054" w:rsidRDefault="00442BF8" w:rsidP="00442BF8">
      <w:pPr>
        <w:pStyle w:val="Gvdemetni1"/>
        <w:numPr>
          <w:ilvl w:val="0"/>
          <w:numId w:val="3"/>
        </w:numPr>
        <w:shd w:val="clear" w:color="auto" w:fill="auto"/>
        <w:tabs>
          <w:tab w:val="left" w:pos="854"/>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Antrepo Tipi</w:t>
      </w:r>
    </w:p>
    <w:p w:rsidR="00442BF8" w:rsidRPr="00CE6054" w:rsidRDefault="00442BF8" w:rsidP="00442BF8">
      <w:pPr>
        <w:pStyle w:val="Gvdemetni1"/>
        <w:numPr>
          <w:ilvl w:val="0"/>
          <w:numId w:val="5"/>
        </w:numPr>
        <w:shd w:val="clear" w:color="auto" w:fill="auto"/>
        <w:tabs>
          <w:tab w:val="left" w:pos="1186"/>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no.lu SÖZLEŞMENİN KONUSU alanına, gerekli yerleri doldurulmak suretiyle aşağıdaki ifade</w:t>
      </w:r>
    </w:p>
    <w:p w:rsidR="00442BF8" w:rsidRPr="00CE6054" w:rsidRDefault="00442BF8" w:rsidP="00442BF8">
      <w:pPr>
        <w:pStyle w:val="Gvdemetni1"/>
        <w:shd w:val="clear" w:color="auto" w:fill="auto"/>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yazılır.</w:t>
      </w:r>
    </w:p>
    <w:p w:rsidR="00442BF8" w:rsidRPr="00CE6054" w:rsidRDefault="00442BF8" w:rsidP="00442BF8">
      <w:pPr>
        <w:pStyle w:val="Gvdemetni1"/>
        <w:shd w:val="clear" w:color="auto" w:fill="auto"/>
        <w:tabs>
          <w:tab w:val="left" w:leader="dot" w:pos="1262"/>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w:t>
      </w:r>
      <w:r w:rsidRPr="00CE6054">
        <w:rPr>
          <w:rStyle w:val="Gvdemetni"/>
          <w:rFonts w:ascii="Tahoma" w:hAnsi="Tahoma" w:cs="Tahoma"/>
          <w:color w:val="000000"/>
          <w:sz w:val="20"/>
          <w:szCs w:val="20"/>
        </w:rPr>
        <w:tab/>
        <w:t xml:space="preserve"> tipi antrepo olarak açılmak ve işletilmek üzere Gümrük Müsteşarlığı’ndan izin almak için</w:t>
      </w:r>
    </w:p>
    <w:p w:rsidR="00442BF8" w:rsidRPr="00CE6054" w:rsidRDefault="00442BF8" w:rsidP="00442BF8">
      <w:pPr>
        <w:pStyle w:val="Gvdemetni1"/>
        <w:shd w:val="clear" w:color="auto" w:fill="auto"/>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hazırlanan başvuru dosyası üzerinde yerinde yapılan incelemeler doğrultusunda bu tespiti yaptıran</w:t>
      </w:r>
    </w:p>
    <w:p w:rsidR="00442BF8" w:rsidRPr="00CE6054" w:rsidRDefault="00442BF8" w:rsidP="00442BF8">
      <w:pPr>
        <w:pStyle w:val="Gvdemetni1"/>
        <w:shd w:val="clear" w:color="auto" w:fill="auto"/>
        <w:tabs>
          <w:tab w:val="left" w:leader="dot" w:pos="2353"/>
          <w:tab w:val="left" w:leader="dot" w:pos="10436"/>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ab/>
        <w:t xml:space="preserve">’nın ve tespite konu olan </w:t>
      </w:r>
      <w:r w:rsidRPr="00CE6054">
        <w:rPr>
          <w:rStyle w:val="Gvdemetni"/>
          <w:rFonts w:ascii="Tahoma" w:hAnsi="Tahoma" w:cs="Tahoma"/>
          <w:color w:val="000000"/>
          <w:sz w:val="20"/>
          <w:szCs w:val="20"/>
        </w:rPr>
        <w:tab/>
      </w:r>
    </w:p>
    <w:p w:rsidR="00442BF8" w:rsidRPr="00CE6054" w:rsidRDefault="00442BF8" w:rsidP="00442BF8">
      <w:pPr>
        <w:pStyle w:val="Gvdemetni1"/>
        <w:shd w:val="clear" w:color="auto" w:fill="auto"/>
        <w:spacing w:before="120" w:line="240" w:lineRule="auto"/>
        <w:ind w:left="20" w:right="60"/>
        <w:jc w:val="both"/>
        <w:rPr>
          <w:rFonts w:ascii="Tahoma" w:hAnsi="Tahoma" w:cs="Tahoma"/>
          <w:sz w:val="20"/>
          <w:szCs w:val="20"/>
        </w:rPr>
      </w:pPr>
      <w:r w:rsidRPr="00CE6054">
        <w:rPr>
          <w:rStyle w:val="Gvdemetni"/>
          <w:rFonts w:ascii="Tahoma" w:hAnsi="Tahoma" w:cs="Tahoma"/>
          <w:color w:val="000000"/>
          <w:sz w:val="20"/>
          <w:szCs w:val="20"/>
        </w:rPr>
        <w:t>adresinde bulunan alanın, ilgili mevzuatta öngörülen koşulları taşıyıp taşımadığı ve başvuru dosyasının eksiksiz olarak hazırlanıp hazırlanmadığı hususları tespit edilerek rapora bağlanacaktır.”</w:t>
      </w:r>
    </w:p>
    <w:p w:rsidR="00442BF8" w:rsidRPr="00CE6054" w:rsidRDefault="00442BF8" w:rsidP="00442BF8">
      <w:pPr>
        <w:pStyle w:val="Balk11"/>
        <w:keepNext/>
        <w:keepLines/>
        <w:numPr>
          <w:ilvl w:val="1"/>
          <w:numId w:val="4"/>
        </w:numPr>
        <w:shd w:val="clear" w:color="auto" w:fill="auto"/>
        <w:tabs>
          <w:tab w:val="left" w:pos="447"/>
        </w:tabs>
        <w:spacing w:before="120" w:after="0" w:line="240" w:lineRule="auto"/>
        <w:ind w:left="20"/>
        <w:jc w:val="both"/>
        <w:rPr>
          <w:rFonts w:ascii="Tahoma" w:hAnsi="Tahoma" w:cs="Tahoma"/>
        </w:rPr>
      </w:pPr>
      <w:r w:rsidRPr="00CE6054">
        <w:rPr>
          <w:rStyle w:val="Balk1"/>
          <w:rFonts w:ascii="Tahoma" w:hAnsi="Tahoma" w:cs="Tahoma"/>
          <w:b/>
          <w:bCs/>
        </w:rPr>
        <w:t>Tespit Raporuna İlişkin Hususlar</w:t>
      </w:r>
    </w:p>
    <w:p w:rsidR="00442BF8" w:rsidRPr="00CE6054" w:rsidRDefault="00442BF8" w:rsidP="00442BF8">
      <w:pPr>
        <w:pStyle w:val="Balk11"/>
        <w:keepNext/>
        <w:keepLines/>
        <w:numPr>
          <w:ilvl w:val="2"/>
          <w:numId w:val="4"/>
        </w:numPr>
        <w:shd w:val="clear" w:color="auto" w:fill="auto"/>
        <w:tabs>
          <w:tab w:val="left" w:pos="548"/>
        </w:tabs>
        <w:spacing w:before="120" w:after="0" w:line="240" w:lineRule="auto"/>
        <w:ind w:left="20"/>
        <w:jc w:val="both"/>
        <w:rPr>
          <w:rFonts w:ascii="Tahoma" w:hAnsi="Tahoma" w:cs="Tahoma"/>
        </w:rPr>
      </w:pPr>
      <w:r w:rsidRPr="00CE6054">
        <w:rPr>
          <w:rStyle w:val="Balk1"/>
          <w:rFonts w:ascii="Tahoma" w:hAnsi="Tahoma" w:cs="Tahoma"/>
          <w:b/>
          <w:bCs/>
        </w:rPr>
        <w:t>Genel Bilgiler</w:t>
      </w:r>
    </w:p>
    <w:p w:rsidR="00442BF8" w:rsidRPr="00CE6054" w:rsidRDefault="00442BF8" w:rsidP="00442BF8">
      <w:pPr>
        <w:pStyle w:val="Gvdemetni1"/>
        <w:shd w:val="clear" w:color="auto" w:fill="auto"/>
        <w:spacing w:before="120" w:line="240" w:lineRule="auto"/>
        <w:ind w:left="20" w:right="6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genel bilgiler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3"/>
        </w:numPr>
        <w:shd w:val="clear" w:color="auto" w:fill="auto"/>
        <w:tabs>
          <w:tab w:val="left" w:pos="854"/>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Antrepo olarak işletilecek alanın adresi, hangi gümrük idaresi denetimi altında işletileceği,</w:t>
      </w:r>
    </w:p>
    <w:p w:rsidR="00442BF8" w:rsidRPr="00CE6054" w:rsidRDefault="00442BF8" w:rsidP="00442BF8">
      <w:pPr>
        <w:pStyle w:val="Gvdemetni1"/>
        <w:numPr>
          <w:ilvl w:val="0"/>
          <w:numId w:val="3"/>
        </w:numPr>
        <w:shd w:val="clear" w:color="auto" w:fill="auto"/>
        <w:tabs>
          <w:tab w:val="left" w:pos="854"/>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Antrepoyu işletecek olan kişinin ticaret unvanı, vergi numarası.</w:t>
      </w:r>
    </w:p>
    <w:p w:rsidR="00442BF8" w:rsidRPr="00CE6054" w:rsidRDefault="00442BF8" w:rsidP="00442BF8">
      <w:pPr>
        <w:pStyle w:val="Balk11"/>
        <w:keepNext/>
        <w:keepLines/>
        <w:numPr>
          <w:ilvl w:val="2"/>
          <w:numId w:val="4"/>
        </w:numPr>
        <w:shd w:val="clear" w:color="auto" w:fill="auto"/>
        <w:tabs>
          <w:tab w:val="left" w:pos="538"/>
        </w:tabs>
        <w:spacing w:before="120" w:after="0" w:line="240" w:lineRule="auto"/>
        <w:ind w:left="20"/>
        <w:jc w:val="both"/>
        <w:rPr>
          <w:rFonts w:ascii="Tahoma" w:hAnsi="Tahoma" w:cs="Tahoma"/>
        </w:rPr>
      </w:pPr>
      <w:r w:rsidRPr="00CE6054">
        <w:rPr>
          <w:rStyle w:val="Balk1"/>
          <w:rFonts w:ascii="Tahoma" w:hAnsi="Tahoma" w:cs="Tahoma"/>
          <w:b/>
          <w:bCs/>
        </w:rPr>
        <w:t>Yapılan İnceleme ve Araştırmalar</w:t>
      </w:r>
    </w:p>
    <w:p w:rsidR="00442BF8" w:rsidRPr="00CE6054" w:rsidRDefault="00442BF8" w:rsidP="00442BF8">
      <w:pPr>
        <w:pStyle w:val="Gvdemetni1"/>
        <w:shd w:val="clear" w:color="auto" w:fill="auto"/>
        <w:spacing w:before="120" w:line="240" w:lineRule="auto"/>
        <w:ind w:left="20" w:right="6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yapılan inceleme ve araştırmalar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3"/>
        </w:numPr>
        <w:shd w:val="clear" w:color="auto" w:fill="auto"/>
        <w:tabs>
          <w:tab w:val="left" w:pos="850"/>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Raporda yer alan tespitlerin gidip görülerek yerinde yapıldığı,</w:t>
      </w:r>
    </w:p>
    <w:p w:rsidR="00442BF8" w:rsidRPr="00CE6054" w:rsidRDefault="00442BF8" w:rsidP="00442BF8">
      <w:pPr>
        <w:pStyle w:val="Gvdemetni1"/>
        <w:numPr>
          <w:ilvl w:val="0"/>
          <w:numId w:val="3"/>
        </w:numPr>
        <w:shd w:val="clear" w:color="auto" w:fill="auto"/>
        <w:tabs>
          <w:tab w:val="left" w:pos="913"/>
        </w:tabs>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Hakkında tespit yapılan işlemin dayanağını oluşturan belgelerin neler olduğu ve bu belgelerin incelendiği.</w:t>
      </w:r>
    </w:p>
    <w:p w:rsidR="00442BF8" w:rsidRPr="00CE6054" w:rsidRDefault="00442BF8" w:rsidP="00442BF8">
      <w:pPr>
        <w:pStyle w:val="Balk11"/>
        <w:keepNext/>
        <w:keepLines/>
        <w:numPr>
          <w:ilvl w:val="2"/>
          <w:numId w:val="4"/>
        </w:numPr>
        <w:shd w:val="clear" w:color="auto" w:fill="auto"/>
        <w:tabs>
          <w:tab w:val="left" w:pos="543"/>
        </w:tabs>
        <w:spacing w:before="120" w:after="0" w:line="240" w:lineRule="auto"/>
        <w:ind w:left="20"/>
        <w:jc w:val="both"/>
        <w:rPr>
          <w:rFonts w:ascii="Tahoma" w:hAnsi="Tahoma" w:cs="Tahoma"/>
        </w:rPr>
      </w:pPr>
      <w:r w:rsidRPr="00CE6054">
        <w:rPr>
          <w:rStyle w:val="Balk1"/>
          <w:rFonts w:ascii="Tahoma" w:hAnsi="Tahoma" w:cs="Tahoma"/>
          <w:b/>
          <w:bCs/>
        </w:rPr>
        <w:lastRenderedPageBreak/>
        <w:t>Değerlendirmeler</w:t>
      </w:r>
    </w:p>
    <w:p w:rsidR="00442BF8" w:rsidRPr="00CE6054" w:rsidRDefault="00442BF8" w:rsidP="00442BF8">
      <w:pPr>
        <w:pStyle w:val="Gvdemetni1"/>
        <w:shd w:val="clear" w:color="auto" w:fill="auto"/>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değerlendirmeler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3"/>
        </w:numPr>
        <w:shd w:val="clear" w:color="auto" w:fill="auto"/>
        <w:tabs>
          <w:tab w:val="left" w:pos="879"/>
        </w:tabs>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Ön incelemesi yapılan antreponun 4458 sayılı Gümrük Kanununun antrepolara ilişkin maddelerinde yer alan düzenlemelere uygun olup olmadığı</w:t>
      </w:r>
    </w:p>
    <w:p w:rsidR="00442BF8" w:rsidRPr="00CE6054" w:rsidRDefault="00442BF8" w:rsidP="00442BF8">
      <w:pPr>
        <w:pStyle w:val="Gvdemetni1"/>
        <w:numPr>
          <w:ilvl w:val="0"/>
          <w:numId w:val="3"/>
        </w:numPr>
        <w:shd w:val="clear" w:color="auto" w:fill="auto"/>
        <w:tabs>
          <w:tab w:val="left" w:pos="884"/>
        </w:tabs>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Gümrük Yönetmeliğinin antrepolarda aranacak şartlar ve niteliklerin yer aldığı ilgili maddesindeki hususların her birinin, tek tek sayılmak suretiyle, yerinde tetkik edilerek tespit edildiği,</w:t>
      </w:r>
      <w:bookmarkStart w:id="1" w:name="_GoBack"/>
      <w:bookmarkEnd w:id="1"/>
    </w:p>
    <w:p w:rsidR="00442BF8" w:rsidRPr="00CE6054" w:rsidRDefault="00442BF8" w:rsidP="00442BF8">
      <w:pPr>
        <w:pStyle w:val="Gvdemetni1"/>
        <w:numPr>
          <w:ilvl w:val="0"/>
          <w:numId w:val="3"/>
        </w:numPr>
        <w:shd w:val="clear" w:color="auto" w:fill="auto"/>
        <w:tabs>
          <w:tab w:val="left" w:pos="913"/>
        </w:tabs>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Ön incelemesi yapılan antreponun ve antrepoyu işletmek isteyen kişinin antrepo rejimi ile ilgili yürürlükte olan tebliğlerin başvuru ve izne ilişkin maddelerinde sayılan şartların tümünü -söz konusu şartlar tek tek sayılmak suretiyle- taşıdığı,</w:t>
      </w:r>
    </w:p>
    <w:p w:rsidR="00442BF8" w:rsidRPr="00CE6054" w:rsidRDefault="00442BF8" w:rsidP="00442BF8">
      <w:pPr>
        <w:pStyle w:val="Gvdemetni1"/>
        <w:numPr>
          <w:ilvl w:val="0"/>
          <w:numId w:val="3"/>
        </w:numPr>
        <w:shd w:val="clear" w:color="auto" w:fill="auto"/>
        <w:tabs>
          <w:tab w:val="left" w:pos="937"/>
        </w:tabs>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Genel antrepolar için, ödenmiş sermaye miktarına ilişkin olarak, başvuru tarihinde yürürlükte bulunan tutarlar açıkça belirtilmek suretiyle, antrepoyu işletmek isteyen firmanın ödenmiş sermayesinin yeterli olduğu,</w:t>
      </w:r>
    </w:p>
    <w:p w:rsidR="00442BF8" w:rsidRPr="00CE6054" w:rsidRDefault="00442BF8" w:rsidP="00442BF8">
      <w:pPr>
        <w:pStyle w:val="Gvdemetni1"/>
        <w:numPr>
          <w:ilvl w:val="0"/>
          <w:numId w:val="3"/>
        </w:numPr>
        <w:shd w:val="clear" w:color="auto" w:fill="auto"/>
        <w:tabs>
          <w:tab w:val="left" w:pos="859"/>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Genel antrepolar için, antrepoyu işletmek isteyen firmanın ne kadar zamandır faaliyette bulunduğu,</w:t>
      </w:r>
    </w:p>
    <w:p w:rsidR="00442BF8" w:rsidRPr="00CE6054" w:rsidRDefault="00442BF8" w:rsidP="00442BF8">
      <w:pPr>
        <w:pStyle w:val="Gvdemetni1"/>
        <w:numPr>
          <w:ilvl w:val="0"/>
          <w:numId w:val="3"/>
        </w:numPr>
        <w:shd w:val="clear" w:color="auto" w:fill="auto"/>
        <w:tabs>
          <w:tab w:val="left" w:pos="884"/>
        </w:tabs>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 xml:space="preserve">Antrepoyu işletmek isteyen firmanın yönetim kurulu üyeleri, sermayesinin </w:t>
      </w:r>
      <w:r w:rsidRPr="00CE6054">
        <w:rPr>
          <w:rStyle w:val="GvdemetniBookAntiqua"/>
          <w:rFonts w:ascii="Tahoma" w:hAnsi="Tahoma" w:cs="Tahoma"/>
          <w:color w:val="000000"/>
          <w:sz w:val="20"/>
          <w:szCs w:val="20"/>
        </w:rPr>
        <w:t>%</w:t>
      </w:r>
      <w:r w:rsidRPr="00CE6054">
        <w:rPr>
          <w:rStyle w:val="Gvdemetni"/>
          <w:rFonts w:ascii="Tahoma" w:hAnsi="Tahoma" w:cs="Tahoma"/>
          <w:color w:val="000000"/>
          <w:sz w:val="20"/>
          <w:szCs w:val="20"/>
        </w:rPr>
        <w:t xml:space="preserve"> 10 ve daha fazlasına sahip olanlar ile ortaklardan şirket sermayesinin % 10’u ve daha fazlasına sahip olanların tüzel kişilik olması halinde bu tüzel kişiliğin sermayesinin % 10’u veya fazlasına sahip olan gerçek kişiler ile firmayı gümrük ve dış ticaret işlemlerinde temsil yetkisini haiz şirket mensuplarının; limited şirketlerde ise kurucular ile şirket müdürünün ve imza sirkülerindeki A grubu imza yetkisini haiz kişilerin- ad, soyad ve TC kimlik numaraları açıkça belirtilmek suretiyle- kimler olduğu,</w:t>
      </w:r>
    </w:p>
    <w:p w:rsidR="00442BF8" w:rsidRPr="00CE6054" w:rsidRDefault="00442BF8" w:rsidP="00442BF8">
      <w:pPr>
        <w:pStyle w:val="Gvdemetni1"/>
        <w:numPr>
          <w:ilvl w:val="0"/>
          <w:numId w:val="3"/>
        </w:numPr>
        <w:shd w:val="clear" w:color="auto" w:fill="auto"/>
        <w:tabs>
          <w:tab w:val="left" w:pos="860"/>
        </w:tabs>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Yukarda sayılan kişilere ait adli sicil belgelerinin tarihleri ve bu belgelerde yer alan adli sicil ve adli sicil arşiv kayıtlarının içeriği açıkça belirtilerek bu kişilerin ilgili mevzuatta belirtilen koşulları sağladığı,</w:t>
      </w:r>
    </w:p>
    <w:p w:rsidR="00442BF8" w:rsidRPr="00CE6054" w:rsidRDefault="00442BF8" w:rsidP="00442BF8">
      <w:pPr>
        <w:pStyle w:val="Gvdemetni1"/>
        <w:numPr>
          <w:ilvl w:val="0"/>
          <w:numId w:val="3"/>
        </w:numPr>
        <w:shd w:val="clear" w:color="auto" w:fill="auto"/>
        <w:tabs>
          <w:tab w:val="left" w:pos="850"/>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Başvuru dosyasında yer alması gereken tüm belgelerin mevcut, güncel ve geçerli olduğu.</w:t>
      </w:r>
    </w:p>
    <w:p w:rsidR="00442BF8" w:rsidRPr="00CE6054" w:rsidRDefault="00442BF8" w:rsidP="00442BF8">
      <w:pPr>
        <w:pStyle w:val="Balk11"/>
        <w:keepNext/>
        <w:keepLines/>
        <w:numPr>
          <w:ilvl w:val="2"/>
          <w:numId w:val="4"/>
        </w:numPr>
        <w:shd w:val="clear" w:color="auto" w:fill="auto"/>
        <w:tabs>
          <w:tab w:val="left" w:pos="553"/>
        </w:tabs>
        <w:spacing w:before="120" w:after="0" w:line="240" w:lineRule="auto"/>
        <w:ind w:left="20"/>
        <w:jc w:val="both"/>
        <w:rPr>
          <w:rFonts w:ascii="Tahoma" w:hAnsi="Tahoma" w:cs="Tahoma"/>
        </w:rPr>
      </w:pPr>
      <w:r w:rsidRPr="00CE6054">
        <w:rPr>
          <w:rStyle w:val="Balk1"/>
          <w:rFonts w:ascii="Tahoma" w:hAnsi="Tahoma" w:cs="Tahoma"/>
          <w:b/>
          <w:bCs/>
        </w:rPr>
        <w:t>Sonuç</w:t>
      </w:r>
    </w:p>
    <w:p w:rsidR="00442BF8" w:rsidRPr="00CE6054" w:rsidRDefault="00442BF8" w:rsidP="00442BF8">
      <w:pPr>
        <w:pStyle w:val="Gvdemetni1"/>
        <w:shd w:val="clear" w:color="auto" w:fill="auto"/>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442BF8" w:rsidRPr="00CE6054" w:rsidRDefault="00442BF8" w:rsidP="00442BF8">
      <w:pPr>
        <w:pStyle w:val="Gvdemetni1"/>
        <w:shd w:val="clear" w:color="auto" w:fill="auto"/>
        <w:tabs>
          <w:tab w:val="left" w:leader="dot" w:pos="1579"/>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 xml:space="preserve">“ </w:t>
      </w:r>
      <w:r w:rsidRPr="00CE6054">
        <w:rPr>
          <w:rStyle w:val="Gvdemetni"/>
          <w:rFonts w:ascii="Tahoma" w:hAnsi="Tahoma" w:cs="Tahoma"/>
          <w:color w:val="000000"/>
          <w:sz w:val="20"/>
          <w:szCs w:val="20"/>
        </w:rPr>
        <w:tab/>
        <w:t xml:space="preserve"> tipi antrepo olarak açılmak ve işletilmek üzere Gümrük Müsteşarlığı’ndan izin almak için</w:t>
      </w:r>
    </w:p>
    <w:p w:rsidR="00442BF8" w:rsidRPr="00CE6054" w:rsidRDefault="00442BF8" w:rsidP="00442BF8">
      <w:pPr>
        <w:pStyle w:val="Gvdemetni1"/>
        <w:shd w:val="clear" w:color="auto" w:fill="auto"/>
        <w:tabs>
          <w:tab w:val="left" w:leader="dot" w:pos="5497"/>
        </w:tabs>
        <w:spacing w:before="120" w:line="240" w:lineRule="auto"/>
        <w:ind w:left="20" w:right="40"/>
        <w:jc w:val="both"/>
        <w:rPr>
          <w:rFonts w:ascii="Tahoma" w:hAnsi="Tahoma" w:cs="Tahoma"/>
          <w:sz w:val="20"/>
          <w:szCs w:val="20"/>
        </w:rPr>
      </w:pPr>
      <w:r w:rsidRPr="00CE6054">
        <w:rPr>
          <w:rStyle w:val="Gvdemetni"/>
          <w:rFonts w:ascii="Tahoma" w:hAnsi="Tahoma" w:cs="Tahoma"/>
          <w:color w:val="000000"/>
          <w:sz w:val="20"/>
          <w:szCs w:val="20"/>
        </w:rPr>
        <w:t xml:space="preserve">hazırlanan başvuru dosyası üzerinde ve yerinde yapılan incelemeler doğrultusunda bu tespiti yaptıran </w:t>
      </w:r>
      <w:r w:rsidRPr="00CE6054">
        <w:rPr>
          <w:rStyle w:val="Gvdemetni"/>
          <w:rFonts w:ascii="Tahoma" w:hAnsi="Tahoma" w:cs="Tahoma"/>
          <w:color w:val="000000"/>
          <w:sz w:val="20"/>
          <w:szCs w:val="20"/>
        </w:rPr>
        <w:tab/>
        <w:t xml:space="preserve">’nın ve tespite konu olan </w:t>
      </w:r>
      <w:r w:rsidRPr="00CE6054">
        <w:rPr>
          <w:rStyle w:val="Gvdemetni"/>
          <w:rFonts w:ascii="Tahoma" w:hAnsi="Tahoma" w:cs="Tahoma"/>
          <w:color w:val="000000"/>
          <w:sz w:val="20"/>
          <w:szCs w:val="20"/>
        </w:rPr>
        <w:tab/>
        <w:t xml:space="preserve"> adresinde bulunan alanın, ilgili mevzuatta öngörülen koşulları taşıdığı ve</w:t>
      </w:r>
    </w:p>
    <w:p w:rsidR="00442BF8" w:rsidRPr="00CE6054" w:rsidRDefault="00442BF8" w:rsidP="00442BF8">
      <w:pPr>
        <w:pStyle w:val="Gvdemetni1"/>
        <w:shd w:val="clear" w:color="auto" w:fill="auto"/>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başvuru dosyasının eksiksiz olarak hazırlanmış olduğu tespit edilmiştir.”</w:t>
      </w:r>
    </w:p>
    <w:p w:rsidR="00442BF8" w:rsidRPr="00CE6054" w:rsidRDefault="00442BF8" w:rsidP="00442BF8">
      <w:pPr>
        <w:pStyle w:val="Balk11"/>
        <w:keepNext/>
        <w:keepLines/>
        <w:numPr>
          <w:ilvl w:val="1"/>
          <w:numId w:val="4"/>
        </w:numPr>
        <w:shd w:val="clear" w:color="auto" w:fill="auto"/>
        <w:tabs>
          <w:tab w:val="left" w:pos="447"/>
        </w:tabs>
        <w:spacing w:before="120" w:after="0" w:line="240" w:lineRule="auto"/>
        <w:ind w:left="20"/>
        <w:jc w:val="both"/>
        <w:rPr>
          <w:rFonts w:ascii="Tahoma" w:hAnsi="Tahoma" w:cs="Tahoma"/>
        </w:rPr>
      </w:pPr>
      <w:r w:rsidRPr="00CE6054">
        <w:rPr>
          <w:rStyle w:val="Balk1"/>
          <w:rFonts w:ascii="Tahoma" w:hAnsi="Tahoma" w:cs="Tahoma"/>
          <w:b/>
          <w:bCs/>
        </w:rPr>
        <w:t>Tespit Raporunun Ekleri</w:t>
      </w:r>
    </w:p>
    <w:p w:rsidR="00442BF8" w:rsidRPr="00CE6054" w:rsidRDefault="00442BF8" w:rsidP="00442BF8">
      <w:pPr>
        <w:pStyle w:val="Gvdemetni1"/>
        <w:shd w:val="clear" w:color="auto" w:fill="auto"/>
        <w:spacing w:before="120" w:line="240" w:lineRule="auto"/>
        <w:ind w:left="20" w:right="6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ekinde tespit yapılan işlemin dayanağını oluşturan belgelerin yer alması gerekir.</w:t>
      </w:r>
    </w:p>
    <w:p w:rsidR="00442BF8" w:rsidRPr="00CE6054" w:rsidRDefault="00442BF8" w:rsidP="00442BF8">
      <w:pPr>
        <w:pStyle w:val="Balk11"/>
        <w:keepNext/>
        <w:keepLines/>
        <w:numPr>
          <w:ilvl w:val="0"/>
          <w:numId w:val="4"/>
        </w:numPr>
        <w:shd w:val="clear" w:color="auto" w:fill="auto"/>
        <w:tabs>
          <w:tab w:val="left" w:pos="538"/>
        </w:tabs>
        <w:spacing w:before="120" w:after="0" w:line="240" w:lineRule="auto"/>
        <w:ind w:left="20" w:right="60"/>
        <w:jc w:val="both"/>
        <w:rPr>
          <w:rFonts w:ascii="Tahoma" w:hAnsi="Tahoma" w:cs="Tahoma"/>
        </w:rPr>
      </w:pPr>
      <w:r w:rsidRPr="00CE6054">
        <w:rPr>
          <w:rStyle w:val="Balk1"/>
          <w:rFonts w:ascii="Tahoma" w:hAnsi="Tahoma" w:cs="Tahoma"/>
          <w:b/>
          <w:bCs/>
        </w:rPr>
        <w:t>GENEL VE ÖZEL ANTREPOLARDAKİ GENİŞLETME-DARALTMA BAŞVURU DOSYALARININ ÖN İNCELEMESİNE İLİŞKİN TESPİT</w:t>
      </w:r>
    </w:p>
    <w:p w:rsidR="00442BF8" w:rsidRPr="00CE6054" w:rsidRDefault="00442BF8" w:rsidP="00442BF8">
      <w:pPr>
        <w:pStyle w:val="Balk11"/>
        <w:keepNext/>
        <w:keepLines/>
        <w:numPr>
          <w:ilvl w:val="1"/>
          <w:numId w:val="4"/>
        </w:numPr>
        <w:shd w:val="clear" w:color="auto" w:fill="auto"/>
        <w:tabs>
          <w:tab w:val="left" w:pos="462"/>
        </w:tabs>
        <w:spacing w:before="120" w:after="0" w:line="240" w:lineRule="auto"/>
        <w:ind w:left="20"/>
        <w:jc w:val="both"/>
        <w:rPr>
          <w:rFonts w:ascii="Tahoma" w:hAnsi="Tahoma" w:cs="Tahoma"/>
        </w:rPr>
      </w:pPr>
      <w:r w:rsidRPr="00CE6054">
        <w:rPr>
          <w:rStyle w:val="Balk1"/>
          <w:rFonts w:ascii="Tahoma" w:hAnsi="Tahoma" w:cs="Tahoma"/>
          <w:b/>
          <w:bCs/>
        </w:rPr>
        <w:t>Tespit Sözleşmesine İlişkin Hususlar</w:t>
      </w:r>
    </w:p>
    <w:p w:rsidR="00442BF8" w:rsidRPr="00CE6054" w:rsidRDefault="00442BF8" w:rsidP="00442BF8">
      <w:pPr>
        <w:pStyle w:val="Gvdemetni1"/>
        <w:shd w:val="clear" w:color="auto" w:fill="auto"/>
        <w:spacing w:before="120" w:line="240" w:lineRule="auto"/>
        <w:ind w:left="20" w:right="60" w:firstLine="720"/>
        <w:jc w:val="both"/>
        <w:rPr>
          <w:rFonts w:ascii="Tahoma" w:hAnsi="Tahoma" w:cs="Tahoma"/>
          <w:sz w:val="20"/>
          <w:szCs w:val="20"/>
        </w:rPr>
      </w:pPr>
      <w:r w:rsidRPr="00CE6054">
        <w:rPr>
          <w:rStyle w:val="Gvdemetni"/>
          <w:rFonts w:ascii="Tahoma" w:hAnsi="Tahoma" w:cs="Tahoma"/>
          <w:color w:val="000000"/>
          <w:sz w:val="20"/>
          <w:szCs w:val="20"/>
        </w:rPr>
        <w:t>2 Seri Nolu Gümrük Genel Tebliği (Yetkilendirilmiş Gümrük Müşavirliği)’nde Ek-5’te belirtilen usul ve esaslara uygun olarak hazırlanacak tespit sözleşmesinin (4) no.lu TESPİT KODU alanına “AN2”; (5) no.lu TESPİT TÜRÜ alanına ise “Genel ve özel antrepolardaki genişletme- daraltma başvuru dosyalarının ön incelemesine ilişkin tespit “ yazılır.</w:t>
      </w:r>
    </w:p>
    <w:p w:rsidR="00442BF8" w:rsidRPr="00CE6054" w:rsidRDefault="00442BF8" w:rsidP="00442BF8">
      <w:pPr>
        <w:pStyle w:val="Gvdemetni1"/>
        <w:numPr>
          <w:ilvl w:val="0"/>
          <w:numId w:val="6"/>
        </w:numPr>
        <w:shd w:val="clear" w:color="auto" w:fill="auto"/>
        <w:tabs>
          <w:tab w:val="left" w:pos="1191"/>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no.lu TESPİT TÜRÜNE İLİŞKİN BİLGİLER alanında aşağıdaki bilgilerin yer alması gerekir:</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Antrepo Kodu</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Antrepo Adresi</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İlgili Gümrük Müdürlüğü</w:t>
      </w:r>
    </w:p>
    <w:p w:rsidR="00442BF8" w:rsidRPr="00CE6054" w:rsidRDefault="00442BF8" w:rsidP="00442BF8">
      <w:pPr>
        <w:pStyle w:val="Gvdemetni1"/>
        <w:numPr>
          <w:ilvl w:val="0"/>
          <w:numId w:val="6"/>
        </w:numPr>
        <w:shd w:val="clear" w:color="auto" w:fill="auto"/>
        <w:tabs>
          <w:tab w:val="left" w:pos="1206"/>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no.lu SÖZLEŞMENİN KONUSU alanına, gerekli yerleri doldurulmak suretiyle aşağıdaki ifade</w:t>
      </w:r>
    </w:p>
    <w:p w:rsidR="00442BF8" w:rsidRPr="00CE6054" w:rsidRDefault="00442BF8" w:rsidP="00442BF8">
      <w:pPr>
        <w:pStyle w:val="Gvdemetni1"/>
        <w:shd w:val="clear" w:color="auto" w:fill="auto"/>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yazılır:</w:t>
      </w:r>
    </w:p>
    <w:p w:rsidR="00442BF8" w:rsidRPr="00CE6054" w:rsidRDefault="00442BF8" w:rsidP="00442BF8">
      <w:pPr>
        <w:pStyle w:val="Gvdemetni1"/>
        <w:shd w:val="clear" w:color="auto" w:fill="auto"/>
        <w:tabs>
          <w:tab w:val="left" w:leader="dot" w:pos="7186"/>
          <w:tab w:val="left" w:leader="dot" w:pos="10297"/>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 xml:space="preserve">“Tespite konu olan </w:t>
      </w:r>
      <w:r w:rsidRPr="00CE6054">
        <w:rPr>
          <w:rStyle w:val="Gvdemetni"/>
          <w:rFonts w:ascii="Tahoma" w:hAnsi="Tahoma" w:cs="Tahoma"/>
          <w:color w:val="000000"/>
          <w:sz w:val="20"/>
          <w:szCs w:val="20"/>
        </w:rPr>
        <w:tab/>
        <w:t xml:space="preserve"> adresinde bulunan </w:t>
      </w:r>
      <w:r w:rsidRPr="00CE6054">
        <w:rPr>
          <w:rStyle w:val="Gvdemetni"/>
          <w:rFonts w:ascii="Tahoma" w:hAnsi="Tahoma" w:cs="Tahoma"/>
          <w:color w:val="000000"/>
          <w:sz w:val="20"/>
          <w:szCs w:val="20"/>
        </w:rPr>
        <w:tab/>
      </w:r>
    </w:p>
    <w:p w:rsidR="00442BF8" w:rsidRPr="00CE6054" w:rsidRDefault="00442BF8" w:rsidP="00442BF8">
      <w:pPr>
        <w:pStyle w:val="Gvdemetni1"/>
        <w:shd w:val="clear" w:color="auto" w:fill="auto"/>
        <w:tabs>
          <w:tab w:val="left" w:leader="dot" w:pos="1599"/>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ab/>
        <w:t>kodlu antreponun, genişletme/daraltma başvurusunun ilgili mevzuatta öngörülen koşulları</w:t>
      </w:r>
    </w:p>
    <w:p w:rsidR="00442BF8" w:rsidRPr="00CE6054" w:rsidRDefault="00442BF8" w:rsidP="00442BF8">
      <w:pPr>
        <w:pStyle w:val="Gvdemetni1"/>
        <w:shd w:val="clear" w:color="auto" w:fill="auto"/>
        <w:spacing w:before="120" w:line="240" w:lineRule="auto"/>
        <w:ind w:left="20" w:right="60"/>
        <w:jc w:val="both"/>
        <w:rPr>
          <w:rFonts w:ascii="Tahoma" w:hAnsi="Tahoma" w:cs="Tahoma"/>
          <w:sz w:val="20"/>
          <w:szCs w:val="20"/>
        </w:rPr>
      </w:pPr>
      <w:r w:rsidRPr="00CE6054">
        <w:rPr>
          <w:rStyle w:val="Gvdemetni"/>
          <w:rFonts w:ascii="Tahoma" w:hAnsi="Tahoma" w:cs="Tahoma"/>
          <w:color w:val="000000"/>
          <w:sz w:val="20"/>
          <w:szCs w:val="20"/>
        </w:rPr>
        <w:t>taşıyıp taşımadığı ve başvuru dosyasının eksiksiz olarak hazırlanıp hazırlanmadığı hususları tespit edilerek rapora bağlanacaktır.”</w:t>
      </w:r>
    </w:p>
    <w:p w:rsidR="00442BF8" w:rsidRPr="00CE6054" w:rsidRDefault="00442BF8" w:rsidP="00442BF8">
      <w:pPr>
        <w:pStyle w:val="Balk11"/>
        <w:keepNext/>
        <w:keepLines/>
        <w:numPr>
          <w:ilvl w:val="1"/>
          <w:numId w:val="4"/>
        </w:numPr>
        <w:shd w:val="clear" w:color="auto" w:fill="auto"/>
        <w:tabs>
          <w:tab w:val="left" w:pos="466"/>
        </w:tabs>
        <w:spacing w:before="120" w:after="0" w:line="240" w:lineRule="auto"/>
        <w:ind w:left="20"/>
        <w:jc w:val="both"/>
        <w:rPr>
          <w:rFonts w:ascii="Tahoma" w:hAnsi="Tahoma" w:cs="Tahoma"/>
        </w:rPr>
      </w:pPr>
      <w:r w:rsidRPr="00CE6054">
        <w:rPr>
          <w:rStyle w:val="Balk1"/>
          <w:rFonts w:ascii="Tahoma" w:hAnsi="Tahoma" w:cs="Tahoma"/>
          <w:b/>
          <w:bCs/>
        </w:rPr>
        <w:lastRenderedPageBreak/>
        <w:t>Tespit Raporuna İlişkin Hususlar</w:t>
      </w:r>
    </w:p>
    <w:p w:rsidR="00442BF8" w:rsidRPr="00CE6054" w:rsidRDefault="00442BF8" w:rsidP="00442BF8">
      <w:pPr>
        <w:pStyle w:val="Balk11"/>
        <w:keepNext/>
        <w:keepLines/>
        <w:numPr>
          <w:ilvl w:val="2"/>
          <w:numId w:val="4"/>
        </w:numPr>
        <w:shd w:val="clear" w:color="auto" w:fill="auto"/>
        <w:tabs>
          <w:tab w:val="left" w:pos="567"/>
        </w:tabs>
        <w:spacing w:before="120" w:after="0" w:line="240" w:lineRule="auto"/>
        <w:ind w:left="20"/>
        <w:jc w:val="both"/>
        <w:rPr>
          <w:rFonts w:ascii="Tahoma" w:hAnsi="Tahoma" w:cs="Tahoma"/>
        </w:rPr>
      </w:pPr>
      <w:r w:rsidRPr="00CE6054">
        <w:rPr>
          <w:rStyle w:val="Balk1"/>
          <w:rFonts w:ascii="Tahoma" w:hAnsi="Tahoma" w:cs="Tahoma"/>
          <w:b/>
          <w:bCs/>
        </w:rPr>
        <w:t>Genel Bilgiler</w:t>
      </w:r>
    </w:p>
    <w:p w:rsidR="00442BF8" w:rsidRPr="00CE6054" w:rsidRDefault="00442BF8" w:rsidP="00442BF8">
      <w:pPr>
        <w:pStyle w:val="Gvdemetni1"/>
        <w:shd w:val="clear" w:color="auto" w:fill="auto"/>
        <w:spacing w:before="120" w:line="240" w:lineRule="auto"/>
        <w:ind w:left="20" w:right="6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genel bilgiler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Antrepo olarak işletilen alanın adresi, hangi gümrük idaresi denetimi altında işletildiği,</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Antrepoyu işleten kişinin ticaret unvanı, vergi numarası.</w:t>
      </w:r>
    </w:p>
    <w:p w:rsidR="00442BF8" w:rsidRPr="00CE6054" w:rsidRDefault="00442BF8" w:rsidP="00442BF8">
      <w:pPr>
        <w:pStyle w:val="Balk11"/>
        <w:keepNext/>
        <w:keepLines/>
        <w:numPr>
          <w:ilvl w:val="2"/>
          <w:numId w:val="4"/>
        </w:numPr>
        <w:shd w:val="clear" w:color="auto" w:fill="auto"/>
        <w:tabs>
          <w:tab w:val="left" w:pos="562"/>
        </w:tabs>
        <w:spacing w:before="120" w:after="0" w:line="240" w:lineRule="auto"/>
        <w:ind w:left="20"/>
        <w:jc w:val="both"/>
        <w:rPr>
          <w:rFonts w:ascii="Tahoma" w:hAnsi="Tahoma" w:cs="Tahoma"/>
        </w:rPr>
      </w:pPr>
      <w:r w:rsidRPr="00CE6054">
        <w:rPr>
          <w:rStyle w:val="Balk1"/>
          <w:rFonts w:ascii="Tahoma" w:hAnsi="Tahoma" w:cs="Tahoma"/>
          <w:b/>
          <w:bCs/>
        </w:rPr>
        <w:t>Yapılan İnceleme ve Araştırmalar</w:t>
      </w:r>
    </w:p>
    <w:p w:rsidR="00442BF8" w:rsidRPr="00CE6054" w:rsidRDefault="00442BF8" w:rsidP="00442BF8">
      <w:pPr>
        <w:pStyle w:val="Gvdemetni1"/>
        <w:shd w:val="clear" w:color="auto" w:fill="auto"/>
        <w:spacing w:before="120" w:line="240" w:lineRule="auto"/>
        <w:ind w:right="2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yapılan inceleme ve araştırmalar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3"/>
        </w:numPr>
        <w:shd w:val="clear" w:color="auto" w:fill="auto"/>
        <w:tabs>
          <w:tab w:val="left" w:pos="840"/>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Raporda yer alan tespitlerin gidip görülerek yerinde yapıldığı,</w:t>
      </w:r>
    </w:p>
    <w:p w:rsidR="00442BF8" w:rsidRPr="00CE6054" w:rsidRDefault="00442BF8" w:rsidP="00442BF8">
      <w:pPr>
        <w:pStyle w:val="Gvdemetni1"/>
        <w:numPr>
          <w:ilvl w:val="0"/>
          <w:numId w:val="3"/>
        </w:numPr>
        <w:shd w:val="clear" w:color="auto" w:fill="auto"/>
        <w:tabs>
          <w:tab w:val="left" w:pos="893"/>
        </w:tabs>
        <w:spacing w:before="120" w:line="240" w:lineRule="auto"/>
        <w:ind w:right="20" w:firstLine="720"/>
        <w:jc w:val="both"/>
        <w:rPr>
          <w:rFonts w:ascii="Tahoma" w:hAnsi="Tahoma" w:cs="Tahoma"/>
          <w:sz w:val="20"/>
          <w:szCs w:val="20"/>
        </w:rPr>
      </w:pPr>
      <w:r w:rsidRPr="00CE6054">
        <w:rPr>
          <w:rStyle w:val="Gvdemetni"/>
          <w:rFonts w:ascii="Tahoma" w:hAnsi="Tahoma" w:cs="Tahoma"/>
          <w:color w:val="000000"/>
          <w:sz w:val="20"/>
          <w:szCs w:val="20"/>
        </w:rPr>
        <w:t>Hakkında tespit yapılan işlemin dayanağını oluşturan belgelerin neler olduğu ve bu belgelerin incelendiği.</w:t>
      </w:r>
    </w:p>
    <w:p w:rsidR="00442BF8" w:rsidRPr="00CE6054" w:rsidRDefault="00442BF8" w:rsidP="00442BF8">
      <w:pPr>
        <w:pStyle w:val="Balk11"/>
        <w:keepNext/>
        <w:keepLines/>
        <w:numPr>
          <w:ilvl w:val="2"/>
          <w:numId w:val="4"/>
        </w:numPr>
        <w:shd w:val="clear" w:color="auto" w:fill="auto"/>
        <w:tabs>
          <w:tab w:val="left" w:pos="547"/>
        </w:tabs>
        <w:spacing w:before="120" w:after="0" w:line="240" w:lineRule="auto"/>
        <w:jc w:val="both"/>
        <w:rPr>
          <w:rFonts w:ascii="Tahoma" w:hAnsi="Tahoma" w:cs="Tahoma"/>
        </w:rPr>
      </w:pPr>
      <w:r w:rsidRPr="00CE6054">
        <w:rPr>
          <w:rStyle w:val="Balk1"/>
          <w:rFonts w:ascii="Tahoma" w:hAnsi="Tahoma" w:cs="Tahoma"/>
          <w:b/>
          <w:bCs/>
        </w:rPr>
        <w:t>Değerlendirmeler</w:t>
      </w:r>
    </w:p>
    <w:p w:rsidR="00442BF8" w:rsidRPr="00CE6054" w:rsidRDefault="00442BF8" w:rsidP="00442BF8">
      <w:pPr>
        <w:pStyle w:val="Gvdemetni1"/>
        <w:shd w:val="clear" w:color="auto" w:fill="auto"/>
        <w:spacing w:before="120" w:line="240" w:lineRule="auto"/>
        <w:ind w:right="2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değerlendirmeler bölümünün,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3"/>
        </w:numPr>
        <w:shd w:val="clear" w:color="auto" w:fill="auto"/>
        <w:tabs>
          <w:tab w:val="left" w:pos="854"/>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Antreponun mevcut işletmecisinin taahhütlerini tamamen yerine getirdiği,</w:t>
      </w:r>
    </w:p>
    <w:p w:rsidR="00442BF8" w:rsidRPr="00CE6054" w:rsidRDefault="00442BF8" w:rsidP="00442BF8">
      <w:pPr>
        <w:pStyle w:val="Gvdemetni1"/>
        <w:numPr>
          <w:ilvl w:val="0"/>
          <w:numId w:val="3"/>
        </w:numPr>
        <w:shd w:val="clear" w:color="auto" w:fill="auto"/>
        <w:tabs>
          <w:tab w:val="left" w:pos="864"/>
        </w:tabs>
        <w:spacing w:before="120" w:line="240" w:lineRule="auto"/>
        <w:ind w:right="20" w:firstLine="720"/>
        <w:jc w:val="both"/>
        <w:rPr>
          <w:rFonts w:ascii="Tahoma" w:hAnsi="Tahoma" w:cs="Tahoma"/>
          <w:sz w:val="20"/>
          <w:szCs w:val="20"/>
        </w:rPr>
      </w:pPr>
      <w:r w:rsidRPr="00CE6054">
        <w:rPr>
          <w:rStyle w:val="Gvdemetni"/>
          <w:rFonts w:ascii="Tahoma" w:hAnsi="Tahoma" w:cs="Tahoma"/>
          <w:color w:val="000000"/>
          <w:sz w:val="20"/>
          <w:szCs w:val="20"/>
        </w:rPr>
        <w:t>Gümrük Yönetmeliğinin antrepolarda genişletme/daraltmaya ilişkin maddelerinde yer alan şartların tümünü -söz konusu şartlar tek tek sayılmak suretiyle- taşıdığı,</w:t>
      </w:r>
    </w:p>
    <w:p w:rsidR="00442BF8" w:rsidRPr="00CE6054" w:rsidRDefault="00442BF8" w:rsidP="00442BF8">
      <w:pPr>
        <w:pStyle w:val="Gvdemetni1"/>
        <w:numPr>
          <w:ilvl w:val="0"/>
          <w:numId w:val="3"/>
        </w:numPr>
        <w:shd w:val="clear" w:color="auto" w:fill="auto"/>
        <w:tabs>
          <w:tab w:val="left" w:pos="893"/>
        </w:tabs>
        <w:spacing w:before="120" w:line="240" w:lineRule="auto"/>
        <w:ind w:right="20" w:firstLine="720"/>
        <w:jc w:val="both"/>
        <w:rPr>
          <w:rFonts w:ascii="Tahoma" w:hAnsi="Tahoma" w:cs="Tahoma"/>
          <w:sz w:val="20"/>
          <w:szCs w:val="20"/>
        </w:rPr>
      </w:pPr>
      <w:r w:rsidRPr="00CE6054">
        <w:rPr>
          <w:rStyle w:val="Gvdemetni"/>
          <w:rFonts w:ascii="Tahoma" w:hAnsi="Tahoma" w:cs="Tahoma"/>
          <w:color w:val="000000"/>
          <w:sz w:val="20"/>
          <w:szCs w:val="20"/>
        </w:rPr>
        <w:t>Antrepo rejimi ile ilgili yürürlükte olan tebliğlerin genişletme/daraltmaya ilişkin maddelerinde sayılan şartların tümünü -söz konusu şartlar tek tek sayılmak suretiyle- taşıdığı,</w:t>
      </w:r>
    </w:p>
    <w:p w:rsidR="00442BF8" w:rsidRPr="00CE6054" w:rsidRDefault="00442BF8" w:rsidP="00442BF8">
      <w:pPr>
        <w:pStyle w:val="Gvdemetni1"/>
        <w:numPr>
          <w:ilvl w:val="0"/>
          <w:numId w:val="3"/>
        </w:numPr>
        <w:shd w:val="clear" w:color="auto" w:fill="auto"/>
        <w:tabs>
          <w:tab w:val="left" w:pos="850"/>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Başvuru dosyasında yer alması gereken tüm belgelerin mevcut, güncel ve geçerli olduğu.</w:t>
      </w:r>
    </w:p>
    <w:p w:rsidR="00442BF8" w:rsidRPr="00CE6054" w:rsidRDefault="00442BF8" w:rsidP="00442BF8">
      <w:pPr>
        <w:pStyle w:val="Gvdemetni1"/>
        <w:numPr>
          <w:ilvl w:val="0"/>
          <w:numId w:val="3"/>
        </w:numPr>
        <w:shd w:val="clear" w:color="auto" w:fill="auto"/>
        <w:tabs>
          <w:tab w:val="left" w:pos="854"/>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Antreponun başvuru öncesindeki alanı,</w:t>
      </w:r>
    </w:p>
    <w:p w:rsidR="00442BF8" w:rsidRPr="00CE6054" w:rsidRDefault="00442BF8" w:rsidP="00442BF8">
      <w:pPr>
        <w:pStyle w:val="Gvdemetni1"/>
        <w:numPr>
          <w:ilvl w:val="0"/>
          <w:numId w:val="3"/>
        </w:numPr>
        <w:shd w:val="clear" w:color="auto" w:fill="auto"/>
        <w:tabs>
          <w:tab w:val="left" w:pos="854"/>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Antrepoda yapılması planlanan değişiklik sonucunda öngörülen alan.</w:t>
      </w:r>
    </w:p>
    <w:p w:rsidR="00442BF8" w:rsidRPr="00CE6054" w:rsidRDefault="00442BF8" w:rsidP="00442BF8">
      <w:pPr>
        <w:pStyle w:val="Balk11"/>
        <w:keepNext/>
        <w:keepLines/>
        <w:numPr>
          <w:ilvl w:val="2"/>
          <w:numId w:val="4"/>
        </w:numPr>
        <w:shd w:val="clear" w:color="auto" w:fill="auto"/>
        <w:tabs>
          <w:tab w:val="left" w:pos="557"/>
        </w:tabs>
        <w:spacing w:before="120" w:after="0" w:line="240" w:lineRule="auto"/>
        <w:jc w:val="both"/>
        <w:rPr>
          <w:rFonts w:ascii="Tahoma" w:hAnsi="Tahoma" w:cs="Tahoma"/>
        </w:rPr>
      </w:pPr>
      <w:r w:rsidRPr="00CE6054">
        <w:rPr>
          <w:rStyle w:val="Balk1"/>
          <w:rFonts w:ascii="Tahoma" w:hAnsi="Tahoma" w:cs="Tahoma"/>
          <w:b/>
          <w:bCs/>
        </w:rPr>
        <w:t>Sonuç</w:t>
      </w:r>
    </w:p>
    <w:p w:rsidR="00442BF8" w:rsidRPr="00CE6054" w:rsidRDefault="00442BF8" w:rsidP="00442BF8">
      <w:pPr>
        <w:pStyle w:val="Gvdemetni1"/>
        <w:shd w:val="clear" w:color="auto" w:fill="auto"/>
        <w:spacing w:before="120" w:line="240" w:lineRule="auto"/>
        <w:ind w:right="2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442BF8" w:rsidRPr="00CE6054" w:rsidRDefault="00442BF8" w:rsidP="00442BF8">
      <w:pPr>
        <w:pStyle w:val="Gvdemetni1"/>
        <w:shd w:val="clear" w:color="auto" w:fill="auto"/>
        <w:tabs>
          <w:tab w:val="left" w:leader="dot" w:pos="3499"/>
          <w:tab w:val="left" w:leader="dot" w:pos="7435"/>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w:t>
      </w:r>
      <w:r w:rsidRPr="00CE6054">
        <w:rPr>
          <w:rStyle w:val="Gvdemetni"/>
          <w:rFonts w:ascii="Tahoma" w:hAnsi="Tahoma" w:cs="Tahoma"/>
          <w:color w:val="000000"/>
          <w:sz w:val="20"/>
          <w:szCs w:val="20"/>
        </w:rPr>
        <w:tab/>
        <w:t>adresinde bulunan</w:t>
      </w:r>
      <w:r w:rsidRPr="00CE6054">
        <w:rPr>
          <w:rStyle w:val="Gvdemetni"/>
          <w:rFonts w:ascii="Tahoma" w:hAnsi="Tahoma" w:cs="Tahoma"/>
          <w:color w:val="000000"/>
          <w:sz w:val="20"/>
          <w:szCs w:val="20"/>
        </w:rPr>
        <w:tab/>
        <w:t>kodlu antrepoya ilişkin alanın,</w:t>
      </w:r>
    </w:p>
    <w:p w:rsidR="00442BF8" w:rsidRPr="00CE6054" w:rsidRDefault="00442BF8" w:rsidP="00442BF8">
      <w:pPr>
        <w:pStyle w:val="Gvdemetni1"/>
        <w:shd w:val="clear" w:color="auto" w:fill="auto"/>
        <w:spacing w:before="120" w:line="240" w:lineRule="auto"/>
        <w:ind w:right="20"/>
        <w:jc w:val="both"/>
        <w:rPr>
          <w:rFonts w:ascii="Tahoma" w:hAnsi="Tahoma" w:cs="Tahoma"/>
          <w:sz w:val="20"/>
          <w:szCs w:val="20"/>
        </w:rPr>
      </w:pPr>
      <w:r w:rsidRPr="00CE6054">
        <w:rPr>
          <w:rStyle w:val="Gvdemetni"/>
          <w:rFonts w:ascii="Tahoma" w:hAnsi="Tahoma" w:cs="Tahoma"/>
          <w:color w:val="000000"/>
          <w:sz w:val="20"/>
          <w:szCs w:val="20"/>
        </w:rPr>
        <w:t>ilgili mevzuatta öngörülen koşulları taşıdığı ve genişletme/daraltmaya ilişkin başvuru dosyasının eksiksiz olarak hazırlanmış olduğu tespit edilmiştir.”</w:t>
      </w:r>
    </w:p>
    <w:p w:rsidR="00442BF8" w:rsidRPr="00CE6054" w:rsidRDefault="00442BF8" w:rsidP="00442BF8">
      <w:pPr>
        <w:pStyle w:val="Balk11"/>
        <w:keepNext/>
        <w:keepLines/>
        <w:numPr>
          <w:ilvl w:val="1"/>
          <w:numId w:val="4"/>
        </w:numPr>
        <w:shd w:val="clear" w:color="auto" w:fill="auto"/>
        <w:tabs>
          <w:tab w:val="left" w:pos="446"/>
        </w:tabs>
        <w:spacing w:before="120" w:after="0" w:line="240" w:lineRule="auto"/>
        <w:jc w:val="both"/>
        <w:rPr>
          <w:rFonts w:ascii="Tahoma" w:hAnsi="Tahoma" w:cs="Tahoma"/>
        </w:rPr>
      </w:pPr>
      <w:r w:rsidRPr="00CE6054">
        <w:rPr>
          <w:rStyle w:val="Balk1"/>
          <w:rFonts w:ascii="Tahoma" w:hAnsi="Tahoma" w:cs="Tahoma"/>
          <w:b/>
          <w:bCs/>
        </w:rPr>
        <w:t>Tespit Raporunun Ekleri</w:t>
      </w:r>
    </w:p>
    <w:p w:rsidR="00442BF8" w:rsidRPr="00CE6054" w:rsidRDefault="00442BF8" w:rsidP="00442BF8">
      <w:pPr>
        <w:pStyle w:val="Gvdemetni1"/>
        <w:shd w:val="clear" w:color="auto" w:fill="auto"/>
        <w:spacing w:before="120" w:line="240" w:lineRule="auto"/>
        <w:ind w:right="2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ekinde tespit yapılan işlemin dayanağını oluşturan belgelerin yer alması gerekir.</w:t>
      </w:r>
    </w:p>
    <w:p w:rsidR="00442BF8" w:rsidRPr="00CE6054" w:rsidRDefault="00442BF8" w:rsidP="00442BF8">
      <w:pPr>
        <w:pStyle w:val="Balk11"/>
        <w:keepNext/>
        <w:keepLines/>
        <w:numPr>
          <w:ilvl w:val="0"/>
          <w:numId w:val="4"/>
        </w:numPr>
        <w:shd w:val="clear" w:color="auto" w:fill="auto"/>
        <w:tabs>
          <w:tab w:val="left" w:pos="413"/>
        </w:tabs>
        <w:spacing w:before="120" w:after="0" w:line="240" w:lineRule="auto"/>
        <w:ind w:right="20"/>
        <w:jc w:val="both"/>
        <w:rPr>
          <w:rFonts w:ascii="Tahoma" w:hAnsi="Tahoma" w:cs="Tahoma"/>
        </w:rPr>
      </w:pPr>
      <w:r w:rsidRPr="00CE6054">
        <w:rPr>
          <w:rStyle w:val="Balk1"/>
          <w:rFonts w:ascii="Tahoma" w:hAnsi="Tahoma" w:cs="Tahoma"/>
          <w:b/>
          <w:bCs/>
        </w:rPr>
        <w:t>GENEL VE ÖZEL ANTREPOLARDAKİ TADİLAT BAŞVURU DOSYALARININ ÖN İNCELEMESİNE İLİŞKİN TESPİT</w:t>
      </w:r>
    </w:p>
    <w:p w:rsidR="00442BF8" w:rsidRPr="00CE6054" w:rsidRDefault="00442BF8" w:rsidP="00442BF8">
      <w:pPr>
        <w:pStyle w:val="Balk11"/>
        <w:keepNext/>
        <w:keepLines/>
        <w:numPr>
          <w:ilvl w:val="1"/>
          <w:numId w:val="4"/>
        </w:numPr>
        <w:shd w:val="clear" w:color="auto" w:fill="auto"/>
        <w:tabs>
          <w:tab w:val="left" w:pos="442"/>
        </w:tabs>
        <w:spacing w:before="120" w:after="0" w:line="240" w:lineRule="auto"/>
        <w:jc w:val="both"/>
        <w:rPr>
          <w:rFonts w:ascii="Tahoma" w:hAnsi="Tahoma" w:cs="Tahoma"/>
        </w:rPr>
      </w:pPr>
      <w:r w:rsidRPr="00CE6054">
        <w:rPr>
          <w:rStyle w:val="Balk1"/>
          <w:rFonts w:ascii="Tahoma" w:hAnsi="Tahoma" w:cs="Tahoma"/>
          <w:b/>
          <w:bCs/>
        </w:rPr>
        <w:t>Tespit Sözleşmesine İlişkin Hususlar</w:t>
      </w:r>
    </w:p>
    <w:p w:rsidR="00442BF8" w:rsidRPr="00CE6054" w:rsidRDefault="00442BF8" w:rsidP="00442BF8">
      <w:pPr>
        <w:pStyle w:val="Gvdemetni1"/>
        <w:shd w:val="clear" w:color="auto" w:fill="auto"/>
        <w:spacing w:before="120" w:line="240" w:lineRule="auto"/>
        <w:ind w:left="20" w:right="60" w:firstLine="720"/>
        <w:jc w:val="both"/>
        <w:rPr>
          <w:rFonts w:ascii="Tahoma" w:hAnsi="Tahoma" w:cs="Tahoma"/>
          <w:sz w:val="20"/>
          <w:szCs w:val="20"/>
        </w:rPr>
      </w:pPr>
      <w:r w:rsidRPr="00CE6054">
        <w:rPr>
          <w:rStyle w:val="Gvdemetni"/>
          <w:rFonts w:ascii="Tahoma" w:hAnsi="Tahoma" w:cs="Tahoma"/>
          <w:color w:val="000000"/>
          <w:sz w:val="20"/>
          <w:szCs w:val="20"/>
        </w:rPr>
        <w:t>2 seri no.lu Gümrük Genel Tebliği (Yetkilendirilmiş Gümrük Müşavirliği)’nde Ek-5’te belirtilen usul ve esaslara uygun olarak hazırlanacak tespit sözleşmesinin (4) no.lu TESPİT KODU alanına “AN3”; (5) no.lu TESPİT TÜRÜ alanına ise “Genel ve özel antrepolardaki tadilat başvuru dosyalarının ön incelemesine ilişkin tespit” yazılır.</w:t>
      </w:r>
    </w:p>
    <w:p w:rsidR="00442BF8" w:rsidRPr="00CE6054" w:rsidRDefault="00442BF8" w:rsidP="00442BF8">
      <w:pPr>
        <w:pStyle w:val="Gvdemetni1"/>
        <w:numPr>
          <w:ilvl w:val="0"/>
          <w:numId w:val="7"/>
        </w:numPr>
        <w:shd w:val="clear" w:color="auto" w:fill="auto"/>
        <w:tabs>
          <w:tab w:val="left" w:pos="1191"/>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no.lu TESPİT TÜRÜNE İLİŞKİN BİLGİLER alanında aşağıdaki bilgilerin yer alması gerekir:</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Antrepo Kodu</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Antrepo Adresi</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İlgili Gümrük Müdürlüğü</w:t>
      </w:r>
    </w:p>
    <w:p w:rsidR="00442BF8" w:rsidRPr="00CE6054" w:rsidRDefault="00442BF8" w:rsidP="00442BF8">
      <w:pPr>
        <w:pStyle w:val="Gvdemetni1"/>
        <w:numPr>
          <w:ilvl w:val="0"/>
          <w:numId w:val="7"/>
        </w:numPr>
        <w:shd w:val="clear" w:color="auto" w:fill="auto"/>
        <w:tabs>
          <w:tab w:val="left" w:pos="1206"/>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no.lu SÖZLEŞMENİN KONUSU alanına, gerekli yerleri doldurulmak suretiyle aşağıdaki ifade</w:t>
      </w:r>
    </w:p>
    <w:p w:rsidR="00442BF8" w:rsidRPr="00CE6054" w:rsidRDefault="00442BF8" w:rsidP="00442BF8">
      <w:pPr>
        <w:pStyle w:val="Gvdemetni1"/>
        <w:shd w:val="clear" w:color="auto" w:fill="auto"/>
        <w:spacing w:before="120" w:line="240" w:lineRule="auto"/>
        <w:ind w:right="60"/>
        <w:jc w:val="right"/>
        <w:rPr>
          <w:rFonts w:ascii="Tahoma" w:hAnsi="Tahoma" w:cs="Tahoma"/>
          <w:sz w:val="20"/>
          <w:szCs w:val="20"/>
        </w:rPr>
      </w:pPr>
      <w:r w:rsidRPr="00CE6054">
        <w:rPr>
          <w:rStyle w:val="Gvdemetni"/>
          <w:rFonts w:ascii="Tahoma" w:hAnsi="Tahoma" w:cs="Tahoma"/>
          <w:color w:val="000000"/>
          <w:sz w:val="20"/>
          <w:szCs w:val="20"/>
        </w:rPr>
        <w:t>yazılır:</w:t>
      </w:r>
    </w:p>
    <w:p w:rsidR="00442BF8" w:rsidRPr="00CE6054" w:rsidRDefault="00442BF8" w:rsidP="00442BF8">
      <w:pPr>
        <w:pStyle w:val="Gvdemetni1"/>
        <w:shd w:val="clear" w:color="auto" w:fill="auto"/>
        <w:tabs>
          <w:tab w:val="left" w:leader="dot" w:pos="7983"/>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 xml:space="preserve">“Tespite konu olan </w:t>
      </w:r>
      <w:r w:rsidRPr="00CE6054">
        <w:rPr>
          <w:rStyle w:val="Gvdemetni"/>
          <w:rFonts w:ascii="Tahoma" w:hAnsi="Tahoma" w:cs="Tahoma"/>
          <w:color w:val="000000"/>
          <w:sz w:val="20"/>
          <w:szCs w:val="20"/>
        </w:rPr>
        <w:tab/>
        <w:t xml:space="preserve"> adresinde bulunan</w:t>
      </w:r>
    </w:p>
    <w:p w:rsidR="00442BF8" w:rsidRPr="00CE6054" w:rsidRDefault="00442BF8" w:rsidP="00442BF8">
      <w:pPr>
        <w:pStyle w:val="Gvdemetni1"/>
        <w:shd w:val="clear" w:color="auto" w:fill="auto"/>
        <w:tabs>
          <w:tab w:val="left" w:leader="dot" w:pos="1393"/>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ab/>
        <w:t>kodlu antreponun, tadilat başvurusunun ilgili mevzuatta öngörülen koşulları taşıyıp</w:t>
      </w:r>
    </w:p>
    <w:p w:rsidR="00442BF8" w:rsidRPr="00CE6054" w:rsidRDefault="00442BF8" w:rsidP="00442BF8">
      <w:pPr>
        <w:pStyle w:val="Gvdemetni1"/>
        <w:shd w:val="clear" w:color="auto" w:fill="auto"/>
        <w:spacing w:before="120" w:line="240" w:lineRule="auto"/>
        <w:ind w:left="20" w:right="60"/>
        <w:jc w:val="both"/>
        <w:rPr>
          <w:rFonts w:ascii="Tahoma" w:hAnsi="Tahoma" w:cs="Tahoma"/>
          <w:sz w:val="20"/>
          <w:szCs w:val="20"/>
        </w:rPr>
      </w:pPr>
      <w:r w:rsidRPr="00CE6054">
        <w:rPr>
          <w:rStyle w:val="Gvdemetni"/>
          <w:rFonts w:ascii="Tahoma" w:hAnsi="Tahoma" w:cs="Tahoma"/>
          <w:color w:val="000000"/>
          <w:sz w:val="20"/>
          <w:szCs w:val="20"/>
        </w:rPr>
        <w:lastRenderedPageBreak/>
        <w:t>taşımadığı ve başvuru dosyasının eksiksiz olarak hazırlanıp hazırlanmadığı hususları tespit edilerek rapora bağlanacaktır.”</w:t>
      </w:r>
    </w:p>
    <w:p w:rsidR="00442BF8" w:rsidRPr="00CE6054" w:rsidRDefault="00442BF8" w:rsidP="00442BF8">
      <w:pPr>
        <w:pStyle w:val="Balk11"/>
        <w:keepNext/>
        <w:keepLines/>
        <w:numPr>
          <w:ilvl w:val="1"/>
          <w:numId w:val="4"/>
        </w:numPr>
        <w:shd w:val="clear" w:color="auto" w:fill="auto"/>
        <w:tabs>
          <w:tab w:val="left" w:pos="471"/>
        </w:tabs>
        <w:spacing w:before="120" w:after="0" w:line="240" w:lineRule="auto"/>
        <w:ind w:left="20"/>
        <w:jc w:val="both"/>
        <w:rPr>
          <w:rFonts w:ascii="Tahoma" w:hAnsi="Tahoma" w:cs="Tahoma"/>
        </w:rPr>
      </w:pPr>
      <w:r w:rsidRPr="00CE6054">
        <w:rPr>
          <w:rStyle w:val="Balk1"/>
          <w:rFonts w:ascii="Tahoma" w:hAnsi="Tahoma" w:cs="Tahoma"/>
          <w:b/>
          <w:bCs/>
        </w:rPr>
        <w:t>Tespit Raporuna İlişkin Hususlar</w:t>
      </w:r>
    </w:p>
    <w:p w:rsidR="00442BF8" w:rsidRPr="00CE6054" w:rsidRDefault="00442BF8" w:rsidP="00442BF8">
      <w:pPr>
        <w:pStyle w:val="Balk11"/>
        <w:keepNext/>
        <w:keepLines/>
        <w:numPr>
          <w:ilvl w:val="2"/>
          <w:numId w:val="4"/>
        </w:numPr>
        <w:shd w:val="clear" w:color="auto" w:fill="auto"/>
        <w:tabs>
          <w:tab w:val="left" w:pos="567"/>
        </w:tabs>
        <w:spacing w:before="120" w:after="0" w:line="240" w:lineRule="auto"/>
        <w:ind w:left="20"/>
        <w:jc w:val="both"/>
        <w:rPr>
          <w:rFonts w:ascii="Tahoma" w:hAnsi="Tahoma" w:cs="Tahoma"/>
        </w:rPr>
      </w:pPr>
      <w:r w:rsidRPr="00CE6054">
        <w:rPr>
          <w:rStyle w:val="Balk1"/>
          <w:rFonts w:ascii="Tahoma" w:hAnsi="Tahoma" w:cs="Tahoma"/>
          <w:b/>
          <w:bCs/>
        </w:rPr>
        <w:t>Genel Bilgiler</w:t>
      </w:r>
    </w:p>
    <w:p w:rsidR="00442BF8" w:rsidRPr="00CE6054" w:rsidRDefault="00442BF8" w:rsidP="00442BF8">
      <w:pPr>
        <w:pStyle w:val="Gvdemetni1"/>
        <w:shd w:val="clear" w:color="auto" w:fill="auto"/>
        <w:spacing w:before="120" w:line="240" w:lineRule="auto"/>
        <w:ind w:left="20" w:right="60"/>
        <w:jc w:val="right"/>
        <w:rPr>
          <w:rFonts w:ascii="Tahoma" w:hAnsi="Tahoma" w:cs="Tahoma"/>
          <w:sz w:val="20"/>
          <w:szCs w:val="20"/>
        </w:rPr>
      </w:pPr>
      <w:r w:rsidRPr="00CE6054">
        <w:rPr>
          <w:rStyle w:val="Gvdemetni"/>
          <w:rFonts w:ascii="Tahoma" w:hAnsi="Tahoma" w:cs="Tahoma"/>
          <w:color w:val="000000"/>
          <w:sz w:val="20"/>
          <w:szCs w:val="20"/>
        </w:rPr>
        <w:t>Hazırlanacak tespit raporunun genel bilgiler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Antrepo olarak işletilen alanın adresi, hangi gümrük idaresi denetimi altında işletildiği,</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Antrepoyu işleten kişinin ticaret unvanı, vergi numarası.</w:t>
      </w:r>
    </w:p>
    <w:p w:rsidR="00442BF8" w:rsidRPr="00CE6054" w:rsidRDefault="00442BF8" w:rsidP="00442BF8">
      <w:pPr>
        <w:pStyle w:val="Balk11"/>
        <w:keepNext/>
        <w:keepLines/>
        <w:numPr>
          <w:ilvl w:val="2"/>
          <w:numId w:val="4"/>
        </w:numPr>
        <w:shd w:val="clear" w:color="auto" w:fill="auto"/>
        <w:tabs>
          <w:tab w:val="left" w:pos="558"/>
        </w:tabs>
        <w:spacing w:before="120" w:after="0" w:line="240" w:lineRule="auto"/>
        <w:ind w:left="20"/>
        <w:jc w:val="both"/>
        <w:rPr>
          <w:rFonts w:ascii="Tahoma" w:hAnsi="Tahoma" w:cs="Tahoma"/>
        </w:rPr>
      </w:pPr>
      <w:r w:rsidRPr="00CE6054">
        <w:rPr>
          <w:rStyle w:val="Balk1"/>
          <w:rFonts w:ascii="Tahoma" w:hAnsi="Tahoma" w:cs="Tahoma"/>
          <w:b/>
          <w:bCs/>
        </w:rPr>
        <w:t>Yapılan İnceleme ve Araştırmalar</w:t>
      </w:r>
    </w:p>
    <w:p w:rsidR="00442BF8" w:rsidRPr="00CE6054" w:rsidRDefault="00442BF8" w:rsidP="00442BF8">
      <w:pPr>
        <w:pStyle w:val="Gvdemetni1"/>
        <w:shd w:val="clear" w:color="auto" w:fill="auto"/>
        <w:spacing w:before="120" w:line="240" w:lineRule="auto"/>
        <w:ind w:left="20" w:right="6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yapılan inceleme ve araştırmalar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3"/>
        </w:numPr>
        <w:shd w:val="clear" w:color="auto" w:fill="auto"/>
        <w:tabs>
          <w:tab w:val="left" w:pos="870"/>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Raporda yer alan tespitlerin gidip görülerek yerinde yapıldığı,</w:t>
      </w:r>
    </w:p>
    <w:p w:rsidR="00442BF8" w:rsidRPr="00CE6054" w:rsidRDefault="00442BF8" w:rsidP="00442BF8">
      <w:pPr>
        <w:pStyle w:val="Gvdemetni1"/>
        <w:numPr>
          <w:ilvl w:val="0"/>
          <w:numId w:val="3"/>
        </w:numPr>
        <w:shd w:val="clear" w:color="auto" w:fill="auto"/>
        <w:tabs>
          <w:tab w:val="left" w:pos="913"/>
        </w:tabs>
        <w:spacing w:before="120" w:line="240" w:lineRule="auto"/>
        <w:ind w:left="20" w:right="60" w:firstLine="720"/>
        <w:jc w:val="both"/>
        <w:rPr>
          <w:rFonts w:ascii="Tahoma" w:hAnsi="Tahoma" w:cs="Tahoma"/>
          <w:sz w:val="20"/>
          <w:szCs w:val="20"/>
        </w:rPr>
      </w:pPr>
      <w:r w:rsidRPr="00CE6054">
        <w:rPr>
          <w:rStyle w:val="Gvdemetni"/>
          <w:rFonts w:ascii="Tahoma" w:hAnsi="Tahoma" w:cs="Tahoma"/>
          <w:color w:val="000000"/>
          <w:sz w:val="20"/>
          <w:szCs w:val="20"/>
        </w:rPr>
        <w:t>Hakkında tespit yapılan işlemin dayanağını oluşturan belgelerin neler olduğu ve bu belgelerin incelendiği.</w:t>
      </w:r>
    </w:p>
    <w:p w:rsidR="00442BF8" w:rsidRPr="00CE6054" w:rsidRDefault="00442BF8" w:rsidP="00442BF8">
      <w:pPr>
        <w:pStyle w:val="Balk11"/>
        <w:keepNext/>
        <w:keepLines/>
        <w:numPr>
          <w:ilvl w:val="2"/>
          <w:numId w:val="4"/>
        </w:numPr>
        <w:shd w:val="clear" w:color="auto" w:fill="auto"/>
        <w:tabs>
          <w:tab w:val="left" w:pos="562"/>
        </w:tabs>
        <w:spacing w:before="120" w:after="0" w:line="240" w:lineRule="auto"/>
        <w:ind w:left="20"/>
        <w:jc w:val="both"/>
        <w:rPr>
          <w:rFonts w:ascii="Tahoma" w:hAnsi="Tahoma" w:cs="Tahoma"/>
        </w:rPr>
      </w:pPr>
      <w:r w:rsidRPr="00CE6054">
        <w:rPr>
          <w:rStyle w:val="Balk1"/>
          <w:rFonts w:ascii="Tahoma" w:hAnsi="Tahoma" w:cs="Tahoma"/>
          <w:b/>
          <w:bCs/>
        </w:rPr>
        <w:t>Değerlendirmeler</w:t>
      </w:r>
    </w:p>
    <w:p w:rsidR="00442BF8" w:rsidRPr="00CE6054" w:rsidRDefault="00442BF8" w:rsidP="00442BF8">
      <w:pPr>
        <w:pStyle w:val="Gvdemetni1"/>
        <w:shd w:val="clear" w:color="auto" w:fill="auto"/>
        <w:spacing w:before="120" w:line="240" w:lineRule="auto"/>
        <w:ind w:left="20" w:right="60"/>
        <w:jc w:val="right"/>
        <w:rPr>
          <w:rFonts w:ascii="Tahoma" w:hAnsi="Tahoma" w:cs="Tahoma"/>
          <w:sz w:val="20"/>
          <w:szCs w:val="20"/>
        </w:rPr>
      </w:pPr>
      <w:r w:rsidRPr="00CE6054">
        <w:rPr>
          <w:rStyle w:val="Gvdemetni"/>
          <w:rFonts w:ascii="Tahoma" w:hAnsi="Tahoma" w:cs="Tahoma"/>
          <w:color w:val="000000"/>
          <w:sz w:val="20"/>
          <w:szCs w:val="20"/>
        </w:rPr>
        <w:t>Hazırlanacak tespit raporunun değerlendirmeler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Antreponun mevcut işletmecisinin taahhütlerini tamamen yerine getirip getirmediği,</w:t>
      </w:r>
    </w:p>
    <w:p w:rsidR="00442BF8" w:rsidRPr="00CE6054" w:rsidRDefault="00442BF8" w:rsidP="00442BF8">
      <w:pPr>
        <w:pStyle w:val="Gvdemetni1"/>
        <w:numPr>
          <w:ilvl w:val="0"/>
          <w:numId w:val="3"/>
        </w:numPr>
        <w:shd w:val="clear" w:color="auto" w:fill="auto"/>
        <w:tabs>
          <w:tab w:val="left" w:pos="884"/>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Gümrük Yönetmeliğinin antrepolarda genişletme/daraltmaya ilişkin maddelerinde yer alan şartların tümünü -söz konusu şartlar tek tek sayılmak suretiyle- taşıdığı,</w:t>
      </w:r>
    </w:p>
    <w:p w:rsidR="00442BF8" w:rsidRPr="00CE6054" w:rsidRDefault="00442BF8" w:rsidP="00442BF8">
      <w:pPr>
        <w:pStyle w:val="Gvdemetni1"/>
        <w:numPr>
          <w:ilvl w:val="0"/>
          <w:numId w:val="3"/>
        </w:numPr>
        <w:shd w:val="clear" w:color="auto" w:fill="auto"/>
        <w:tabs>
          <w:tab w:val="left" w:pos="908"/>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Antrepo rejimi ile ilgili yürürlükte olan tebliğlerin tadilata ilişkin maddelerinde sayılan şartların tümünü -söz konusu şartlar tek tek sayılmak suretiyle- taşıdığı,</w:t>
      </w:r>
    </w:p>
    <w:p w:rsidR="00442BF8" w:rsidRPr="00CE6054" w:rsidRDefault="00442BF8" w:rsidP="00442BF8">
      <w:pPr>
        <w:pStyle w:val="Gvdemetni1"/>
        <w:numPr>
          <w:ilvl w:val="0"/>
          <w:numId w:val="3"/>
        </w:numPr>
        <w:shd w:val="clear" w:color="auto" w:fill="auto"/>
        <w:tabs>
          <w:tab w:val="left" w:pos="870"/>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Başvuru dosyasında yer alması gereken tüm belgelerin mevcut, güncel ve geçerli olduğu,</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Antreponun başvuru öncesindeki durumu,</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Antrepoda yapılması planlanan tadilat sonucunda öngörülen durum.</w:t>
      </w:r>
    </w:p>
    <w:p w:rsidR="00442BF8" w:rsidRPr="00CE6054" w:rsidRDefault="00442BF8" w:rsidP="00442BF8">
      <w:pPr>
        <w:pStyle w:val="Balk11"/>
        <w:keepNext/>
        <w:keepLines/>
        <w:numPr>
          <w:ilvl w:val="2"/>
          <w:numId w:val="4"/>
        </w:numPr>
        <w:shd w:val="clear" w:color="auto" w:fill="auto"/>
        <w:tabs>
          <w:tab w:val="left" w:pos="572"/>
        </w:tabs>
        <w:spacing w:before="120" w:after="0" w:line="240" w:lineRule="auto"/>
        <w:ind w:left="20"/>
        <w:jc w:val="both"/>
        <w:rPr>
          <w:rFonts w:ascii="Tahoma" w:hAnsi="Tahoma" w:cs="Tahoma"/>
        </w:rPr>
      </w:pPr>
      <w:r w:rsidRPr="00CE6054">
        <w:rPr>
          <w:rStyle w:val="Balk1"/>
          <w:rFonts w:ascii="Tahoma" w:hAnsi="Tahoma" w:cs="Tahoma"/>
          <w:b/>
          <w:bCs/>
        </w:rPr>
        <w:t>Sonuç</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442BF8" w:rsidRPr="00CE6054" w:rsidRDefault="00442BF8" w:rsidP="00442BF8">
      <w:pPr>
        <w:pStyle w:val="Gvdemetni1"/>
        <w:shd w:val="clear" w:color="auto" w:fill="auto"/>
        <w:tabs>
          <w:tab w:val="left" w:leader="dot" w:pos="4249"/>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 xml:space="preserve">“ </w:t>
      </w:r>
      <w:r w:rsidRPr="00CE6054">
        <w:rPr>
          <w:rStyle w:val="Gvdemetni"/>
          <w:rFonts w:ascii="Tahoma" w:hAnsi="Tahoma" w:cs="Tahoma"/>
          <w:color w:val="000000"/>
          <w:sz w:val="20"/>
          <w:szCs w:val="20"/>
        </w:rPr>
        <w:tab/>
        <w:t xml:space="preserve"> adresinde bulunan alanın, ilgili mevzuatta öngörülen koşulları</w:t>
      </w:r>
    </w:p>
    <w:p w:rsidR="00442BF8" w:rsidRPr="00CE6054" w:rsidRDefault="00442BF8" w:rsidP="00442BF8">
      <w:pPr>
        <w:pStyle w:val="Gvdemetni1"/>
        <w:shd w:val="clear" w:color="auto" w:fill="auto"/>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taşıdığı ve tadilata ilişkin başvuru dosyasının eksiksiz olarak hazırlanmış olduğu tespit edilmiştir.”</w:t>
      </w:r>
    </w:p>
    <w:p w:rsidR="00442BF8" w:rsidRPr="00CE6054" w:rsidRDefault="00442BF8" w:rsidP="00442BF8">
      <w:pPr>
        <w:pStyle w:val="Balk11"/>
        <w:keepNext/>
        <w:keepLines/>
        <w:numPr>
          <w:ilvl w:val="1"/>
          <w:numId w:val="4"/>
        </w:numPr>
        <w:shd w:val="clear" w:color="auto" w:fill="auto"/>
        <w:tabs>
          <w:tab w:val="left" w:pos="466"/>
        </w:tabs>
        <w:spacing w:before="120" w:after="0" w:line="240" w:lineRule="auto"/>
        <w:ind w:left="20"/>
        <w:jc w:val="both"/>
        <w:rPr>
          <w:rFonts w:ascii="Tahoma" w:hAnsi="Tahoma" w:cs="Tahoma"/>
        </w:rPr>
      </w:pPr>
      <w:r w:rsidRPr="00CE6054">
        <w:rPr>
          <w:rStyle w:val="Balk1"/>
          <w:rFonts w:ascii="Tahoma" w:hAnsi="Tahoma" w:cs="Tahoma"/>
          <w:b/>
          <w:bCs/>
        </w:rPr>
        <w:t>Tespit Raporunun Ekleri</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ekinde tespit yapılan işlemin dayanağını oluşturan belgelerin yer alması gerekir.</w:t>
      </w:r>
    </w:p>
    <w:p w:rsidR="00442BF8" w:rsidRPr="00CE6054" w:rsidRDefault="00442BF8" w:rsidP="00442BF8">
      <w:pPr>
        <w:pStyle w:val="Balk11"/>
        <w:keepNext/>
        <w:keepLines/>
        <w:numPr>
          <w:ilvl w:val="0"/>
          <w:numId w:val="4"/>
        </w:numPr>
        <w:shd w:val="clear" w:color="auto" w:fill="auto"/>
        <w:tabs>
          <w:tab w:val="left" w:pos="308"/>
        </w:tabs>
        <w:spacing w:before="120" w:after="0" w:line="240" w:lineRule="auto"/>
        <w:ind w:left="20" w:right="20"/>
        <w:jc w:val="both"/>
        <w:rPr>
          <w:rFonts w:ascii="Tahoma" w:hAnsi="Tahoma" w:cs="Tahoma"/>
        </w:rPr>
      </w:pPr>
      <w:r w:rsidRPr="00CE6054">
        <w:rPr>
          <w:rStyle w:val="Balk1"/>
          <w:rFonts w:ascii="Tahoma" w:hAnsi="Tahoma" w:cs="Tahoma"/>
          <w:b/>
          <w:bCs/>
        </w:rPr>
        <w:t>GENEL VE ÖZEL ANTREPOLARDAKİ ADRES DEĞİŞİKLİĞİ BAŞVURU DOSYALARININ ÖN İNCELEMESİNE İLİŞKİN TESPİT</w:t>
      </w:r>
    </w:p>
    <w:p w:rsidR="00442BF8" w:rsidRPr="00CE6054" w:rsidRDefault="00442BF8" w:rsidP="00442BF8">
      <w:pPr>
        <w:pStyle w:val="Balk11"/>
        <w:keepNext/>
        <w:keepLines/>
        <w:numPr>
          <w:ilvl w:val="1"/>
          <w:numId w:val="4"/>
        </w:numPr>
        <w:shd w:val="clear" w:color="auto" w:fill="auto"/>
        <w:tabs>
          <w:tab w:val="left" w:pos="457"/>
        </w:tabs>
        <w:spacing w:before="120" w:after="0" w:line="240" w:lineRule="auto"/>
        <w:ind w:left="20"/>
        <w:jc w:val="both"/>
        <w:rPr>
          <w:rFonts w:ascii="Tahoma" w:hAnsi="Tahoma" w:cs="Tahoma"/>
        </w:rPr>
      </w:pPr>
      <w:r w:rsidRPr="00CE6054">
        <w:rPr>
          <w:rStyle w:val="Balk1"/>
          <w:rFonts w:ascii="Tahoma" w:hAnsi="Tahoma" w:cs="Tahoma"/>
          <w:b/>
          <w:bCs/>
        </w:rPr>
        <w:t>Tespit Sözleşmesine İlişkin Hususlar</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2 seri no.lu Gümrük Genel Tebliği (Yetkilendirilmiş Gümrük Müşavirliği)’nde Ek-5’te belirtilen usul ve esaslara uygun olarak hazırlanacak tespit sözleşmesinin (4) no.lu TESPİT KODU alanına “AN4”; (5) no.lu TESPİT TÜRÜ alanına ise “Genel ve özel antrepolardaki adres değişikliğine ilişkin başvuru dosyalarının ön incelemesine ilişkin tespit” yazılır.</w:t>
      </w:r>
    </w:p>
    <w:p w:rsidR="00442BF8" w:rsidRPr="00CE6054" w:rsidRDefault="00442BF8" w:rsidP="00442BF8">
      <w:pPr>
        <w:pStyle w:val="Gvdemetni1"/>
        <w:numPr>
          <w:ilvl w:val="0"/>
          <w:numId w:val="8"/>
        </w:numPr>
        <w:shd w:val="clear" w:color="auto" w:fill="auto"/>
        <w:tabs>
          <w:tab w:val="left" w:pos="1191"/>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no.lu TESPİT TÜRÜNE İLİŞKİN BİLGİLER alanında aşağıdaki bilgilerin yer alması gerekir:</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Antrepo Kodu</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Antrepo Adresi</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İlgili Gümrük Müdürlüğü</w:t>
      </w:r>
    </w:p>
    <w:p w:rsidR="00442BF8" w:rsidRPr="00CE6054" w:rsidRDefault="00442BF8" w:rsidP="00442BF8">
      <w:pPr>
        <w:pStyle w:val="Gvdemetni1"/>
        <w:numPr>
          <w:ilvl w:val="0"/>
          <w:numId w:val="8"/>
        </w:numPr>
        <w:shd w:val="clear" w:color="auto" w:fill="auto"/>
        <w:tabs>
          <w:tab w:val="left" w:pos="1206"/>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no.lu SÖZLEŞMENİN KONUSU alanına, gerekli yerleri doldurulmak suretiyle aşağıdaki ifade</w:t>
      </w:r>
    </w:p>
    <w:p w:rsidR="00442BF8" w:rsidRPr="00CE6054" w:rsidRDefault="00442BF8" w:rsidP="00442BF8">
      <w:pPr>
        <w:pStyle w:val="Gvdemetni1"/>
        <w:shd w:val="clear" w:color="auto" w:fill="auto"/>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yazılır.</w:t>
      </w:r>
    </w:p>
    <w:p w:rsidR="00442BF8" w:rsidRPr="00CE6054" w:rsidRDefault="00442BF8" w:rsidP="00442BF8">
      <w:pPr>
        <w:pStyle w:val="Gvdemetni1"/>
        <w:shd w:val="clear" w:color="auto" w:fill="auto"/>
        <w:tabs>
          <w:tab w:val="left" w:leader="dot" w:pos="6101"/>
          <w:tab w:val="left" w:leader="dot" w:pos="9730"/>
        </w:tabs>
        <w:spacing w:before="120" w:line="240" w:lineRule="auto"/>
        <w:ind w:right="60"/>
        <w:jc w:val="right"/>
        <w:rPr>
          <w:rFonts w:ascii="Tahoma" w:hAnsi="Tahoma" w:cs="Tahoma"/>
          <w:sz w:val="20"/>
          <w:szCs w:val="20"/>
        </w:rPr>
      </w:pPr>
      <w:r w:rsidRPr="00CE6054">
        <w:rPr>
          <w:rStyle w:val="Gvdemetni"/>
          <w:rFonts w:ascii="Tahoma" w:hAnsi="Tahoma" w:cs="Tahoma"/>
          <w:color w:val="000000"/>
          <w:sz w:val="20"/>
          <w:szCs w:val="20"/>
        </w:rPr>
        <w:t xml:space="preserve">“Tespite konu olan </w:t>
      </w:r>
      <w:r w:rsidRPr="00CE6054">
        <w:rPr>
          <w:rStyle w:val="Gvdemetni"/>
          <w:rFonts w:ascii="Tahoma" w:hAnsi="Tahoma" w:cs="Tahoma"/>
          <w:color w:val="000000"/>
          <w:sz w:val="20"/>
          <w:szCs w:val="20"/>
        </w:rPr>
        <w:tab/>
        <w:t xml:space="preserve"> adresinde bulunan </w:t>
      </w:r>
      <w:r w:rsidRPr="00CE6054">
        <w:rPr>
          <w:rStyle w:val="Gvdemetni"/>
          <w:rFonts w:ascii="Tahoma" w:hAnsi="Tahoma" w:cs="Tahoma"/>
          <w:color w:val="000000"/>
          <w:sz w:val="20"/>
          <w:szCs w:val="20"/>
        </w:rPr>
        <w:tab/>
      </w:r>
    </w:p>
    <w:p w:rsidR="00442BF8" w:rsidRPr="00CE6054" w:rsidRDefault="00442BF8" w:rsidP="00442BF8">
      <w:pPr>
        <w:pStyle w:val="Gvdemetni1"/>
        <w:shd w:val="clear" w:color="auto" w:fill="auto"/>
        <w:spacing w:before="120" w:line="240" w:lineRule="auto"/>
        <w:ind w:left="20" w:right="60"/>
        <w:jc w:val="right"/>
        <w:rPr>
          <w:rFonts w:ascii="Tahoma" w:hAnsi="Tahoma" w:cs="Tahoma"/>
          <w:sz w:val="20"/>
          <w:szCs w:val="20"/>
        </w:rPr>
      </w:pPr>
      <w:r w:rsidRPr="00CE6054">
        <w:rPr>
          <w:rStyle w:val="Gvdemetni"/>
          <w:rFonts w:ascii="Tahoma" w:hAnsi="Tahoma" w:cs="Tahoma"/>
          <w:color w:val="000000"/>
          <w:sz w:val="20"/>
          <w:szCs w:val="20"/>
        </w:rPr>
        <w:lastRenderedPageBreak/>
        <w:t>kodlu antreponun, adres değişikliği başvurusunun ilgili mevzuatta öngörülen koşulları taşıyıp taşımadığı ve başvuru dosyasının eksiksiz olarak hazırlanıp hazırlanmadığı hususları tespit edilerek rapora bağlanacaktır.”</w:t>
      </w:r>
    </w:p>
    <w:p w:rsidR="00442BF8" w:rsidRPr="00CE6054" w:rsidRDefault="00442BF8" w:rsidP="00442BF8">
      <w:pPr>
        <w:pStyle w:val="Balk11"/>
        <w:keepNext/>
        <w:keepLines/>
        <w:numPr>
          <w:ilvl w:val="1"/>
          <w:numId w:val="4"/>
        </w:numPr>
        <w:shd w:val="clear" w:color="auto" w:fill="auto"/>
        <w:tabs>
          <w:tab w:val="left" w:pos="457"/>
        </w:tabs>
        <w:spacing w:before="120" w:after="0" w:line="240" w:lineRule="auto"/>
        <w:ind w:left="20"/>
        <w:rPr>
          <w:rFonts w:ascii="Tahoma" w:hAnsi="Tahoma" w:cs="Tahoma"/>
        </w:rPr>
      </w:pPr>
      <w:r w:rsidRPr="00CE6054">
        <w:rPr>
          <w:rStyle w:val="Balk1"/>
          <w:rFonts w:ascii="Tahoma" w:hAnsi="Tahoma" w:cs="Tahoma"/>
          <w:b/>
          <w:bCs/>
        </w:rPr>
        <w:t>Tespit Raporuna İlişkin Hususlar</w:t>
      </w:r>
    </w:p>
    <w:p w:rsidR="00442BF8" w:rsidRPr="00CE6054" w:rsidRDefault="00442BF8" w:rsidP="00442BF8">
      <w:pPr>
        <w:pStyle w:val="Balk11"/>
        <w:keepNext/>
        <w:keepLines/>
        <w:numPr>
          <w:ilvl w:val="2"/>
          <w:numId w:val="4"/>
        </w:numPr>
        <w:shd w:val="clear" w:color="auto" w:fill="auto"/>
        <w:tabs>
          <w:tab w:val="left" w:pos="553"/>
        </w:tabs>
        <w:spacing w:before="120" w:after="0" w:line="240" w:lineRule="auto"/>
        <w:ind w:left="20"/>
        <w:rPr>
          <w:rFonts w:ascii="Tahoma" w:hAnsi="Tahoma" w:cs="Tahoma"/>
        </w:rPr>
      </w:pPr>
      <w:r w:rsidRPr="00CE6054">
        <w:rPr>
          <w:rStyle w:val="Balk1"/>
          <w:rFonts w:ascii="Tahoma" w:hAnsi="Tahoma" w:cs="Tahoma"/>
          <w:b/>
          <w:bCs/>
        </w:rPr>
        <w:t>Genel Bilgiler</w:t>
      </w:r>
    </w:p>
    <w:p w:rsidR="00442BF8" w:rsidRPr="00CE6054" w:rsidRDefault="00442BF8" w:rsidP="00442BF8">
      <w:pPr>
        <w:pStyle w:val="Gvdemetni1"/>
        <w:shd w:val="clear" w:color="auto" w:fill="auto"/>
        <w:spacing w:before="120" w:line="240" w:lineRule="auto"/>
        <w:ind w:left="20" w:right="60"/>
        <w:jc w:val="right"/>
        <w:rPr>
          <w:rFonts w:ascii="Tahoma" w:hAnsi="Tahoma" w:cs="Tahoma"/>
          <w:sz w:val="20"/>
          <w:szCs w:val="20"/>
        </w:rPr>
      </w:pPr>
      <w:r w:rsidRPr="00CE6054">
        <w:rPr>
          <w:rStyle w:val="Gvdemetni"/>
          <w:rFonts w:ascii="Tahoma" w:hAnsi="Tahoma" w:cs="Tahoma"/>
          <w:color w:val="000000"/>
          <w:sz w:val="20"/>
          <w:szCs w:val="20"/>
        </w:rPr>
        <w:t>Hazırlanacak tespit raporunun genel bilgiler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Antrepo olarak işletilen alanın adresi, hangi gümrük idaresi denetimi altında işletildiği,</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Antrepoyu işleten kişinin ticaret unvanı, vergi numarası.</w:t>
      </w:r>
    </w:p>
    <w:p w:rsidR="00442BF8" w:rsidRPr="00CE6054" w:rsidRDefault="00442BF8" w:rsidP="00442BF8">
      <w:pPr>
        <w:pStyle w:val="Balk11"/>
        <w:keepNext/>
        <w:keepLines/>
        <w:numPr>
          <w:ilvl w:val="2"/>
          <w:numId w:val="4"/>
        </w:numPr>
        <w:shd w:val="clear" w:color="auto" w:fill="auto"/>
        <w:tabs>
          <w:tab w:val="left" w:pos="548"/>
        </w:tabs>
        <w:spacing w:before="120" w:after="0" w:line="240" w:lineRule="auto"/>
        <w:ind w:left="20"/>
        <w:rPr>
          <w:rFonts w:ascii="Tahoma" w:hAnsi="Tahoma" w:cs="Tahoma"/>
        </w:rPr>
      </w:pPr>
      <w:r w:rsidRPr="00CE6054">
        <w:rPr>
          <w:rStyle w:val="Balk1"/>
          <w:rFonts w:ascii="Tahoma" w:hAnsi="Tahoma" w:cs="Tahoma"/>
          <w:b/>
          <w:bCs/>
        </w:rPr>
        <w:t>Yapılan İnceleme ve Araştırmalar</w:t>
      </w:r>
    </w:p>
    <w:p w:rsidR="00442BF8" w:rsidRPr="00CE6054" w:rsidRDefault="00442BF8" w:rsidP="00442BF8">
      <w:pPr>
        <w:pStyle w:val="Gvdemetni1"/>
        <w:shd w:val="clear" w:color="auto" w:fill="auto"/>
        <w:spacing w:before="120" w:line="240" w:lineRule="auto"/>
        <w:ind w:left="20" w:right="6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yapılan inceleme ve araştırmalar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3"/>
        </w:numPr>
        <w:shd w:val="clear" w:color="auto" w:fill="auto"/>
        <w:tabs>
          <w:tab w:val="left" w:pos="870"/>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Raporda yer alan tespitlerin gidip görülerek yerinde yapıldığı,</w:t>
      </w:r>
    </w:p>
    <w:p w:rsidR="00442BF8" w:rsidRPr="00CE6054" w:rsidRDefault="00442BF8" w:rsidP="00442BF8">
      <w:pPr>
        <w:pStyle w:val="Gvdemetni1"/>
        <w:numPr>
          <w:ilvl w:val="0"/>
          <w:numId w:val="3"/>
        </w:numPr>
        <w:shd w:val="clear" w:color="auto" w:fill="auto"/>
        <w:tabs>
          <w:tab w:val="left" w:pos="913"/>
        </w:tabs>
        <w:spacing w:before="120" w:line="240" w:lineRule="auto"/>
        <w:ind w:left="20" w:right="60" w:firstLine="720"/>
        <w:jc w:val="both"/>
        <w:rPr>
          <w:rFonts w:ascii="Tahoma" w:hAnsi="Tahoma" w:cs="Tahoma"/>
          <w:sz w:val="20"/>
          <w:szCs w:val="20"/>
        </w:rPr>
      </w:pPr>
      <w:r w:rsidRPr="00CE6054">
        <w:rPr>
          <w:rStyle w:val="Gvdemetni"/>
          <w:rFonts w:ascii="Tahoma" w:hAnsi="Tahoma" w:cs="Tahoma"/>
          <w:color w:val="000000"/>
          <w:sz w:val="20"/>
          <w:szCs w:val="20"/>
        </w:rPr>
        <w:t>Hakkında tespit yapılan işlemin dayanağını oluşturan belgelerin neler olduğu ve bu belgelerin incelendiği.</w:t>
      </w:r>
    </w:p>
    <w:p w:rsidR="00442BF8" w:rsidRPr="00CE6054" w:rsidRDefault="00442BF8" w:rsidP="00442BF8">
      <w:pPr>
        <w:pStyle w:val="Balk11"/>
        <w:keepNext/>
        <w:keepLines/>
        <w:numPr>
          <w:ilvl w:val="2"/>
          <w:numId w:val="4"/>
        </w:numPr>
        <w:shd w:val="clear" w:color="auto" w:fill="auto"/>
        <w:tabs>
          <w:tab w:val="left" w:pos="553"/>
        </w:tabs>
        <w:spacing w:before="120" w:after="0" w:line="240" w:lineRule="auto"/>
        <w:ind w:left="20"/>
        <w:rPr>
          <w:rFonts w:ascii="Tahoma" w:hAnsi="Tahoma" w:cs="Tahoma"/>
        </w:rPr>
      </w:pPr>
      <w:r w:rsidRPr="00CE6054">
        <w:rPr>
          <w:rStyle w:val="Balk1"/>
          <w:rFonts w:ascii="Tahoma" w:hAnsi="Tahoma" w:cs="Tahoma"/>
          <w:b/>
          <w:bCs/>
        </w:rPr>
        <w:t>Değerlendirmeler</w:t>
      </w:r>
    </w:p>
    <w:p w:rsidR="00442BF8" w:rsidRPr="00CE6054" w:rsidRDefault="00442BF8" w:rsidP="00442BF8">
      <w:pPr>
        <w:pStyle w:val="Gvdemetni1"/>
        <w:shd w:val="clear" w:color="auto" w:fill="auto"/>
        <w:spacing w:before="120" w:line="240" w:lineRule="auto"/>
        <w:ind w:left="20" w:right="60"/>
        <w:jc w:val="right"/>
        <w:rPr>
          <w:rFonts w:ascii="Tahoma" w:hAnsi="Tahoma" w:cs="Tahoma"/>
          <w:sz w:val="20"/>
          <w:szCs w:val="20"/>
        </w:rPr>
      </w:pPr>
      <w:r w:rsidRPr="00CE6054">
        <w:rPr>
          <w:rStyle w:val="Gvdemetni"/>
          <w:rFonts w:ascii="Tahoma" w:hAnsi="Tahoma" w:cs="Tahoma"/>
          <w:color w:val="000000"/>
          <w:sz w:val="20"/>
          <w:szCs w:val="20"/>
        </w:rPr>
        <w:t>Hazırlanacak tespit raporunun değerlendirmeler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Antreponun mevcut işletmecisinin taahhütlerini tamamen yerine getirip getirmediğinin,</w:t>
      </w:r>
    </w:p>
    <w:p w:rsidR="00442BF8" w:rsidRPr="00CE6054" w:rsidRDefault="00442BF8" w:rsidP="00442BF8">
      <w:pPr>
        <w:pStyle w:val="Gvdemetni1"/>
        <w:numPr>
          <w:ilvl w:val="0"/>
          <w:numId w:val="3"/>
        </w:numPr>
        <w:shd w:val="clear" w:color="auto" w:fill="auto"/>
        <w:tabs>
          <w:tab w:val="left" w:pos="874"/>
        </w:tabs>
        <w:spacing w:before="120" w:line="240" w:lineRule="auto"/>
        <w:ind w:left="20" w:right="60" w:firstLine="720"/>
        <w:jc w:val="both"/>
        <w:rPr>
          <w:rFonts w:ascii="Tahoma" w:hAnsi="Tahoma" w:cs="Tahoma"/>
          <w:sz w:val="20"/>
          <w:szCs w:val="20"/>
        </w:rPr>
      </w:pPr>
      <w:r w:rsidRPr="00CE6054">
        <w:rPr>
          <w:rStyle w:val="Gvdemetni"/>
          <w:rFonts w:ascii="Tahoma" w:hAnsi="Tahoma" w:cs="Tahoma"/>
          <w:color w:val="000000"/>
          <w:sz w:val="20"/>
          <w:szCs w:val="20"/>
        </w:rPr>
        <w:t>Antrepo rejimi ile ilgili yürürlükte olan tebliğlerin adres değişikliğine ilişkin maddelerinde sayılan şartların tümünü -söz konusu şartlar tek tek sayılmak suretiyle- taşıdığı,</w:t>
      </w:r>
    </w:p>
    <w:p w:rsidR="00442BF8" w:rsidRPr="00CE6054" w:rsidRDefault="00442BF8" w:rsidP="00442BF8">
      <w:pPr>
        <w:pStyle w:val="Gvdemetni1"/>
        <w:numPr>
          <w:ilvl w:val="0"/>
          <w:numId w:val="3"/>
        </w:numPr>
        <w:shd w:val="clear" w:color="auto" w:fill="auto"/>
        <w:tabs>
          <w:tab w:val="left" w:pos="898"/>
        </w:tabs>
        <w:spacing w:before="120" w:line="240" w:lineRule="auto"/>
        <w:ind w:left="20" w:right="60" w:firstLine="720"/>
        <w:jc w:val="both"/>
        <w:rPr>
          <w:rFonts w:ascii="Tahoma" w:hAnsi="Tahoma" w:cs="Tahoma"/>
          <w:sz w:val="20"/>
          <w:szCs w:val="20"/>
        </w:rPr>
      </w:pPr>
      <w:r w:rsidRPr="00CE6054">
        <w:rPr>
          <w:rStyle w:val="Gvdemetni"/>
          <w:rFonts w:ascii="Tahoma" w:hAnsi="Tahoma" w:cs="Tahoma"/>
          <w:color w:val="000000"/>
          <w:sz w:val="20"/>
          <w:szCs w:val="20"/>
        </w:rPr>
        <w:t>Gümrük Yönetmeliğinin antrepolarda “adres değişikliğine” ilişkin maddelerinde yer alan şartların tümünü -söz konusu şartlar tek tek sayılmak suretiyle- taşıdığı,</w:t>
      </w:r>
    </w:p>
    <w:p w:rsidR="00442BF8" w:rsidRPr="00CE6054" w:rsidRDefault="00442BF8" w:rsidP="00442BF8">
      <w:pPr>
        <w:pStyle w:val="Gvdemetni1"/>
        <w:numPr>
          <w:ilvl w:val="0"/>
          <w:numId w:val="3"/>
        </w:numPr>
        <w:shd w:val="clear" w:color="auto" w:fill="auto"/>
        <w:tabs>
          <w:tab w:val="left" w:pos="870"/>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Başvuru dosyasında yer alması gereken tüm belgelerin mevcut, güncel ve geçerli olduğu,</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Antreponun başvuru öncesindeki durumu,</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Antrepoda yapılması planlanan adres değişikliği sonucunda öngörülen durum.</w:t>
      </w:r>
    </w:p>
    <w:p w:rsidR="00442BF8" w:rsidRPr="00CE6054" w:rsidRDefault="00442BF8" w:rsidP="00442BF8">
      <w:pPr>
        <w:pStyle w:val="Balk11"/>
        <w:keepNext/>
        <w:keepLines/>
        <w:numPr>
          <w:ilvl w:val="2"/>
          <w:numId w:val="4"/>
        </w:numPr>
        <w:shd w:val="clear" w:color="auto" w:fill="auto"/>
        <w:tabs>
          <w:tab w:val="left" w:pos="562"/>
        </w:tabs>
        <w:spacing w:before="120" w:after="0" w:line="240" w:lineRule="auto"/>
        <w:ind w:left="20"/>
        <w:rPr>
          <w:rFonts w:ascii="Tahoma" w:hAnsi="Tahoma" w:cs="Tahoma"/>
        </w:rPr>
      </w:pPr>
      <w:r w:rsidRPr="00CE6054">
        <w:rPr>
          <w:rStyle w:val="Balk1"/>
          <w:rFonts w:ascii="Tahoma" w:hAnsi="Tahoma" w:cs="Tahoma"/>
          <w:b/>
          <w:bCs/>
        </w:rPr>
        <w:t>Sonuç</w:t>
      </w:r>
    </w:p>
    <w:p w:rsidR="00442BF8" w:rsidRPr="00CE6054" w:rsidRDefault="00442BF8" w:rsidP="00442BF8">
      <w:pPr>
        <w:pStyle w:val="Gvdemetni1"/>
        <w:shd w:val="clear" w:color="auto" w:fill="auto"/>
        <w:spacing w:before="120" w:line="240" w:lineRule="auto"/>
        <w:ind w:left="20" w:right="6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442BF8" w:rsidRPr="00CE6054" w:rsidRDefault="00442BF8" w:rsidP="00442BF8">
      <w:pPr>
        <w:pStyle w:val="Gvdemetni1"/>
        <w:shd w:val="clear" w:color="auto" w:fill="auto"/>
        <w:tabs>
          <w:tab w:val="left" w:leader="dot" w:pos="4537"/>
          <w:tab w:val="left" w:leader="dot" w:pos="7940"/>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w:t>
      </w:r>
      <w:r w:rsidRPr="00CE6054">
        <w:rPr>
          <w:rStyle w:val="Gvdemetni"/>
          <w:rFonts w:ascii="Tahoma" w:hAnsi="Tahoma" w:cs="Tahoma"/>
          <w:color w:val="000000"/>
          <w:sz w:val="20"/>
          <w:szCs w:val="20"/>
        </w:rPr>
        <w:tab/>
        <w:t xml:space="preserve"> adresine taşınacak </w:t>
      </w:r>
      <w:r w:rsidRPr="00CE6054">
        <w:rPr>
          <w:rStyle w:val="Gvdemetni"/>
          <w:rFonts w:ascii="Tahoma" w:hAnsi="Tahoma" w:cs="Tahoma"/>
          <w:color w:val="000000"/>
          <w:sz w:val="20"/>
          <w:szCs w:val="20"/>
        </w:rPr>
        <w:tab/>
        <w:t xml:space="preserve"> kodlu antreponun, ilgili</w:t>
      </w:r>
    </w:p>
    <w:p w:rsidR="00442BF8" w:rsidRPr="00CE6054" w:rsidRDefault="00442BF8" w:rsidP="00442BF8">
      <w:pPr>
        <w:pStyle w:val="Gvdemetni1"/>
        <w:shd w:val="clear" w:color="auto" w:fill="auto"/>
        <w:spacing w:before="120" w:line="240" w:lineRule="auto"/>
        <w:ind w:left="20" w:right="20"/>
        <w:jc w:val="both"/>
        <w:rPr>
          <w:rFonts w:ascii="Tahoma" w:hAnsi="Tahoma" w:cs="Tahoma"/>
          <w:sz w:val="20"/>
          <w:szCs w:val="20"/>
        </w:rPr>
      </w:pPr>
      <w:r w:rsidRPr="00CE6054">
        <w:rPr>
          <w:rStyle w:val="Gvdemetni"/>
          <w:rFonts w:ascii="Tahoma" w:hAnsi="Tahoma" w:cs="Tahoma"/>
          <w:color w:val="000000"/>
          <w:sz w:val="20"/>
          <w:szCs w:val="20"/>
        </w:rPr>
        <w:t>mevzuatta öngörülen koşulları taşıdığı ve adres değişikliğine ilişkin başvuru dosyasının eksiksiz olarak hazırlanmış olduğu tespit edilmiştir.”</w:t>
      </w:r>
    </w:p>
    <w:p w:rsidR="00442BF8" w:rsidRPr="00CE6054" w:rsidRDefault="00442BF8" w:rsidP="00442BF8">
      <w:pPr>
        <w:pStyle w:val="Gvdemetni210"/>
        <w:numPr>
          <w:ilvl w:val="1"/>
          <w:numId w:val="4"/>
        </w:numPr>
        <w:shd w:val="clear" w:color="auto" w:fill="auto"/>
        <w:tabs>
          <w:tab w:val="left" w:pos="457"/>
        </w:tabs>
        <w:spacing w:before="120" w:after="0" w:line="240" w:lineRule="auto"/>
        <w:ind w:left="20"/>
        <w:jc w:val="both"/>
        <w:rPr>
          <w:rFonts w:ascii="Tahoma" w:hAnsi="Tahoma" w:cs="Tahoma"/>
          <w:sz w:val="20"/>
          <w:szCs w:val="20"/>
        </w:rPr>
      </w:pPr>
      <w:r w:rsidRPr="00CE6054">
        <w:rPr>
          <w:rStyle w:val="Gvdemetni2"/>
          <w:rFonts w:ascii="Tahoma" w:hAnsi="Tahoma" w:cs="Tahoma"/>
          <w:b/>
          <w:bCs/>
          <w:color w:val="000000"/>
          <w:sz w:val="20"/>
          <w:szCs w:val="20"/>
        </w:rPr>
        <w:t>Tespit Raporunun Ekleri</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ekinde tespit yapılan işlemin dayanağını oluşturan belgelerin yer alması gerekir.</w:t>
      </w:r>
    </w:p>
    <w:p w:rsidR="00442BF8" w:rsidRPr="00CE6054" w:rsidRDefault="00442BF8" w:rsidP="00442BF8">
      <w:pPr>
        <w:pStyle w:val="Gvdemetni210"/>
        <w:numPr>
          <w:ilvl w:val="0"/>
          <w:numId w:val="4"/>
        </w:numPr>
        <w:shd w:val="clear" w:color="auto" w:fill="auto"/>
        <w:tabs>
          <w:tab w:val="left" w:pos="270"/>
        </w:tabs>
        <w:spacing w:before="120" w:after="0" w:line="240" w:lineRule="auto"/>
        <w:ind w:left="20"/>
        <w:jc w:val="both"/>
        <w:rPr>
          <w:rFonts w:ascii="Tahoma" w:hAnsi="Tahoma" w:cs="Tahoma"/>
          <w:sz w:val="20"/>
          <w:szCs w:val="20"/>
        </w:rPr>
      </w:pPr>
      <w:r w:rsidRPr="00CE6054">
        <w:rPr>
          <w:rStyle w:val="Gvdemetni2"/>
          <w:rFonts w:ascii="Tahoma" w:hAnsi="Tahoma" w:cs="Tahoma"/>
          <w:b/>
          <w:bCs/>
          <w:color w:val="000000"/>
          <w:sz w:val="20"/>
          <w:szCs w:val="20"/>
        </w:rPr>
        <w:t>ANTREPO DEVİR İŞLEMLERİNİN MEVZUATA UYGUNLUĞUNUN TESPİTİ</w:t>
      </w:r>
    </w:p>
    <w:p w:rsidR="00442BF8" w:rsidRPr="00CE6054" w:rsidRDefault="00442BF8" w:rsidP="00442BF8">
      <w:pPr>
        <w:pStyle w:val="Gvdemetni210"/>
        <w:numPr>
          <w:ilvl w:val="1"/>
          <w:numId w:val="4"/>
        </w:numPr>
        <w:shd w:val="clear" w:color="auto" w:fill="auto"/>
        <w:tabs>
          <w:tab w:val="left" w:pos="457"/>
        </w:tabs>
        <w:spacing w:before="120" w:after="0" w:line="240" w:lineRule="auto"/>
        <w:ind w:left="20"/>
        <w:jc w:val="both"/>
        <w:rPr>
          <w:rFonts w:ascii="Tahoma" w:hAnsi="Tahoma" w:cs="Tahoma"/>
          <w:sz w:val="20"/>
          <w:szCs w:val="20"/>
        </w:rPr>
      </w:pPr>
      <w:r w:rsidRPr="00CE6054">
        <w:rPr>
          <w:rStyle w:val="Gvdemetni2"/>
          <w:rFonts w:ascii="Tahoma" w:hAnsi="Tahoma" w:cs="Tahoma"/>
          <w:b/>
          <w:bCs/>
          <w:color w:val="000000"/>
          <w:sz w:val="20"/>
          <w:szCs w:val="20"/>
        </w:rPr>
        <w:t>Tespit Sözleşmesine İlişkin Hususlar</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2 seri no.lu Gümrük Genel Tebliği (Yetkilendirilmiş Gümrük Müşavirliğinde Ek-5’te belirtilen usul ve esaslara uygun olarak hazırlanacak tespit sözleşmesinin (4) no.lu TESPİT KODU alanına “AN5”; (5) no.lu TESPİT TÜRÜ alanına ise “Gümrük Yönetmeliğinin 523 üncü Maddesi Çerçevesinde Antreponun Devir İşlemlerinin Mevzuata Uygunluğunun Tespiti” yazılacaktır.</w:t>
      </w:r>
    </w:p>
    <w:p w:rsidR="00442BF8" w:rsidRPr="00CE6054" w:rsidRDefault="00442BF8" w:rsidP="00442BF8">
      <w:pPr>
        <w:pStyle w:val="Gvdemetni1"/>
        <w:numPr>
          <w:ilvl w:val="0"/>
          <w:numId w:val="9"/>
        </w:numPr>
        <w:shd w:val="clear" w:color="auto" w:fill="auto"/>
        <w:tabs>
          <w:tab w:val="left" w:pos="1191"/>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no.lu TESPİT TÜRÜNE İLİŞKİN BİLGİLER alanında aşağıdaki bilgilerin yer alması gerekir:</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Antrepo Kodu</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Antrepo Adresi</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İlgili Gümrük Müdürlüğü</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Antrepo Tipi</w:t>
      </w:r>
    </w:p>
    <w:p w:rsidR="00442BF8" w:rsidRPr="00CE6054" w:rsidRDefault="00442BF8" w:rsidP="00442BF8">
      <w:pPr>
        <w:pStyle w:val="Gvdemetni1"/>
        <w:numPr>
          <w:ilvl w:val="0"/>
          <w:numId w:val="3"/>
        </w:numPr>
        <w:shd w:val="clear" w:color="auto" w:fill="auto"/>
        <w:tabs>
          <w:tab w:val="left" w:pos="870"/>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Devralacak Kişinin Vergi Numarası</w:t>
      </w:r>
    </w:p>
    <w:p w:rsidR="00442BF8" w:rsidRPr="00CE6054" w:rsidRDefault="00442BF8" w:rsidP="00442BF8">
      <w:pPr>
        <w:pStyle w:val="Gvdemetni1"/>
        <w:numPr>
          <w:ilvl w:val="0"/>
          <w:numId w:val="3"/>
        </w:numPr>
        <w:shd w:val="clear" w:color="auto" w:fill="auto"/>
        <w:tabs>
          <w:tab w:val="left" w:pos="870"/>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Devralacak Kişinin Ticaret Unvanı</w:t>
      </w:r>
    </w:p>
    <w:p w:rsidR="00442BF8" w:rsidRPr="00CE6054" w:rsidRDefault="00442BF8" w:rsidP="00442BF8">
      <w:pPr>
        <w:pStyle w:val="Gvdemetni1"/>
        <w:numPr>
          <w:ilvl w:val="0"/>
          <w:numId w:val="9"/>
        </w:numPr>
        <w:shd w:val="clear" w:color="auto" w:fill="auto"/>
        <w:tabs>
          <w:tab w:val="left" w:pos="1206"/>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lastRenderedPageBreak/>
        <w:t>no.lu SÖZLEŞMENİN KONUSU alanına, gerekli yerleri doldurulmak suretiyle aşağıdaki ifade yazılacaktır:</w:t>
      </w:r>
    </w:p>
    <w:p w:rsidR="00442BF8" w:rsidRPr="00CE6054" w:rsidRDefault="00442BF8" w:rsidP="00442BF8">
      <w:pPr>
        <w:pStyle w:val="Gvdemetni1"/>
        <w:shd w:val="clear" w:color="auto" w:fill="auto"/>
        <w:tabs>
          <w:tab w:val="left" w:leader="dot" w:pos="9399"/>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 xml:space="preserve">“Yapılan inceleme ve tespitler sonucunda </w:t>
      </w:r>
      <w:r w:rsidRPr="00CE6054">
        <w:rPr>
          <w:rStyle w:val="Gvdemetni"/>
          <w:rFonts w:ascii="Tahoma" w:hAnsi="Tahoma" w:cs="Tahoma"/>
          <w:color w:val="000000"/>
          <w:sz w:val="20"/>
          <w:szCs w:val="20"/>
        </w:rPr>
        <w:tab/>
        <w:t xml:space="preserve"> adresinde</w:t>
      </w:r>
    </w:p>
    <w:p w:rsidR="00442BF8" w:rsidRPr="00CE6054" w:rsidRDefault="00442BF8" w:rsidP="00442BF8">
      <w:pPr>
        <w:pStyle w:val="Gvdemetni1"/>
        <w:shd w:val="clear" w:color="auto" w:fill="auto"/>
        <w:tabs>
          <w:tab w:val="left" w:leader="dot" w:pos="3961"/>
          <w:tab w:val="left" w:leader="dot" w:pos="9754"/>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 xml:space="preserve">faaliyet gösteren </w:t>
      </w:r>
      <w:r w:rsidRPr="00CE6054">
        <w:rPr>
          <w:rStyle w:val="Gvdemetni"/>
          <w:rFonts w:ascii="Tahoma" w:hAnsi="Tahoma" w:cs="Tahoma"/>
          <w:color w:val="000000"/>
          <w:sz w:val="20"/>
          <w:szCs w:val="20"/>
        </w:rPr>
        <w:tab/>
        <w:t xml:space="preserve">kodlu antreponun işleticisi </w:t>
      </w:r>
      <w:r w:rsidRPr="00CE6054">
        <w:rPr>
          <w:rStyle w:val="Gvdemetni"/>
          <w:rFonts w:ascii="Tahoma" w:hAnsi="Tahoma" w:cs="Tahoma"/>
          <w:color w:val="000000"/>
          <w:sz w:val="20"/>
          <w:szCs w:val="20"/>
        </w:rPr>
        <w:tab/>
        <w:t>’nin bu</w:t>
      </w:r>
    </w:p>
    <w:p w:rsidR="00442BF8" w:rsidRPr="00CE6054" w:rsidRDefault="00442BF8" w:rsidP="00442BF8">
      <w:pPr>
        <w:pStyle w:val="Gvdemetni1"/>
        <w:shd w:val="clear" w:color="auto" w:fill="auto"/>
        <w:tabs>
          <w:tab w:val="left" w:leader="dot" w:pos="10268"/>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 xml:space="preserve">antrepoya ilişkin hak ve yükümlülüklerini </w:t>
      </w:r>
      <w:r w:rsidRPr="00CE6054">
        <w:rPr>
          <w:rStyle w:val="Gvdemetni"/>
          <w:rFonts w:ascii="Tahoma" w:hAnsi="Tahoma" w:cs="Tahoma"/>
          <w:color w:val="000000"/>
          <w:sz w:val="20"/>
          <w:szCs w:val="20"/>
        </w:rPr>
        <w:tab/>
        <w:t>’e</w:t>
      </w:r>
    </w:p>
    <w:p w:rsidR="00442BF8" w:rsidRPr="00CE6054" w:rsidRDefault="00442BF8" w:rsidP="00442BF8">
      <w:pPr>
        <w:pStyle w:val="Gvdemetni1"/>
        <w:shd w:val="clear" w:color="auto" w:fill="auto"/>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devredebilmek için Gümrük ve Ticaret Bakanlığına yönelik devir izin talebi öncesinde bu antrepoya ilişkin</w:t>
      </w:r>
    </w:p>
    <w:p w:rsidR="00442BF8" w:rsidRPr="00CE6054" w:rsidRDefault="00442BF8" w:rsidP="00442BF8">
      <w:pPr>
        <w:pStyle w:val="Gvdemetni1"/>
        <w:shd w:val="clear" w:color="auto" w:fill="auto"/>
        <w:tabs>
          <w:tab w:val="left" w:leader="dot" w:pos="9135"/>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 xml:space="preserve">tüm taahhütlerini yerine getirip getirmediği, devralacak olan </w:t>
      </w:r>
      <w:r w:rsidRPr="00CE6054">
        <w:rPr>
          <w:rStyle w:val="Gvdemetni"/>
          <w:rFonts w:ascii="Tahoma" w:hAnsi="Tahoma" w:cs="Tahoma"/>
          <w:color w:val="000000"/>
          <w:sz w:val="20"/>
          <w:szCs w:val="20"/>
        </w:rPr>
        <w:tab/>
        <w:t>’nin de gerek</w:t>
      </w:r>
    </w:p>
    <w:p w:rsidR="00442BF8" w:rsidRPr="00CE6054" w:rsidRDefault="00442BF8" w:rsidP="00442BF8">
      <w:pPr>
        <w:pStyle w:val="Gvdemetni1"/>
        <w:shd w:val="clear" w:color="auto" w:fill="auto"/>
        <w:spacing w:before="120" w:line="240" w:lineRule="auto"/>
        <w:ind w:left="20" w:right="20"/>
        <w:jc w:val="both"/>
        <w:rPr>
          <w:rFonts w:ascii="Tahoma" w:hAnsi="Tahoma" w:cs="Tahoma"/>
          <w:sz w:val="20"/>
          <w:szCs w:val="20"/>
        </w:rPr>
      </w:pPr>
      <w:r w:rsidRPr="00CE6054">
        <w:rPr>
          <w:rStyle w:val="Gvdemetni"/>
          <w:rFonts w:ascii="Tahoma" w:hAnsi="Tahoma" w:cs="Tahoma"/>
          <w:color w:val="000000"/>
          <w:sz w:val="20"/>
          <w:szCs w:val="20"/>
        </w:rPr>
        <w:t>antrepoda mevcut olan gerekse sonradan konulacak eşya için terettüp eden yükümlülük, sorumluluk ve taahhütleri yüklenmiş olup olmadığı hususları tespit edilerek rapora bağlanacaktır.”</w:t>
      </w:r>
    </w:p>
    <w:p w:rsidR="00442BF8" w:rsidRPr="00CE6054" w:rsidRDefault="00442BF8" w:rsidP="00442BF8">
      <w:pPr>
        <w:pStyle w:val="Gvdemetni210"/>
        <w:numPr>
          <w:ilvl w:val="1"/>
          <w:numId w:val="4"/>
        </w:numPr>
        <w:shd w:val="clear" w:color="auto" w:fill="auto"/>
        <w:tabs>
          <w:tab w:val="left" w:pos="462"/>
        </w:tabs>
        <w:spacing w:before="120" w:after="0" w:line="240" w:lineRule="auto"/>
        <w:ind w:left="20"/>
        <w:jc w:val="both"/>
        <w:rPr>
          <w:rFonts w:ascii="Tahoma" w:hAnsi="Tahoma" w:cs="Tahoma"/>
          <w:sz w:val="20"/>
          <w:szCs w:val="20"/>
        </w:rPr>
      </w:pPr>
      <w:r w:rsidRPr="00CE6054">
        <w:rPr>
          <w:rStyle w:val="Gvdemetni2"/>
          <w:rFonts w:ascii="Tahoma" w:hAnsi="Tahoma" w:cs="Tahoma"/>
          <w:b/>
          <w:bCs/>
          <w:color w:val="000000"/>
          <w:sz w:val="20"/>
          <w:szCs w:val="20"/>
        </w:rPr>
        <w:t>Tespit Raporuna İlişkin Hususlar</w:t>
      </w:r>
    </w:p>
    <w:p w:rsidR="00442BF8" w:rsidRPr="00CE6054" w:rsidRDefault="00442BF8" w:rsidP="00442BF8">
      <w:pPr>
        <w:pStyle w:val="Gvdemetni210"/>
        <w:numPr>
          <w:ilvl w:val="2"/>
          <w:numId w:val="4"/>
        </w:numPr>
        <w:shd w:val="clear" w:color="auto" w:fill="auto"/>
        <w:tabs>
          <w:tab w:val="left" w:pos="462"/>
          <w:tab w:val="left" w:pos="553"/>
        </w:tabs>
        <w:spacing w:before="120" w:after="0" w:line="240" w:lineRule="auto"/>
        <w:ind w:left="20"/>
        <w:jc w:val="both"/>
        <w:rPr>
          <w:rFonts w:ascii="Tahoma" w:hAnsi="Tahoma" w:cs="Tahoma"/>
          <w:sz w:val="20"/>
          <w:szCs w:val="20"/>
        </w:rPr>
      </w:pPr>
      <w:r w:rsidRPr="00CE6054">
        <w:rPr>
          <w:rStyle w:val="Gvdemetni2"/>
          <w:rFonts w:ascii="Tahoma" w:hAnsi="Tahoma" w:cs="Tahoma"/>
          <w:b/>
          <w:bCs/>
          <w:color w:val="000000"/>
          <w:sz w:val="20"/>
          <w:szCs w:val="20"/>
        </w:rPr>
        <w:t>Genel Bilgiler</w:t>
      </w:r>
    </w:p>
    <w:p w:rsidR="00442BF8" w:rsidRPr="00CE6054" w:rsidRDefault="00442BF8" w:rsidP="00442BF8">
      <w:pPr>
        <w:pStyle w:val="Gvdemetni1"/>
        <w:shd w:val="clear" w:color="auto" w:fill="auto"/>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genel bilgiler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Antrepo kodu, adresi, hangi gümrük idaresinin denetimi altında işletildiği,</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Antrepo işleticisinin adı.</w:t>
      </w:r>
    </w:p>
    <w:p w:rsidR="00442BF8" w:rsidRPr="00CE6054" w:rsidRDefault="00442BF8" w:rsidP="00442BF8">
      <w:pPr>
        <w:pStyle w:val="Balk11"/>
        <w:keepNext/>
        <w:keepLines/>
        <w:numPr>
          <w:ilvl w:val="2"/>
          <w:numId w:val="4"/>
        </w:numPr>
        <w:shd w:val="clear" w:color="auto" w:fill="auto"/>
        <w:tabs>
          <w:tab w:val="left" w:pos="548"/>
        </w:tabs>
        <w:spacing w:before="120" w:after="0" w:line="240" w:lineRule="auto"/>
        <w:ind w:left="20"/>
        <w:rPr>
          <w:rFonts w:ascii="Tahoma" w:hAnsi="Tahoma" w:cs="Tahoma"/>
        </w:rPr>
      </w:pPr>
      <w:r w:rsidRPr="00CE6054">
        <w:rPr>
          <w:rStyle w:val="Balk1"/>
          <w:rFonts w:ascii="Tahoma" w:hAnsi="Tahoma" w:cs="Tahoma"/>
          <w:b/>
          <w:bCs/>
        </w:rPr>
        <w:t>Yapılan İnceleme ve Araştırmalar</w:t>
      </w:r>
    </w:p>
    <w:p w:rsidR="00442BF8" w:rsidRPr="00CE6054" w:rsidRDefault="00442BF8" w:rsidP="00442BF8">
      <w:pPr>
        <w:pStyle w:val="Gvdemetni1"/>
        <w:shd w:val="clear" w:color="auto" w:fill="auto"/>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yapılan inceleme ve araştırmalar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3"/>
        </w:numPr>
        <w:shd w:val="clear" w:color="auto" w:fill="auto"/>
        <w:tabs>
          <w:tab w:val="left" w:pos="870"/>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Raporda yer alan tespitlerin gidip görülerek yerinde yapıldığı,</w:t>
      </w:r>
    </w:p>
    <w:p w:rsidR="00442BF8" w:rsidRPr="00CE6054" w:rsidRDefault="00442BF8" w:rsidP="00442BF8">
      <w:pPr>
        <w:pStyle w:val="Gvdemetni1"/>
        <w:numPr>
          <w:ilvl w:val="0"/>
          <w:numId w:val="3"/>
        </w:numPr>
        <w:shd w:val="clear" w:color="auto" w:fill="auto"/>
        <w:tabs>
          <w:tab w:val="left" w:pos="913"/>
        </w:tabs>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Hakkında tespit yapılan işlemin dayanağını oluşturan belgelerin neler olduğu ve bu belgelerin incelendiği.</w:t>
      </w:r>
    </w:p>
    <w:p w:rsidR="00442BF8" w:rsidRPr="00CE6054" w:rsidRDefault="00442BF8" w:rsidP="00442BF8">
      <w:pPr>
        <w:pStyle w:val="Balk11"/>
        <w:keepNext/>
        <w:keepLines/>
        <w:numPr>
          <w:ilvl w:val="2"/>
          <w:numId w:val="4"/>
        </w:numPr>
        <w:shd w:val="clear" w:color="auto" w:fill="auto"/>
        <w:tabs>
          <w:tab w:val="left" w:pos="558"/>
        </w:tabs>
        <w:spacing w:before="120" w:after="0" w:line="240" w:lineRule="auto"/>
        <w:ind w:left="20"/>
        <w:rPr>
          <w:rFonts w:ascii="Tahoma" w:hAnsi="Tahoma" w:cs="Tahoma"/>
        </w:rPr>
      </w:pPr>
      <w:r w:rsidRPr="00CE6054">
        <w:rPr>
          <w:rStyle w:val="Balk1"/>
          <w:rFonts w:ascii="Tahoma" w:hAnsi="Tahoma" w:cs="Tahoma"/>
          <w:b/>
          <w:bCs/>
        </w:rPr>
        <w:t>Değerlendirmeler</w:t>
      </w:r>
    </w:p>
    <w:p w:rsidR="00442BF8" w:rsidRPr="00CE6054" w:rsidRDefault="00442BF8" w:rsidP="00442BF8">
      <w:pPr>
        <w:pStyle w:val="Gvdemetni1"/>
        <w:shd w:val="clear" w:color="auto" w:fill="auto"/>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değerlendirmeler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3"/>
        </w:numPr>
        <w:shd w:val="clear" w:color="auto" w:fill="auto"/>
        <w:tabs>
          <w:tab w:val="left" w:pos="942"/>
        </w:tabs>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Devir işleminin, 4458 sayılı Gümrük Kanununun antrepolara ilişkin maddelerinde yer alan düzenlemelere uygun olduğu,</w:t>
      </w:r>
    </w:p>
    <w:p w:rsidR="00442BF8" w:rsidRPr="00CE6054" w:rsidRDefault="00442BF8" w:rsidP="00442BF8">
      <w:pPr>
        <w:pStyle w:val="Gvdemetni1"/>
        <w:numPr>
          <w:ilvl w:val="0"/>
          <w:numId w:val="3"/>
        </w:numPr>
        <w:shd w:val="clear" w:color="auto" w:fill="auto"/>
        <w:tabs>
          <w:tab w:val="left" w:pos="884"/>
        </w:tabs>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Gümrük Yönetmeliğinin antrepo devriyle ilgili maddesinde sayılan niteliklerin her birinin, tek tek sayılmak suretiyle, yerinde tetkik edilerek tespit edildiği,</w:t>
      </w:r>
    </w:p>
    <w:p w:rsidR="00442BF8" w:rsidRPr="00CE6054" w:rsidRDefault="00442BF8" w:rsidP="00442BF8">
      <w:pPr>
        <w:pStyle w:val="Gvdemetni1"/>
        <w:numPr>
          <w:ilvl w:val="0"/>
          <w:numId w:val="3"/>
        </w:numPr>
        <w:shd w:val="clear" w:color="auto" w:fill="auto"/>
        <w:tabs>
          <w:tab w:val="left" w:pos="913"/>
        </w:tabs>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Ön incelemesi yapılan antreponun ve antrepoyu işletmek isteyen kişinin antrepo rejimi ile ilgili yürürlükte olan tebliğlerin devre ilişkin maddelerinde sayılan tüm şartları, söz konusu şartlar tek tek sayılmak suretiyle, taşıdığının tespit edildiği,</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Antrepoyu devretmek isteyen firmanın geçmiş yıllara ait harçları tam olarak ödediği,</w:t>
      </w:r>
    </w:p>
    <w:p w:rsidR="00442BF8" w:rsidRPr="00CE6054" w:rsidRDefault="00442BF8" w:rsidP="00442BF8">
      <w:pPr>
        <w:pStyle w:val="Gvdemetni1"/>
        <w:numPr>
          <w:ilvl w:val="0"/>
          <w:numId w:val="3"/>
        </w:numPr>
        <w:shd w:val="clear" w:color="auto" w:fill="auto"/>
        <w:tabs>
          <w:tab w:val="left" w:pos="870"/>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Başvuru dosyasında yer alması gereken tüm belgelerin mevcut, güncel ve geçerli olduğu,</w:t>
      </w:r>
    </w:p>
    <w:p w:rsidR="00442BF8" w:rsidRPr="00CE6054" w:rsidRDefault="00442BF8" w:rsidP="00442BF8">
      <w:pPr>
        <w:pStyle w:val="Gvdemetni1"/>
        <w:numPr>
          <w:ilvl w:val="0"/>
          <w:numId w:val="3"/>
        </w:numPr>
        <w:shd w:val="clear" w:color="auto" w:fill="auto"/>
        <w:tabs>
          <w:tab w:val="left" w:pos="937"/>
        </w:tabs>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Genel antrepolar için, ödenmiş sermaye miktarına ilişkin olarak, başvuru tarihinde yürürlükte bulunan tutarlar açıkça belirtilmek suretiyle, antrepoyu işletmek isteyen firmanın ödenmiş sermayesinin yeterli olduğu,</w:t>
      </w:r>
    </w:p>
    <w:p w:rsidR="00442BF8" w:rsidRPr="00CE6054" w:rsidRDefault="00442BF8" w:rsidP="00442BF8">
      <w:pPr>
        <w:pStyle w:val="Gvdemetni1"/>
        <w:numPr>
          <w:ilvl w:val="0"/>
          <w:numId w:val="3"/>
        </w:numPr>
        <w:shd w:val="clear" w:color="auto" w:fill="auto"/>
        <w:tabs>
          <w:tab w:val="left" w:pos="879"/>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Genel antrepolar için, antrepoyu işletmek isteyen firmanın ne kadar zamandır faaliyette bulunduğu,</w:t>
      </w:r>
    </w:p>
    <w:p w:rsidR="00442BF8" w:rsidRPr="00CE6054" w:rsidRDefault="00442BF8" w:rsidP="00442BF8">
      <w:pPr>
        <w:pStyle w:val="Gvdemetni1"/>
        <w:numPr>
          <w:ilvl w:val="0"/>
          <w:numId w:val="3"/>
        </w:numPr>
        <w:shd w:val="clear" w:color="auto" w:fill="auto"/>
        <w:tabs>
          <w:tab w:val="left" w:pos="884"/>
        </w:tabs>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 xml:space="preserve">Antrepoyu işletmek isteyen firmanın yönetim kurulu üyeleri, sermayesinin </w:t>
      </w:r>
      <w:r w:rsidRPr="00CE6054">
        <w:rPr>
          <w:rStyle w:val="GvdemetniBookAntiqua"/>
          <w:rFonts w:ascii="Tahoma" w:hAnsi="Tahoma" w:cs="Tahoma"/>
          <w:color w:val="000000"/>
          <w:sz w:val="20"/>
          <w:szCs w:val="20"/>
        </w:rPr>
        <w:t>%</w:t>
      </w:r>
      <w:r w:rsidRPr="00CE6054">
        <w:rPr>
          <w:rStyle w:val="Gvdemetni"/>
          <w:rFonts w:ascii="Tahoma" w:hAnsi="Tahoma" w:cs="Tahoma"/>
          <w:color w:val="000000"/>
          <w:sz w:val="20"/>
          <w:szCs w:val="20"/>
        </w:rPr>
        <w:t xml:space="preserve"> 10 ve daha fazlasına sahip olanlar ile ortaklardan şirket sermayesinin % 10’u ve daha fazlasına sahip olanların tüzel kişilik olması halinde bu tüzel kişiliğin sermayesinin % 10’u veya fazlasına sahip olan gerçek kişiler ile firmayı gümrük ve dış ticaret işlemlerinde temsil yetkisini haiz şirket mensuplarının; limited şirketlerde ise kurucular ile şirket müdürünün ve imza sirkülerindeki A grubu imza yetkisini haiz kişilerin- ad, soyad ve TC kimlik numaraları açıkça belirtilmek suretiyle- kimler olduğu,</w:t>
      </w:r>
    </w:p>
    <w:p w:rsidR="00442BF8" w:rsidRPr="00CE6054" w:rsidRDefault="00442BF8" w:rsidP="00442BF8">
      <w:pPr>
        <w:pStyle w:val="Gvdemetni1"/>
        <w:numPr>
          <w:ilvl w:val="0"/>
          <w:numId w:val="3"/>
        </w:numPr>
        <w:shd w:val="clear" w:color="auto" w:fill="auto"/>
        <w:tabs>
          <w:tab w:val="left" w:pos="860"/>
        </w:tabs>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Yukarda sayılan kişilere ait adli sicil belgelerinin tarihleri ve bu belgelerde yer alan adli sicil ve adli sicil arşiv kayıtlarının içeriği açıkça belirtilerek bu kişilerin ilgili mevzuatta belirtilen koşulları sağladığı,</w:t>
      </w:r>
    </w:p>
    <w:p w:rsidR="00442BF8" w:rsidRPr="00CE6054" w:rsidRDefault="00442BF8" w:rsidP="00442BF8">
      <w:pPr>
        <w:pStyle w:val="Gvdemetni1"/>
        <w:numPr>
          <w:ilvl w:val="0"/>
          <w:numId w:val="3"/>
        </w:numPr>
        <w:shd w:val="clear" w:color="auto" w:fill="auto"/>
        <w:tabs>
          <w:tab w:val="left" w:pos="854"/>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Antrepoyu devretmek isteyen firmanın geçmiş yıllara ait harçları tam olarak ödediği.</w:t>
      </w:r>
    </w:p>
    <w:p w:rsidR="00442BF8" w:rsidRPr="00CE6054" w:rsidRDefault="00442BF8" w:rsidP="00442BF8">
      <w:pPr>
        <w:pStyle w:val="Balk11"/>
        <w:keepNext/>
        <w:keepLines/>
        <w:numPr>
          <w:ilvl w:val="2"/>
          <w:numId w:val="4"/>
        </w:numPr>
        <w:shd w:val="clear" w:color="auto" w:fill="auto"/>
        <w:tabs>
          <w:tab w:val="left" w:pos="567"/>
        </w:tabs>
        <w:spacing w:before="120" w:after="0" w:line="240" w:lineRule="auto"/>
        <w:ind w:left="20"/>
        <w:jc w:val="both"/>
        <w:rPr>
          <w:rFonts w:ascii="Tahoma" w:hAnsi="Tahoma" w:cs="Tahoma"/>
        </w:rPr>
      </w:pPr>
      <w:r w:rsidRPr="00CE6054">
        <w:rPr>
          <w:rStyle w:val="Balk1"/>
          <w:rFonts w:ascii="Tahoma" w:hAnsi="Tahoma" w:cs="Tahoma"/>
          <w:b/>
          <w:bCs/>
        </w:rPr>
        <w:t>Sonuç</w:t>
      </w:r>
    </w:p>
    <w:p w:rsidR="00442BF8" w:rsidRPr="00CE6054" w:rsidRDefault="00442BF8" w:rsidP="00442BF8">
      <w:pPr>
        <w:pStyle w:val="Gvdemetni1"/>
        <w:shd w:val="clear" w:color="auto" w:fill="auto"/>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442BF8" w:rsidRPr="00CE6054" w:rsidRDefault="00442BF8" w:rsidP="00442BF8">
      <w:pPr>
        <w:pStyle w:val="Gvdemetni1"/>
        <w:shd w:val="clear" w:color="auto" w:fill="auto"/>
        <w:tabs>
          <w:tab w:val="left" w:leader="dot" w:pos="7354"/>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 xml:space="preserve">“Yapılan inceleme ve tespitler sonucunda </w:t>
      </w:r>
      <w:r w:rsidRPr="00CE6054">
        <w:rPr>
          <w:rStyle w:val="Gvdemetni"/>
          <w:rFonts w:ascii="Tahoma" w:hAnsi="Tahoma" w:cs="Tahoma"/>
          <w:color w:val="000000"/>
          <w:sz w:val="20"/>
          <w:szCs w:val="20"/>
        </w:rPr>
        <w:tab/>
        <w:t xml:space="preserve"> adresinde faaliyet gösteren</w:t>
      </w:r>
    </w:p>
    <w:p w:rsidR="00442BF8" w:rsidRPr="00CE6054" w:rsidRDefault="00442BF8" w:rsidP="00442BF8">
      <w:pPr>
        <w:pStyle w:val="Gvdemetni1"/>
        <w:shd w:val="clear" w:color="auto" w:fill="auto"/>
        <w:tabs>
          <w:tab w:val="left" w:leader="dot" w:pos="1599"/>
          <w:tab w:val="left" w:leader="dot" w:pos="6582"/>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lastRenderedPageBreak/>
        <w:tab/>
        <w:t xml:space="preserve"> kodlu antreponun işleticisi </w:t>
      </w:r>
      <w:r w:rsidRPr="00CE6054">
        <w:rPr>
          <w:rStyle w:val="Gvdemetni"/>
          <w:rFonts w:ascii="Tahoma" w:hAnsi="Tahoma" w:cs="Tahoma"/>
          <w:color w:val="000000"/>
          <w:sz w:val="20"/>
          <w:szCs w:val="20"/>
        </w:rPr>
        <w:tab/>
        <w:t xml:space="preserve"> „nin bu antrepoya ilişkin hak ve</w:t>
      </w:r>
    </w:p>
    <w:p w:rsidR="00442BF8" w:rsidRPr="00CE6054" w:rsidRDefault="00442BF8" w:rsidP="00442BF8">
      <w:pPr>
        <w:pStyle w:val="Gvdemetni1"/>
        <w:shd w:val="clear" w:color="auto" w:fill="auto"/>
        <w:tabs>
          <w:tab w:val="left" w:leader="dot" w:pos="3361"/>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 xml:space="preserve">yükümlülüklerini </w:t>
      </w:r>
      <w:r w:rsidRPr="00CE6054">
        <w:rPr>
          <w:rStyle w:val="Gvdemetni"/>
          <w:rFonts w:ascii="Tahoma" w:hAnsi="Tahoma" w:cs="Tahoma"/>
          <w:color w:val="000000"/>
          <w:sz w:val="20"/>
          <w:szCs w:val="20"/>
        </w:rPr>
        <w:tab/>
        <w:t>„e devredebilmek için Gümrük ve Ticaret Bakanlığına yönelik devir izin</w:t>
      </w:r>
    </w:p>
    <w:p w:rsidR="00442BF8" w:rsidRPr="00CE6054" w:rsidRDefault="00442BF8" w:rsidP="00442BF8">
      <w:pPr>
        <w:pStyle w:val="Gvdemetni1"/>
        <w:shd w:val="clear" w:color="auto" w:fill="auto"/>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talebi öncesinde bu antrepoya ilişkin tüm taahhütlerini yerine getirdiği, devralacak olan</w:t>
      </w:r>
    </w:p>
    <w:p w:rsidR="00442BF8" w:rsidRPr="00CE6054" w:rsidRDefault="00442BF8" w:rsidP="00442BF8">
      <w:pPr>
        <w:pStyle w:val="Gvdemetni1"/>
        <w:shd w:val="clear" w:color="auto" w:fill="auto"/>
        <w:tabs>
          <w:tab w:val="left" w:leader="dot" w:pos="1599"/>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ab/>
        <w:t>„nin de antrepo işleticileri için aranan koşulları taşıdığı ve gerek antrepoda mevcut olan</w:t>
      </w:r>
    </w:p>
    <w:p w:rsidR="00442BF8" w:rsidRPr="00CE6054" w:rsidRDefault="00442BF8" w:rsidP="00442BF8">
      <w:pPr>
        <w:pStyle w:val="Gvdemetni1"/>
        <w:shd w:val="clear" w:color="auto" w:fill="auto"/>
        <w:spacing w:before="120" w:line="240" w:lineRule="auto"/>
        <w:ind w:left="20" w:right="20"/>
        <w:jc w:val="both"/>
        <w:rPr>
          <w:rFonts w:ascii="Tahoma" w:hAnsi="Tahoma" w:cs="Tahoma"/>
          <w:sz w:val="20"/>
          <w:szCs w:val="20"/>
        </w:rPr>
      </w:pPr>
      <w:r w:rsidRPr="00CE6054">
        <w:rPr>
          <w:rStyle w:val="Gvdemetni"/>
          <w:rFonts w:ascii="Tahoma" w:hAnsi="Tahoma" w:cs="Tahoma"/>
          <w:color w:val="000000"/>
          <w:sz w:val="20"/>
          <w:szCs w:val="20"/>
        </w:rPr>
        <w:t>gerekse sonradan konulacak eşya için terettüp eden yükümlülük, sorumluluk ve taahhütleri yüklenmiş olduğu tespit edilmiştir.”</w:t>
      </w:r>
    </w:p>
    <w:p w:rsidR="00442BF8" w:rsidRPr="00CE6054" w:rsidRDefault="00442BF8" w:rsidP="00442BF8">
      <w:pPr>
        <w:pStyle w:val="Balk11"/>
        <w:keepNext/>
        <w:keepLines/>
        <w:numPr>
          <w:ilvl w:val="1"/>
          <w:numId w:val="4"/>
        </w:numPr>
        <w:shd w:val="clear" w:color="auto" w:fill="auto"/>
        <w:tabs>
          <w:tab w:val="left" w:pos="457"/>
        </w:tabs>
        <w:spacing w:before="120" w:after="0" w:line="240" w:lineRule="auto"/>
        <w:ind w:left="20"/>
        <w:jc w:val="both"/>
        <w:rPr>
          <w:rFonts w:ascii="Tahoma" w:hAnsi="Tahoma" w:cs="Tahoma"/>
        </w:rPr>
      </w:pPr>
      <w:r w:rsidRPr="00CE6054">
        <w:rPr>
          <w:rStyle w:val="Balk1"/>
          <w:rFonts w:ascii="Tahoma" w:hAnsi="Tahoma" w:cs="Tahoma"/>
          <w:b/>
          <w:bCs/>
        </w:rPr>
        <w:t>Tespit Raporunun Ekleri</w:t>
      </w:r>
    </w:p>
    <w:p w:rsidR="00442BF8" w:rsidRPr="00CE6054" w:rsidRDefault="00442BF8" w:rsidP="00442BF8">
      <w:pPr>
        <w:pStyle w:val="Gvdemetni1"/>
        <w:shd w:val="clear" w:color="auto" w:fill="auto"/>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ekinde tespit yapılan işlemin dayanağını oluşturan belgelerin yer alması gerekir.</w:t>
      </w:r>
    </w:p>
    <w:p w:rsidR="00442BF8" w:rsidRPr="00CE6054" w:rsidRDefault="00442BF8" w:rsidP="00442BF8">
      <w:pPr>
        <w:pStyle w:val="Balk11"/>
        <w:keepNext/>
        <w:keepLines/>
        <w:numPr>
          <w:ilvl w:val="0"/>
          <w:numId w:val="4"/>
        </w:numPr>
        <w:shd w:val="clear" w:color="auto" w:fill="auto"/>
        <w:tabs>
          <w:tab w:val="left" w:pos="279"/>
        </w:tabs>
        <w:spacing w:before="120" w:after="0" w:line="240" w:lineRule="auto"/>
        <w:ind w:left="20"/>
        <w:jc w:val="both"/>
        <w:rPr>
          <w:rFonts w:ascii="Tahoma" w:hAnsi="Tahoma" w:cs="Tahoma"/>
        </w:rPr>
      </w:pPr>
      <w:r w:rsidRPr="00CE6054">
        <w:rPr>
          <w:rStyle w:val="Balk1"/>
          <w:rFonts w:ascii="Tahoma" w:hAnsi="Tahoma" w:cs="Tahoma"/>
          <w:b/>
          <w:bCs/>
        </w:rPr>
        <w:t>ÖZEL ANTREPOLARA EŞYA GİRİŞ VE ÇIKIŞLARININ TESPİTİ</w:t>
      </w:r>
    </w:p>
    <w:p w:rsidR="00442BF8" w:rsidRPr="00CE6054" w:rsidRDefault="00442BF8" w:rsidP="00442BF8">
      <w:pPr>
        <w:pStyle w:val="Balk11"/>
        <w:keepNext/>
        <w:keepLines/>
        <w:numPr>
          <w:ilvl w:val="1"/>
          <w:numId w:val="4"/>
        </w:numPr>
        <w:shd w:val="clear" w:color="auto" w:fill="auto"/>
        <w:tabs>
          <w:tab w:val="left" w:pos="457"/>
        </w:tabs>
        <w:spacing w:before="120" w:after="0" w:line="240" w:lineRule="auto"/>
        <w:ind w:left="20"/>
        <w:jc w:val="both"/>
        <w:rPr>
          <w:rFonts w:ascii="Tahoma" w:hAnsi="Tahoma" w:cs="Tahoma"/>
        </w:rPr>
      </w:pPr>
      <w:r w:rsidRPr="00CE6054">
        <w:rPr>
          <w:rStyle w:val="Balk1"/>
          <w:rFonts w:ascii="Tahoma" w:hAnsi="Tahoma" w:cs="Tahoma"/>
          <w:b/>
          <w:bCs/>
        </w:rPr>
        <w:t>Tespit Sözleşmesine İlişkin Hususlar</w:t>
      </w:r>
    </w:p>
    <w:p w:rsidR="00442BF8" w:rsidRPr="00CE6054" w:rsidRDefault="00442BF8" w:rsidP="00442BF8">
      <w:pPr>
        <w:pStyle w:val="Gvdemetni1"/>
        <w:shd w:val="clear" w:color="auto" w:fill="auto"/>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2 seri no.lu Gümrük Genel Tebliği (Yetkilendirilmiş Gümrük Müşavirliği)’nde Ek-5’te belirtilen usul ve esaslara uygun olarak hazırlanacak tespit sözleşmesinin (4) no.lu TESPİT KODU alanına “AN6”; (5) no.lu TESPİT TÜRÜ alanına ise “Özel antrepolara eşya giriş ve çıkışlarının tespiti” yazılacaktır.</w:t>
      </w:r>
    </w:p>
    <w:p w:rsidR="00442BF8" w:rsidRPr="00CE6054" w:rsidRDefault="00442BF8" w:rsidP="00442BF8">
      <w:pPr>
        <w:pStyle w:val="Gvdemetni1"/>
        <w:numPr>
          <w:ilvl w:val="0"/>
          <w:numId w:val="10"/>
        </w:numPr>
        <w:shd w:val="clear" w:color="auto" w:fill="auto"/>
        <w:tabs>
          <w:tab w:val="left" w:pos="1171"/>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no.lu TESPİT TÜRÜNE İLİŞKİN BİLGİLER alanında aşağıdaki bilgilerin yer alması gerekir:</w:t>
      </w:r>
    </w:p>
    <w:p w:rsidR="00442BF8" w:rsidRPr="00CE6054" w:rsidRDefault="00442BF8" w:rsidP="00442BF8">
      <w:pPr>
        <w:pStyle w:val="Gvdemetni1"/>
        <w:numPr>
          <w:ilvl w:val="0"/>
          <w:numId w:val="3"/>
        </w:numPr>
        <w:shd w:val="clear" w:color="auto" w:fill="auto"/>
        <w:tabs>
          <w:tab w:val="left" w:pos="854"/>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Antrepo Kodu</w:t>
      </w:r>
    </w:p>
    <w:p w:rsidR="00442BF8" w:rsidRPr="00CE6054" w:rsidRDefault="00442BF8" w:rsidP="00442BF8">
      <w:pPr>
        <w:pStyle w:val="Gvdemetni1"/>
        <w:numPr>
          <w:ilvl w:val="0"/>
          <w:numId w:val="3"/>
        </w:numPr>
        <w:shd w:val="clear" w:color="auto" w:fill="auto"/>
        <w:tabs>
          <w:tab w:val="left" w:pos="854"/>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Antrepo Adresi</w:t>
      </w:r>
    </w:p>
    <w:p w:rsidR="00442BF8" w:rsidRPr="00CE6054" w:rsidRDefault="00442BF8" w:rsidP="00442BF8">
      <w:pPr>
        <w:pStyle w:val="Gvdemetni1"/>
        <w:numPr>
          <w:ilvl w:val="0"/>
          <w:numId w:val="3"/>
        </w:numPr>
        <w:shd w:val="clear" w:color="auto" w:fill="auto"/>
        <w:tabs>
          <w:tab w:val="left" w:pos="854"/>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İlgili Gümrük Müdürlüğü</w:t>
      </w:r>
    </w:p>
    <w:p w:rsidR="00442BF8" w:rsidRPr="00CE6054" w:rsidRDefault="00442BF8" w:rsidP="00442BF8">
      <w:pPr>
        <w:pStyle w:val="Gvdemetni1"/>
        <w:numPr>
          <w:ilvl w:val="0"/>
          <w:numId w:val="10"/>
        </w:numPr>
        <w:shd w:val="clear" w:color="auto" w:fill="auto"/>
        <w:tabs>
          <w:tab w:val="left" w:pos="1206"/>
        </w:tabs>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no.lu SÖZLEŞMENİN KONUSU alanına, gerekli yerleri doldurulmak suretiyle aşağıdaki ifade yazılacaktır:</w:t>
      </w:r>
    </w:p>
    <w:p w:rsidR="00442BF8" w:rsidRPr="00CE6054" w:rsidRDefault="00442BF8" w:rsidP="00442BF8">
      <w:pPr>
        <w:pStyle w:val="Gvdemetni1"/>
        <w:shd w:val="clear" w:color="auto" w:fill="auto"/>
        <w:tabs>
          <w:tab w:val="left" w:leader="dot" w:pos="1963"/>
          <w:tab w:val="left" w:leader="dot" w:pos="5203"/>
        </w:tabs>
        <w:spacing w:before="120" w:line="240" w:lineRule="auto"/>
        <w:ind w:right="60"/>
        <w:jc w:val="right"/>
        <w:rPr>
          <w:rFonts w:ascii="Tahoma" w:hAnsi="Tahoma" w:cs="Tahoma"/>
          <w:sz w:val="20"/>
          <w:szCs w:val="20"/>
        </w:rPr>
      </w:pPr>
      <w:r w:rsidRPr="00CE6054">
        <w:rPr>
          <w:rStyle w:val="Gvdemetni"/>
          <w:rFonts w:ascii="Tahoma" w:hAnsi="Tahoma" w:cs="Tahoma"/>
          <w:color w:val="000000"/>
          <w:sz w:val="20"/>
          <w:szCs w:val="20"/>
        </w:rPr>
        <w:t xml:space="preserve">“ </w:t>
      </w:r>
      <w:r w:rsidRPr="00CE6054">
        <w:rPr>
          <w:rStyle w:val="Gvdemetni"/>
          <w:rFonts w:ascii="Tahoma" w:hAnsi="Tahoma" w:cs="Tahoma"/>
          <w:color w:val="000000"/>
          <w:sz w:val="20"/>
          <w:szCs w:val="20"/>
        </w:rPr>
        <w:tab/>
        <w:t xml:space="preserve">tarafından </w:t>
      </w:r>
      <w:r w:rsidRPr="00CE6054">
        <w:rPr>
          <w:rStyle w:val="Gvdemetni"/>
          <w:rFonts w:ascii="Tahoma" w:hAnsi="Tahoma" w:cs="Tahoma"/>
          <w:color w:val="000000"/>
          <w:sz w:val="20"/>
          <w:szCs w:val="20"/>
        </w:rPr>
        <w:tab/>
        <w:t>- tarih aralığında beyan edilecek,</w:t>
      </w:r>
    </w:p>
    <w:p w:rsidR="00442BF8" w:rsidRPr="00CE6054" w:rsidRDefault="00442BF8" w:rsidP="00442BF8">
      <w:pPr>
        <w:pStyle w:val="Gvdemetni1"/>
        <w:shd w:val="clear" w:color="auto" w:fill="auto"/>
        <w:tabs>
          <w:tab w:val="left" w:leader="dot" w:pos="1579"/>
          <w:tab w:val="left" w:leader="dot" w:pos="8064"/>
        </w:tabs>
        <w:spacing w:before="120" w:line="240" w:lineRule="auto"/>
        <w:rPr>
          <w:rFonts w:ascii="Tahoma" w:hAnsi="Tahoma" w:cs="Tahoma"/>
          <w:sz w:val="20"/>
          <w:szCs w:val="20"/>
        </w:rPr>
      </w:pPr>
      <w:r w:rsidRPr="00CE6054">
        <w:rPr>
          <w:rStyle w:val="Gvdemetni"/>
          <w:rFonts w:ascii="Tahoma" w:hAnsi="Tahoma" w:cs="Tahoma"/>
          <w:color w:val="000000"/>
          <w:sz w:val="20"/>
          <w:szCs w:val="20"/>
        </w:rPr>
        <w:tab/>
        <w:t xml:space="preserve">Gümrük Müdürlüğünün denetiminde bulunan </w:t>
      </w:r>
      <w:r w:rsidRPr="00CE6054">
        <w:rPr>
          <w:rStyle w:val="Gvdemetni"/>
          <w:rFonts w:ascii="Tahoma" w:hAnsi="Tahoma" w:cs="Tahoma"/>
          <w:color w:val="000000"/>
          <w:sz w:val="20"/>
          <w:szCs w:val="20"/>
        </w:rPr>
        <w:tab/>
        <w:t>kodlu antreponun stok</w:t>
      </w:r>
    </w:p>
    <w:p w:rsidR="00442BF8" w:rsidRPr="00CE6054" w:rsidRDefault="00442BF8" w:rsidP="00442BF8">
      <w:pPr>
        <w:pStyle w:val="Gvdemetni1"/>
        <w:shd w:val="clear" w:color="auto" w:fill="auto"/>
        <w:spacing w:before="120" w:line="240" w:lineRule="auto"/>
        <w:rPr>
          <w:rFonts w:ascii="Tahoma" w:hAnsi="Tahoma" w:cs="Tahoma"/>
          <w:sz w:val="20"/>
          <w:szCs w:val="20"/>
        </w:rPr>
      </w:pPr>
      <w:r w:rsidRPr="00CE6054">
        <w:rPr>
          <w:rStyle w:val="Gvdemetni"/>
          <w:rFonts w:ascii="Tahoma" w:hAnsi="Tahoma" w:cs="Tahoma"/>
          <w:color w:val="000000"/>
          <w:sz w:val="20"/>
          <w:szCs w:val="20"/>
        </w:rPr>
        <w:t>kayıtlarına giriş ve çıkışı işlemleri tespit edilecektir.”</w:t>
      </w:r>
    </w:p>
    <w:p w:rsidR="00442BF8" w:rsidRPr="00CE6054" w:rsidRDefault="00442BF8" w:rsidP="00442BF8">
      <w:pPr>
        <w:pStyle w:val="Gvdemetni210"/>
        <w:numPr>
          <w:ilvl w:val="1"/>
          <w:numId w:val="4"/>
        </w:numPr>
        <w:shd w:val="clear" w:color="auto" w:fill="auto"/>
        <w:tabs>
          <w:tab w:val="left" w:pos="442"/>
        </w:tabs>
        <w:spacing w:before="120" w:after="0" w:line="240" w:lineRule="auto"/>
        <w:rPr>
          <w:rFonts w:ascii="Tahoma" w:hAnsi="Tahoma" w:cs="Tahoma"/>
          <w:sz w:val="20"/>
          <w:szCs w:val="20"/>
        </w:rPr>
      </w:pPr>
      <w:r w:rsidRPr="00CE6054">
        <w:rPr>
          <w:rStyle w:val="Gvdemetni2"/>
          <w:rFonts w:ascii="Tahoma" w:hAnsi="Tahoma" w:cs="Tahoma"/>
          <w:b/>
          <w:bCs/>
          <w:color w:val="000000"/>
          <w:sz w:val="20"/>
          <w:szCs w:val="20"/>
        </w:rPr>
        <w:t>Tespit Raporuna İlişkin Hususlar 6.2.1 Genel Bilgiler</w:t>
      </w:r>
    </w:p>
    <w:p w:rsidR="00442BF8" w:rsidRPr="00CE6054" w:rsidRDefault="00442BF8" w:rsidP="00442BF8">
      <w:pPr>
        <w:pStyle w:val="Gvdemetni1"/>
        <w:shd w:val="clear" w:color="auto" w:fill="auto"/>
        <w:spacing w:before="120" w:line="240" w:lineRule="auto"/>
        <w:ind w:right="60"/>
        <w:jc w:val="right"/>
        <w:rPr>
          <w:rFonts w:ascii="Tahoma" w:hAnsi="Tahoma" w:cs="Tahoma"/>
          <w:sz w:val="20"/>
          <w:szCs w:val="20"/>
        </w:rPr>
      </w:pPr>
      <w:r w:rsidRPr="00CE6054">
        <w:rPr>
          <w:rStyle w:val="Gvdemetni"/>
          <w:rFonts w:ascii="Tahoma" w:hAnsi="Tahoma" w:cs="Tahoma"/>
          <w:color w:val="000000"/>
          <w:sz w:val="20"/>
          <w:szCs w:val="20"/>
        </w:rPr>
        <w:t>Hazırlanacak tespit raporunun genel bilgiler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3"/>
        </w:numPr>
        <w:shd w:val="clear" w:color="auto" w:fill="auto"/>
        <w:tabs>
          <w:tab w:val="left" w:pos="854"/>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Antrepo kodu, adresi, hangi gümrük idaresinin denetimi altında işletildiği,</w:t>
      </w:r>
    </w:p>
    <w:p w:rsidR="00442BF8" w:rsidRPr="00CE6054" w:rsidRDefault="00442BF8" w:rsidP="00442BF8">
      <w:pPr>
        <w:pStyle w:val="Gvdemetni1"/>
        <w:numPr>
          <w:ilvl w:val="0"/>
          <w:numId w:val="3"/>
        </w:numPr>
        <w:shd w:val="clear" w:color="auto" w:fill="auto"/>
        <w:tabs>
          <w:tab w:val="left" w:pos="854"/>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Antrepo işleticisinin adı,</w:t>
      </w:r>
    </w:p>
    <w:p w:rsidR="00442BF8" w:rsidRPr="00CE6054" w:rsidRDefault="00442BF8" w:rsidP="00442BF8">
      <w:pPr>
        <w:pStyle w:val="Gvdemetni1"/>
        <w:numPr>
          <w:ilvl w:val="0"/>
          <w:numId w:val="3"/>
        </w:numPr>
        <w:shd w:val="clear" w:color="auto" w:fill="auto"/>
        <w:tabs>
          <w:tab w:val="left" w:pos="859"/>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Tespit işleminin tarihi ve bu tarihte gerçekleştirilen eşya giriş ve çıkış işlemlerinin sayısı.</w:t>
      </w:r>
    </w:p>
    <w:p w:rsidR="00442BF8" w:rsidRPr="00CE6054" w:rsidRDefault="00442BF8" w:rsidP="00442BF8">
      <w:pPr>
        <w:pStyle w:val="Gvdemetni210"/>
        <w:numPr>
          <w:ilvl w:val="0"/>
          <w:numId w:val="11"/>
        </w:numPr>
        <w:shd w:val="clear" w:color="auto" w:fill="auto"/>
        <w:tabs>
          <w:tab w:val="left" w:pos="528"/>
        </w:tabs>
        <w:spacing w:before="120" w:after="0" w:line="240" w:lineRule="auto"/>
        <w:rPr>
          <w:rFonts w:ascii="Tahoma" w:hAnsi="Tahoma" w:cs="Tahoma"/>
          <w:sz w:val="20"/>
          <w:szCs w:val="20"/>
        </w:rPr>
      </w:pPr>
      <w:r w:rsidRPr="00CE6054">
        <w:rPr>
          <w:rStyle w:val="Gvdemetni2"/>
          <w:rFonts w:ascii="Tahoma" w:hAnsi="Tahoma" w:cs="Tahoma"/>
          <w:b/>
          <w:bCs/>
          <w:color w:val="000000"/>
          <w:sz w:val="20"/>
          <w:szCs w:val="20"/>
        </w:rPr>
        <w:t>Yapılan İnceleme ve Araştırmalar</w:t>
      </w:r>
    </w:p>
    <w:p w:rsidR="00442BF8" w:rsidRPr="00CE6054" w:rsidRDefault="00442BF8" w:rsidP="00442BF8">
      <w:pPr>
        <w:pStyle w:val="Gvdemetni1"/>
        <w:shd w:val="clear" w:color="auto" w:fill="auto"/>
        <w:spacing w:before="120" w:line="240" w:lineRule="auto"/>
        <w:ind w:right="6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yapılan inceleme ve araştırmalar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3"/>
        </w:numPr>
        <w:shd w:val="clear" w:color="auto" w:fill="auto"/>
        <w:tabs>
          <w:tab w:val="left" w:pos="840"/>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Raporda yer alan tespitlerin yerinde yapıldığı,</w:t>
      </w:r>
    </w:p>
    <w:p w:rsidR="00442BF8" w:rsidRPr="00CE6054" w:rsidRDefault="00442BF8" w:rsidP="00442BF8">
      <w:pPr>
        <w:pStyle w:val="Gvdemetni1"/>
        <w:numPr>
          <w:ilvl w:val="0"/>
          <w:numId w:val="3"/>
        </w:numPr>
        <w:shd w:val="clear" w:color="auto" w:fill="auto"/>
        <w:tabs>
          <w:tab w:val="left" w:pos="893"/>
        </w:tabs>
        <w:spacing w:before="120" w:line="240" w:lineRule="auto"/>
        <w:ind w:right="60" w:firstLine="720"/>
        <w:jc w:val="both"/>
        <w:rPr>
          <w:rFonts w:ascii="Tahoma" w:hAnsi="Tahoma" w:cs="Tahoma"/>
          <w:sz w:val="20"/>
          <w:szCs w:val="20"/>
        </w:rPr>
      </w:pPr>
      <w:r w:rsidRPr="00CE6054">
        <w:rPr>
          <w:rStyle w:val="Gvdemetni"/>
          <w:rFonts w:ascii="Tahoma" w:hAnsi="Tahoma" w:cs="Tahoma"/>
          <w:color w:val="000000"/>
          <w:sz w:val="20"/>
          <w:szCs w:val="20"/>
        </w:rPr>
        <w:t>Hakkında tespit yapılan işlemin dayanağını oluşturan belgelerin neler olduğu ve bu belgelerin incelendiği,</w:t>
      </w:r>
    </w:p>
    <w:p w:rsidR="00442BF8" w:rsidRPr="00CE6054" w:rsidRDefault="00442BF8" w:rsidP="00442BF8">
      <w:pPr>
        <w:pStyle w:val="Gvdemetni1"/>
        <w:numPr>
          <w:ilvl w:val="0"/>
          <w:numId w:val="3"/>
        </w:numPr>
        <w:shd w:val="clear" w:color="auto" w:fill="auto"/>
        <w:tabs>
          <w:tab w:val="left" w:pos="854"/>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Antrepo stok kayıtlarının incelendiği,</w:t>
      </w:r>
    </w:p>
    <w:p w:rsidR="00442BF8" w:rsidRPr="00CE6054" w:rsidRDefault="00442BF8" w:rsidP="00442BF8">
      <w:pPr>
        <w:pStyle w:val="Gvdemetni1"/>
        <w:numPr>
          <w:ilvl w:val="0"/>
          <w:numId w:val="3"/>
        </w:numPr>
        <w:shd w:val="clear" w:color="auto" w:fill="auto"/>
        <w:tabs>
          <w:tab w:val="left" w:pos="850"/>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Her bir giriş/çıkış işleminin tespitine yönelik Ek-1’de yer alan sayım tutanağının düzenlendiği.</w:t>
      </w:r>
    </w:p>
    <w:p w:rsidR="00442BF8" w:rsidRPr="00CE6054" w:rsidRDefault="00442BF8" w:rsidP="00442BF8">
      <w:pPr>
        <w:pStyle w:val="Gvdemetni1"/>
        <w:numPr>
          <w:ilvl w:val="0"/>
          <w:numId w:val="3"/>
        </w:numPr>
        <w:shd w:val="clear" w:color="auto" w:fill="auto"/>
        <w:tabs>
          <w:tab w:val="left" w:pos="869"/>
        </w:tabs>
        <w:spacing w:before="120" w:line="240" w:lineRule="auto"/>
        <w:ind w:right="60" w:firstLine="720"/>
        <w:jc w:val="both"/>
        <w:rPr>
          <w:rFonts w:ascii="Tahoma" w:hAnsi="Tahoma" w:cs="Tahoma"/>
          <w:sz w:val="20"/>
          <w:szCs w:val="20"/>
        </w:rPr>
      </w:pPr>
      <w:r w:rsidRPr="00CE6054">
        <w:rPr>
          <w:rStyle w:val="Gvdemetni"/>
          <w:rFonts w:ascii="Tahoma" w:hAnsi="Tahoma" w:cs="Tahoma"/>
          <w:color w:val="000000"/>
          <w:sz w:val="20"/>
          <w:szCs w:val="20"/>
        </w:rPr>
        <w:t>Çıkış işlemleri için Gümrük Yönetmeliğinin 181 inci maddesinin beşinci fıkrası hükümlerine tabi olup olmadığının incelendiği.</w:t>
      </w:r>
    </w:p>
    <w:p w:rsidR="00442BF8" w:rsidRPr="00CE6054" w:rsidRDefault="00442BF8" w:rsidP="00442BF8">
      <w:pPr>
        <w:pStyle w:val="Gvdemetni210"/>
        <w:numPr>
          <w:ilvl w:val="0"/>
          <w:numId w:val="11"/>
        </w:numPr>
        <w:shd w:val="clear" w:color="auto" w:fill="auto"/>
        <w:tabs>
          <w:tab w:val="left" w:pos="538"/>
        </w:tabs>
        <w:spacing w:before="120" w:after="0" w:line="240" w:lineRule="auto"/>
        <w:rPr>
          <w:rFonts w:ascii="Tahoma" w:hAnsi="Tahoma" w:cs="Tahoma"/>
          <w:sz w:val="20"/>
          <w:szCs w:val="20"/>
        </w:rPr>
      </w:pPr>
      <w:r w:rsidRPr="00CE6054">
        <w:rPr>
          <w:rStyle w:val="Gvdemetni2"/>
          <w:rFonts w:ascii="Tahoma" w:hAnsi="Tahoma" w:cs="Tahoma"/>
          <w:b/>
          <w:bCs/>
          <w:color w:val="000000"/>
          <w:sz w:val="20"/>
          <w:szCs w:val="20"/>
        </w:rPr>
        <w:t>Değerlendirmeler</w:t>
      </w:r>
    </w:p>
    <w:p w:rsidR="00442BF8" w:rsidRPr="00CE6054" w:rsidRDefault="00442BF8" w:rsidP="00442BF8">
      <w:pPr>
        <w:pStyle w:val="Gvdemetni1"/>
        <w:shd w:val="clear" w:color="auto" w:fill="auto"/>
        <w:spacing w:before="120" w:line="240" w:lineRule="auto"/>
        <w:ind w:right="60"/>
        <w:jc w:val="right"/>
        <w:rPr>
          <w:rFonts w:ascii="Tahoma" w:hAnsi="Tahoma" w:cs="Tahoma"/>
          <w:sz w:val="20"/>
          <w:szCs w:val="20"/>
        </w:rPr>
      </w:pPr>
      <w:r w:rsidRPr="00CE6054">
        <w:rPr>
          <w:rStyle w:val="Gvdemetni"/>
          <w:rFonts w:ascii="Tahoma" w:hAnsi="Tahoma" w:cs="Tahoma"/>
          <w:color w:val="000000"/>
          <w:sz w:val="20"/>
          <w:szCs w:val="20"/>
        </w:rPr>
        <w:t>Hazırlanacak tespit raporunun değerlendirmeler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3"/>
        </w:numPr>
        <w:shd w:val="clear" w:color="auto" w:fill="auto"/>
        <w:tabs>
          <w:tab w:val="left" w:pos="946"/>
        </w:tabs>
        <w:spacing w:before="120" w:line="240" w:lineRule="auto"/>
        <w:ind w:right="60" w:firstLine="720"/>
        <w:jc w:val="both"/>
        <w:rPr>
          <w:rFonts w:ascii="Tahoma" w:hAnsi="Tahoma" w:cs="Tahoma"/>
          <w:sz w:val="20"/>
          <w:szCs w:val="20"/>
        </w:rPr>
      </w:pPr>
      <w:r w:rsidRPr="00CE6054">
        <w:rPr>
          <w:rStyle w:val="Gvdemetni"/>
          <w:rFonts w:ascii="Tahoma" w:hAnsi="Tahoma" w:cs="Tahoma"/>
          <w:color w:val="000000"/>
          <w:sz w:val="20"/>
          <w:szCs w:val="20"/>
        </w:rPr>
        <w:t>Eşya giriş çıkış işlemlerinin, 4458 sayılı Gümrük Kanunu, Gümrük Yönetmeliği ve sair mevzuattaki antrepolara ilişkin maddelerde yer alan düzenlemelere uygun olduğu,</w:t>
      </w:r>
    </w:p>
    <w:p w:rsidR="00442BF8" w:rsidRPr="00CE6054" w:rsidRDefault="00442BF8" w:rsidP="00442BF8">
      <w:pPr>
        <w:pStyle w:val="Gvdemetni1"/>
        <w:numPr>
          <w:ilvl w:val="0"/>
          <w:numId w:val="3"/>
        </w:numPr>
        <w:shd w:val="clear" w:color="auto" w:fill="auto"/>
        <w:tabs>
          <w:tab w:val="left" w:pos="840"/>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Eşya giriş çıkış işlemlerine ilişkin tüm belgelerin mevcut, güncel ve geçerli olduğu,</w:t>
      </w:r>
    </w:p>
    <w:p w:rsidR="00442BF8" w:rsidRPr="00CE6054" w:rsidRDefault="00442BF8" w:rsidP="00442BF8">
      <w:pPr>
        <w:pStyle w:val="Gvdemetni1"/>
        <w:numPr>
          <w:ilvl w:val="0"/>
          <w:numId w:val="3"/>
        </w:numPr>
        <w:shd w:val="clear" w:color="auto" w:fill="auto"/>
        <w:tabs>
          <w:tab w:val="left" w:pos="902"/>
        </w:tabs>
        <w:spacing w:before="120" w:line="240" w:lineRule="auto"/>
        <w:ind w:right="60" w:firstLine="720"/>
        <w:jc w:val="both"/>
        <w:rPr>
          <w:rFonts w:ascii="Tahoma" w:hAnsi="Tahoma" w:cs="Tahoma"/>
          <w:sz w:val="20"/>
          <w:szCs w:val="20"/>
        </w:rPr>
      </w:pPr>
      <w:r w:rsidRPr="00CE6054">
        <w:rPr>
          <w:rStyle w:val="Gvdemetni"/>
          <w:rFonts w:ascii="Tahoma" w:hAnsi="Tahoma" w:cs="Tahoma"/>
          <w:color w:val="000000"/>
          <w:sz w:val="20"/>
          <w:szCs w:val="20"/>
        </w:rPr>
        <w:t>Antrepoda bulunan eşyanın (tür ve miktarları ayrı ayrı belirtilmek suretiyle) sayımdan önceki miktarı,</w:t>
      </w:r>
    </w:p>
    <w:p w:rsidR="00442BF8" w:rsidRPr="00CE6054" w:rsidRDefault="00442BF8" w:rsidP="00442BF8">
      <w:pPr>
        <w:pStyle w:val="Gvdemetni1"/>
        <w:numPr>
          <w:ilvl w:val="0"/>
          <w:numId w:val="3"/>
        </w:numPr>
        <w:shd w:val="clear" w:color="auto" w:fill="auto"/>
        <w:tabs>
          <w:tab w:val="left" w:pos="898"/>
        </w:tabs>
        <w:spacing w:before="120" w:line="240" w:lineRule="auto"/>
        <w:ind w:right="60" w:firstLine="720"/>
        <w:jc w:val="both"/>
        <w:rPr>
          <w:rFonts w:ascii="Tahoma" w:hAnsi="Tahoma" w:cs="Tahoma"/>
          <w:sz w:val="20"/>
          <w:szCs w:val="20"/>
        </w:rPr>
      </w:pPr>
      <w:r w:rsidRPr="00CE6054">
        <w:rPr>
          <w:rStyle w:val="Gvdemetni"/>
          <w:rFonts w:ascii="Tahoma" w:hAnsi="Tahoma" w:cs="Tahoma"/>
          <w:color w:val="000000"/>
          <w:sz w:val="20"/>
          <w:szCs w:val="20"/>
        </w:rPr>
        <w:t>Antrepoda bulunan eşyanın (tür ve miktarları ayrı ayrı belirtilmek suretiyle) sayımdan sonraki miktarı.</w:t>
      </w:r>
    </w:p>
    <w:p w:rsidR="00442BF8" w:rsidRPr="00CE6054" w:rsidRDefault="00442BF8" w:rsidP="00442BF8">
      <w:pPr>
        <w:pStyle w:val="Gvdemetni210"/>
        <w:numPr>
          <w:ilvl w:val="0"/>
          <w:numId w:val="11"/>
        </w:numPr>
        <w:shd w:val="clear" w:color="auto" w:fill="auto"/>
        <w:tabs>
          <w:tab w:val="left" w:pos="547"/>
        </w:tabs>
        <w:spacing w:before="120" w:after="0" w:line="240" w:lineRule="auto"/>
        <w:rPr>
          <w:rFonts w:ascii="Tahoma" w:hAnsi="Tahoma" w:cs="Tahoma"/>
          <w:sz w:val="20"/>
          <w:szCs w:val="20"/>
        </w:rPr>
      </w:pPr>
      <w:r w:rsidRPr="00CE6054">
        <w:rPr>
          <w:rStyle w:val="Gvdemetni2"/>
          <w:rFonts w:ascii="Tahoma" w:hAnsi="Tahoma" w:cs="Tahoma"/>
          <w:b/>
          <w:bCs/>
          <w:color w:val="000000"/>
          <w:sz w:val="20"/>
          <w:szCs w:val="20"/>
        </w:rPr>
        <w:lastRenderedPageBreak/>
        <w:t>Sonuç</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442BF8" w:rsidRPr="00CE6054" w:rsidRDefault="00442BF8" w:rsidP="00442BF8">
      <w:pPr>
        <w:pStyle w:val="Gvdemetni1"/>
        <w:numPr>
          <w:ilvl w:val="0"/>
          <w:numId w:val="12"/>
        </w:numPr>
        <w:shd w:val="clear" w:color="auto" w:fill="auto"/>
        <w:tabs>
          <w:tab w:val="left" w:pos="985"/>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Giriş işlemleri için;</w:t>
      </w:r>
    </w:p>
    <w:p w:rsidR="00442BF8" w:rsidRPr="00CE6054" w:rsidRDefault="00442BF8" w:rsidP="00442BF8">
      <w:pPr>
        <w:pStyle w:val="Gvdemetni1"/>
        <w:shd w:val="clear" w:color="auto" w:fill="auto"/>
        <w:tabs>
          <w:tab w:val="left" w:leader="dot" w:pos="2257"/>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w:t>
      </w:r>
      <w:r w:rsidRPr="00CE6054">
        <w:rPr>
          <w:rStyle w:val="Gvdemetni"/>
          <w:rFonts w:ascii="Tahoma" w:hAnsi="Tahoma" w:cs="Tahoma"/>
          <w:color w:val="000000"/>
          <w:sz w:val="20"/>
          <w:szCs w:val="20"/>
        </w:rPr>
        <w:tab/>
        <w:t xml:space="preserve"> sayılı/tarihli gümrük beyannamesinde/beyannamelerinde/özet beyanda/özet beyan</w:t>
      </w:r>
    </w:p>
    <w:p w:rsidR="00442BF8" w:rsidRPr="00CE6054" w:rsidRDefault="00442BF8" w:rsidP="00442BF8">
      <w:pPr>
        <w:pStyle w:val="Gvdemetni1"/>
        <w:shd w:val="clear" w:color="auto" w:fill="auto"/>
        <w:tabs>
          <w:tab w:val="left" w:leader="dot" w:pos="9486"/>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 xml:space="preserve">yerine geçen belge veya belgelerde beyan edilen miktardaki eşyanın </w:t>
      </w:r>
      <w:r w:rsidRPr="00CE6054">
        <w:rPr>
          <w:rStyle w:val="Gvdemetni"/>
          <w:rFonts w:ascii="Tahoma" w:hAnsi="Tahoma" w:cs="Tahoma"/>
          <w:color w:val="000000"/>
          <w:sz w:val="20"/>
          <w:szCs w:val="20"/>
        </w:rPr>
        <w:tab/>
        <w:t xml:space="preserve"> Gümrük</w:t>
      </w:r>
    </w:p>
    <w:p w:rsidR="00442BF8" w:rsidRPr="00CE6054" w:rsidRDefault="00442BF8" w:rsidP="00442BF8">
      <w:pPr>
        <w:pStyle w:val="Gvdemetni1"/>
        <w:shd w:val="clear" w:color="auto" w:fill="auto"/>
        <w:tabs>
          <w:tab w:val="left" w:leader="dot" w:pos="5578"/>
          <w:tab w:val="left" w:leader="dot" w:pos="9140"/>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 xml:space="preserve">Müdürlüğünün denetiminde bulunan </w:t>
      </w:r>
      <w:r w:rsidRPr="00CE6054">
        <w:rPr>
          <w:rStyle w:val="Gvdemetni"/>
          <w:rFonts w:ascii="Tahoma" w:hAnsi="Tahoma" w:cs="Tahoma"/>
          <w:color w:val="000000"/>
          <w:sz w:val="20"/>
          <w:szCs w:val="20"/>
        </w:rPr>
        <w:tab/>
        <w:t xml:space="preserve"> kodlu antrepoya </w:t>
      </w:r>
      <w:r w:rsidRPr="00CE6054">
        <w:rPr>
          <w:rStyle w:val="Gvdemetni"/>
          <w:rFonts w:ascii="Tahoma" w:hAnsi="Tahoma" w:cs="Tahoma"/>
          <w:color w:val="000000"/>
          <w:sz w:val="20"/>
          <w:szCs w:val="20"/>
        </w:rPr>
        <w:tab/>
        <w:t>tarihinde tam</w:t>
      </w:r>
    </w:p>
    <w:p w:rsidR="00442BF8" w:rsidRPr="00CE6054" w:rsidRDefault="00442BF8" w:rsidP="00442BF8">
      <w:pPr>
        <w:pStyle w:val="Gvdemetni1"/>
        <w:shd w:val="clear" w:color="auto" w:fill="auto"/>
        <w:spacing w:before="120" w:line="240" w:lineRule="auto"/>
        <w:ind w:left="20" w:right="20"/>
        <w:jc w:val="both"/>
        <w:rPr>
          <w:rFonts w:ascii="Tahoma" w:hAnsi="Tahoma" w:cs="Tahoma"/>
          <w:sz w:val="20"/>
          <w:szCs w:val="20"/>
        </w:rPr>
      </w:pPr>
      <w:r w:rsidRPr="00CE6054">
        <w:rPr>
          <w:rStyle w:val="Gvdemetni"/>
          <w:rFonts w:ascii="Tahoma" w:hAnsi="Tahoma" w:cs="Tahoma"/>
          <w:color w:val="000000"/>
          <w:sz w:val="20"/>
          <w:szCs w:val="20"/>
        </w:rPr>
        <w:t>olarak alındığı, antrepoya alınan bu eşyanın; gümrük mevzuatına uygun şekilde beyan edildiği ve antrepoya konulduğu şekliyle stok kayıtlarına alındığı tespit edilmiştir.”</w:t>
      </w:r>
    </w:p>
    <w:p w:rsidR="00442BF8" w:rsidRPr="00CE6054" w:rsidRDefault="00442BF8" w:rsidP="00442BF8">
      <w:pPr>
        <w:pStyle w:val="Gvdemetni1"/>
        <w:numPr>
          <w:ilvl w:val="0"/>
          <w:numId w:val="12"/>
        </w:numPr>
        <w:shd w:val="clear" w:color="auto" w:fill="auto"/>
        <w:tabs>
          <w:tab w:val="left" w:pos="1009"/>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Çıkış işlemleri için;</w:t>
      </w:r>
    </w:p>
    <w:p w:rsidR="00442BF8" w:rsidRPr="00CE6054" w:rsidRDefault="00442BF8" w:rsidP="00442BF8">
      <w:pPr>
        <w:pStyle w:val="Gvdemetni1"/>
        <w:shd w:val="clear" w:color="auto" w:fill="auto"/>
        <w:tabs>
          <w:tab w:val="left" w:leader="dot" w:pos="2257"/>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w:t>
      </w:r>
      <w:r w:rsidRPr="00CE6054">
        <w:rPr>
          <w:rStyle w:val="Gvdemetni"/>
          <w:rFonts w:ascii="Tahoma" w:hAnsi="Tahoma" w:cs="Tahoma"/>
          <w:color w:val="000000"/>
          <w:sz w:val="20"/>
          <w:szCs w:val="20"/>
        </w:rPr>
        <w:tab/>
        <w:t xml:space="preserve"> sayılı/tarihli gümrük beyannamesinde/beyannamelerinde/özet beyanda/özet beyan</w:t>
      </w:r>
    </w:p>
    <w:p w:rsidR="00442BF8" w:rsidRPr="00CE6054" w:rsidRDefault="00442BF8" w:rsidP="00442BF8">
      <w:pPr>
        <w:pStyle w:val="Gvdemetni1"/>
        <w:shd w:val="clear" w:color="auto" w:fill="auto"/>
        <w:tabs>
          <w:tab w:val="left" w:leader="dot" w:pos="9486"/>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 xml:space="preserve">yerine geçen belge veya belgelerde beyan edilen miktardaki eşyanın </w:t>
      </w:r>
      <w:r w:rsidRPr="00CE6054">
        <w:rPr>
          <w:rStyle w:val="Gvdemetni"/>
          <w:rFonts w:ascii="Tahoma" w:hAnsi="Tahoma" w:cs="Tahoma"/>
          <w:color w:val="000000"/>
          <w:sz w:val="20"/>
          <w:szCs w:val="20"/>
        </w:rPr>
        <w:tab/>
        <w:t xml:space="preserve"> Gümrük</w:t>
      </w:r>
    </w:p>
    <w:p w:rsidR="00442BF8" w:rsidRPr="00CE6054" w:rsidRDefault="00442BF8" w:rsidP="00442BF8">
      <w:pPr>
        <w:pStyle w:val="Gvdemetni1"/>
        <w:shd w:val="clear" w:color="auto" w:fill="auto"/>
        <w:tabs>
          <w:tab w:val="left" w:leader="dot" w:pos="5420"/>
          <w:tab w:val="left" w:leader="dot" w:pos="9049"/>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 xml:space="preserve">Müdürlüğünün denetiminde bulunan </w:t>
      </w:r>
      <w:r w:rsidRPr="00CE6054">
        <w:rPr>
          <w:rStyle w:val="Gvdemetni"/>
          <w:rFonts w:ascii="Tahoma" w:hAnsi="Tahoma" w:cs="Tahoma"/>
          <w:color w:val="000000"/>
          <w:sz w:val="20"/>
          <w:szCs w:val="20"/>
        </w:rPr>
        <w:tab/>
        <w:t xml:space="preserve"> kodlu antrepodan </w:t>
      </w:r>
      <w:r w:rsidRPr="00CE6054">
        <w:rPr>
          <w:rStyle w:val="Gvdemetni"/>
          <w:rFonts w:ascii="Tahoma" w:hAnsi="Tahoma" w:cs="Tahoma"/>
          <w:color w:val="000000"/>
          <w:sz w:val="20"/>
          <w:szCs w:val="20"/>
        </w:rPr>
        <w:tab/>
        <w:t xml:space="preserve"> tarihinde tam</w:t>
      </w:r>
    </w:p>
    <w:p w:rsidR="00442BF8" w:rsidRPr="00CE6054" w:rsidRDefault="00442BF8" w:rsidP="00442BF8">
      <w:pPr>
        <w:pStyle w:val="Gvdemetni1"/>
        <w:shd w:val="clear" w:color="auto" w:fill="auto"/>
        <w:spacing w:before="120" w:line="240" w:lineRule="auto"/>
        <w:ind w:left="20" w:right="20"/>
        <w:jc w:val="both"/>
        <w:rPr>
          <w:rFonts w:ascii="Tahoma" w:hAnsi="Tahoma" w:cs="Tahoma"/>
          <w:sz w:val="20"/>
          <w:szCs w:val="20"/>
        </w:rPr>
      </w:pPr>
      <w:r w:rsidRPr="00CE6054">
        <w:rPr>
          <w:rStyle w:val="Gvdemetni"/>
          <w:rFonts w:ascii="Tahoma" w:hAnsi="Tahoma" w:cs="Tahoma"/>
          <w:color w:val="000000"/>
          <w:sz w:val="20"/>
          <w:szCs w:val="20"/>
        </w:rPr>
        <w:t>olarak çıkarıldığı, antrepodan çıkarılan bu eşyanın; gümrük mevzuatına uygun şekilde beyan edildiği ve stok kayıtlarının çıkış işlemine uygun olduğu tespit edilmiştir.”</w:t>
      </w:r>
    </w:p>
    <w:p w:rsidR="00442BF8" w:rsidRPr="00CE6054" w:rsidRDefault="00442BF8" w:rsidP="00442BF8">
      <w:pPr>
        <w:pStyle w:val="Gvdemetni210"/>
        <w:numPr>
          <w:ilvl w:val="1"/>
          <w:numId w:val="4"/>
        </w:numPr>
        <w:shd w:val="clear" w:color="auto" w:fill="auto"/>
        <w:tabs>
          <w:tab w:val="left" w:pos="457"/>
        </w:tabs>
        <w:spacing w:before="120" w:after="0" w:line="240" w:lineRule="auto"/>
        <w:ind w:left="20"/>
        <w:jc w:val="both"/>
        <w:rPr>
          <w:rFonts w:ascii="Tahoma" w:hAnsi="Tahoma" w:cs="Tahoma"/>
          <w:sz w:val="20"/>
          <w:szCs w:val="20"/>
        </w:rPr>
      </w:pPr>
      <w:r w:rsidRPr="00CE6054">
        <w:rPr>
          <w:rStyle w:val="Gvdemetni2"/>
          <w:rFonts w:ascii="Tahoma" w:hAnsi="Tahoma" w:cs="Tahoma"/>
          <w:b/>
          <w:bCs/>
          <w:color w:val="000000"/>
          <w:sz w:val="20"/>
          <w:szCs w:val="20"/>
        </w:rPr>
        <w:t>Tespit Raporunun Ekleri</w:t>
      </w:r>
    </w:p>
    <w:p w:rsidR="00442BF8" w:rsidRPr="00CE6054" w:rsidRDefault="00442BF8" w:rsidP="00442BF8">
      <w:pPr>
        <w:pStyle w:val="Gvdemetni1"/>
        <w:shd w:val="clear" w:color="auto" w:fill="auto"/>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ekinde aşağıda belirtilen belgelerin yer alması gerekir:</w:t>
      </w:r>
    </w:p>
    <w:p w:rsidR="00442BF8" w:rsidRPr="00CE6054" w:rsidRDefault="00442BF8" w:rsidP="00442BF8">
      <w:pPr>
        <w:pStyle w:val="Gvdemetni1"/>
        <w:numPr>
          <w:ilvl w:val="0"/>
          <w:numId w:val="3"/>
        </w:numPr>
        <w:shd w:val="clear" w:color="auto" w:fill="auto"/>
        <w:tabs>
          <w:tab w:val="left" w:pos="922"/>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Giriş veya çıkış işlemine konu olan gümrük beyannameleri/özet beyan/ taşımacılıkta kullanılan diğer belgelerin tarih ve sayıları, işlemin türü (giriş/çıkış), her bir belge kapsamında yer alan eşyanın türü veya GTİP’leri ve kap adedi veya miktarlarını gösteren liste, (İlgili belge sayısının tamamı yazılacaktır. Örneğin; 08060200AN000001) Her bir giriş/çıkış işleminin tespitine ilişkin sayım tutanaklarının tarih ve sayılarını gösteren liste,</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Her bir giriş/çıkış işleminin tespitine ilişkin sayım tutanaklarının asılları veya elektronik veri depolama araçları (CD, DVD vb.) ile gönderilen örnekleri.</w:t>
      </w:r>
    </w:p>
    <w:p w:rsidR="00442BF8" w:rsidRPr="00CE6054" w:rsidRDefault="00442BF8" w:rsidP="00442BF8">
      <w:pPr>
        <w:pStyle w:val="Gvdemetni1"/>
        <w:numPr>
          <w:ilvl w:val="0"/>
          <w:numId w:val="3"/>
        </w:numPr>
        <w:shd w:val="clear" w:color="auto" w:fill="auto"/>
        <w:tabs>
          <w:tab w:val="left" w:pos="879"/>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Gümrük Yönetmeliğinin 181 inci maddesinin beşinci fıkrası hükümlerine tabi ise;</w:t>
      </w:r>
    </w:p>
    <w:p w:rsidR="00442BF8" w:rsidRPr="00CE6054" w:rsidRDefault="00442BF8" w:rsidP="00442BF8">
      <w:pPr>
        <w:pStyle w:val="Gvdemetni1"/>
        <w:numPr>
          <w:ilvl w:val="0"/>
          <w:numId w:val="13"/>
        </w:numPr>
        <w:shd w:val="clear" w:color="auto" w:fill="auto"/>
        <w:tabs>
          <w:tab w:val="left" w:pos="903"/>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İlgili kurumun 3 iş günü içinde yetkilendirilmiş gümrük müşavirine eşyanın gümrük gözetiminin ilişkin yapacağı bildirim,</w:t>
      </w:r>
    </w:p>
    <w:p w:rsidR="00442BF8" w:rsidRPr="00CE6054" w:rsidRDefault="00442BF8" w:rsidP="00442BF8">
      <w:pPr>
        <w:pStyle w:val="Gvdemetni1"/>
        <w:numPr>
          <w:ilvl w:val="0"/>
          <w:numId w:val="13"/>
        </w:numPr>
        <w:shd w:val="clear" w:color="auto" w:fill="auto"/>
        <w:tabs>
          <w:tab w:val="left" w:pos="908"/>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3 iş günü içinde ilgili kurum tarafından herhangi bir bildirim olmaması durumunda, bu durumun tespitine ilişkin yetkilendirilmiş gümrük müşavirinin yazılı beyanı,</w:t>
      </w:r>
    </w:p>
    <w:p w:rsidR="00442BF8" w:rsidRPr="00CE6054" w:rsidRDefault="00442BF8" w:rsidP="00442BF8">
      <w:pPr>
        <w:pStyle w:val="Gvdemetni1"/>
        <w:numPr>
          <w:ilvl w:val="0"/>
          <w:numId w:val="13"/>
        </w:numPr>
        <w:shd w:val="clear" w:color="auto" w:fill="auto"/>
        <w:tabs>
          <w:tab w:val="left" w:pos="879"/>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İlgili kurumun ek süreye ihtiyaç duyması halinde yetkilendirilmiş gümrük müşavirine yapacağı ek süre bildirimi,</w:t>
      </w:r>
    </w:p>
    <w:p w:rsidR="00442BF8" w:rsidRPr="00CE6054" w:rsidRDefault="00442BF8" w:rsidP="00442BF8">
      <w:pPr>
        <w:pStyle w:val="Gvdemetni1"/>
        <w:numPr>
          <w:ilvl w:val="0"/>
          <w:numId w:val="13"/>
        </w:numPr>
        <w:shd w:val="clear" w:color="auto" w:fill="auto"/>
        <w:tabs>
          <w:tab w:val="left" w:pos="942"/>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İlgili kurumun eşyanın gümrük gözetiminin sonlandırılmasında bir sakınca olmadığına ilişkin bildirim.</w:t>
      </w:r>
    </w:p>
    <w:p w:rsidR="00442BF8" w:rsidRPr="00CE6054" w:rsidRDefault="00442BF8" w:rsidP="00442BF8">
      <w:pPr>
        <w:pStyle w:val="Balk11"/>
        <w:keepNext/>
        <w:keepLines/>
        <w:numPr>
          <w:ilvl w:val="0"/>
          <w:numId w:val="4"/>
        </w:numPr>
        <w:shd w:val="clear" w:color="auto" w:fill="auto"/>
        <w:tabs>
          <w:tab w:val="left" w:pos="322"/>
        </w:tabs>
        <w:spacing w:before="120" w:after="0" w:line="240" w:lineRule="auto"/>
        <w:ind w:left="20" w:right="40"/>
        <w:jc w:val="both"/>
        <w:rPr>
          <w:rFonts w:ascii="Tahoma" w:hAnsi="Tahoma" w:cs="Tahoma"/>
        </w:rPr>
      </w:pPr>
      <w:r w:rsidRPr="00CE6054">
        <w:rPr>
          <w:rStyle w:val="Balk1"/>
          <w:rFonts w:ascii="Tahoma" w:hAnsi="Tahoma" w:cs="Tahoma"/>
          <w:b/>
          <w:bCs/>
        </w:rPr>
        <w:t>GENEL VE ÖZEL ANTREPOLARIN FİZİKİ SAYIM YAPILARAK STOK KAYITLARININ TESPİTİ</w:t>
      </w:r>
    </w:p>
    <w:p w:rsidR="00442BF8" w:rsidRPr="00CE6054" w:rsidRDefault="00442BF8" w:rsidP="00442BF8">
      <w:pPr>
        <w:pStyle w:val="Balk11"/>
        <w:keepNext/>
        <w:keepLines/>
        <w:numPr>
          <w:ilvl w:val="1"/>
          <w:numId w:val="4"/>
        </w:numPr>
        <w:shd w:val="clear" w:color="auto" w:fill="auto"/>
        <w:tabs>
          <w:tab w:val="left" w:pos="457"/>
        </w:tabs>
        <w:spacing w:before="120" w:after="0" w:line="240" w:lineRule="auto"/>
        <w:ind w:left="20"/>
        <w:jc w:val="both"/>
        <w:rPr>
          <w:rFonts w:ascii="Tahoma" w:hAnsi="Tahoma" w:cs="Tahoma"/>
        </w:rPr>
      </w:pPr>
      <w:r w:rsidRPr="00CE6054">
        <w:rPr>
          <w:rStyle w:val="Balk1"/>
          <w:rFonts w:ascii="Tahoma" w:hAnsi="Tahoma" w:cs="Tahoma"/>
          <w:b/>
          <w:bCs/>
        </w:rPr>
        <w:t>Tespit Sözleşmesine İlişkin Hususlar</w:t>
      </w:r>
    </w:p>
    <w:p w:rsidR="00442BF8" w:rsidRPr="00CE6054" w:rsidRDefault="00442BF8" w:rsidP="00442BF8">
      <w:pPr>
        <w:pStyle w:val="Gvdemetni1"/>
        <w:shd w:val="clear" w:color="auto" w:fill="auto"/>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2 seri no.lu Gümrük Genel Tebliği (Yetkilendirilmiş Gümrük Müşavirliğinde Ek-5’te belirtilen usul ve esaslara uygun olarak hazırlanacak tespit sözleşmesinin (4) no.lu TESPİT KODU alanına “AN7”; (5) no.lu TESPİT TÜRÜ alanına ise “Genel ve Özel Antrepoların Fiziki Sayım Yapılarak Stok Kayıtlarının Tespiti” yazılacaktır.</w:t>
      </w:r>
    </w:p>
    <w:p w:rsidR="00442BF8" w:rsidRPr="00CE6054" w:rsidRDefault="00442BF8" w:rsidP="00442BF8">
      <w:pPr>
        <w:pStyle w:val="Gvdemetni1"/>
        <w:numPr>
          <w:ilvl w:val="0"/>
          <w:numId w:val="14"/>
        </w:numPr>
        <w:shd w:val="clear" w:color="auto" w:fill="auto"/>
        <w:tabs>
          <w:tab w:val="left" w:pos="1191"/>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no.lu TESPİT TÜRÜNE İLİŞKİN BİLGİLER alanında aşağıdaki bilgilerin yer alması gerekir:</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Antrepo Kodu</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Antrepo Adresi</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İlgili Gümrük Müdürlüğü</w:t>
      </w:r>
    </w:p>
    <w:p w:rsidR="00442BF8" w:rsidRPr="00CE6054" w:rsidRDefault="00442BF8" w:rsidP="00442BF8">
      <w:pPr>
        <w:pStyle w:val="Gvdemetni1"/>
        <w:numPr>
          <w:ilvl w:val="0"/>
          <w:numId w:val="14"/>
        </w:numPr>
        <w:shd w:val="clear" w:color="auto" w:fill="auto"/>
        <w:tabs>
          <w:tab w:val="left" w:pos="1206"/>
        </w:tabs>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no.lu SÖZLEŞMENİN KONUSU alanına, gerekli yerleri doldurulmak suretiyle aşağıdaki ifade yazılacaktır:</w:t>
      </w:r>
    </w:p>
    <w:p w:rsidR="00442BF8" w:rsidRPr="00CE6054" w:rsidRDefault="00442BF8" w:rsidP="00442BF8">
      <w:pPr>
        <w:pStyle w:val="Gvdemetni1"/>
        <w:shd w:val="clear" w:color="auto" w:fill="auto"/>
        <w:tabs>
          <w:tab w:val="left" w:leader="dot" w:pos="6289"/>
          <w:tab w:val="left" w:leader="dot" w:pos="939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 xml:space="preserve">“Yetkilendirilmiş Gümrük Müşaviri </w:t>
      </w:r>
      <w:r w:rsidRPr="00CE6054">
        <w:rPr>
          <w:rStyle w:val="Gvdemetni"/>
          <w:rFonts w:ascii="Tahoma" w:hAnsi="Tahoma" w:cs="Tahoma"/>
          <w:color w:val="000000"/>
          <w:sz w:val="20"/>
          <w:szCs w:val="20"/>
        </w:rPr>
        <w:tab/>
        <w:t xml:space="preserve"> tarafından, </w:t>
      </w:r>
      <w:r w:rsidRPr="00CE6054">
        <w:rPr>
          <w:rStyle w:val="Gvdemetni"/>
          <w:rFonts w:ascii="Tahoma" w:hAnsi="Tahoma" w:cs="Tahoma"/>
          <w:color w:val="000000"/>
          <w:sz w:val="20"/>
          <w:szCs w:val="20"/>
        </w:rPr>
        <w:tab/>
        <w:t xml:space="preserve"> adresinde</w:t>
      </w:r>
    </w:p>
    <w:p w:rsidR="00442BF8" w:rsidRPr="00CE6054" w:rsidRDefault="00442BF8" w:rsidP="00442BF8">
      <w:pPr>
        <w:pStyle w:val="Gvdemetni1"/>
        <w:shd w:val="clear" w:color="auto" w:fill="auto"/>
        <w:tabs>
          <w:tab w:val="left" w:leader="dot" w:pos="3375"/>
          <w:tab w:val="left" w:leader="dot" w:pos="6922"/>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 xml:space="preserve">faaliyet gösteren </w:t>
      </w:r>
      <w:r w:rsidRPr="00CE6054">
        <w:rPr>
          <w:rStyle w:val="Gvdemetni"/>
          <w:rFonts w:ascii="Tahoma" w:hAnsi="Tahoma" w:cs="Tahoma"/>
          <w:color w:val="000000"/>
          <w:sz w:val="20"/>
          <w:szCs w:val="20"/>
        </w:rPr>
        <w:tab/>
        <w:t xml:space="preserve">kodlu antreponun </w:t>
      </w:r>
      <w:r w:rsidRPr="00CE6054">
        <w:rPr>
          <w:rStyle w:val="Gvdemetni"/>
          <w:rFonts w:ascii="Tahoma" w:hAnsi="Tahoma" w:cs="Tahoma"/>
          <w:color w:val="000000"/>
          <w:sz w:val="20"/>
          <w:szCs w:val="20"/>
        </w:rPr>
        <w:tab/>
        <w:t xml:space="preserve"> süreyle dönemsel sayımı yapılacak,</w:t>
      </w:r>
    </w:p>
    <w:p w:rsidR="00442BF8" w:rsidRPr="00CE6054" w:rsidRDefault="00442BF8" w:rsidP="00442BF8">
      <w:pPr>
        <w:pStyle w:val="Gvdemetni1"/>
        <w:shd w:val="clear" w:color="auto" w:fill="auto"/>
        <w:spacing w:before="120" w:line="240" w:lineRule="auto"/>
        <w:ind w:left="20" w:right="40"/>
        <w:jc w:val="both"/>
        <w:rPr>
          <w:rFonts w:ascii="Tahoma" w:hAnsi="Tahoma" w:cs="Tahoma"/>
          <w:sz w:val="20"/>
          <w:szCs w:val="20"/>
        </w:rPr>
      </w:pPr>
      <w:r w:rsidRPr="00CE6054">
        <w:rPr>
          <w:rStyle w:val="Gvdemetni"/>
          <w:rFonts w:ascii="Tahoma" w:hAnsi="Tahoma" w:cs="Tahoma"/>
          <w:color w:val="000000"/>
          <w:sz w:val="20"/>
          <w:szCs w:val="20"/>
        </w:rPr>
        <w:t>giriş ve çıkış işlemleri gerçekleştirilen eşyaya ilişkin gümrük beyannameleri ve stok kayıtlarının uygun olup olmadığı tespit edilerek rapora bağlanacaktır.”</w:t>
      </w:r>
    </w:p>
    <w:p w:rsidR="00442BF8" w:rsidRPr="00CE6054" w:rsidRDefault="00442BF8" w:rsidP="00442BF8">
      <w:pPr>
        <w:pStyle w:val="Balk11"/>
        <w:keepNext/>
        <w:keepLines/>
        <w:numPr>
          <w:ilvl w:val="1"/>
          <w:numId w:val="4"/>
        </w:numPr>
        <w:shd w:val="clear" w:color="auto" w:fill="auto"/>
        <w:tabs>
          <w:tab w:val="left" w:pos="457"/>
        </w:tabs>
        <w:spacing w:before="120" w:after="0" w:line="240" w:lineRule="auto"/>
        <w:ind w:left="20"/>
        <w:jc w:val="both"/>
        <w:rPr>
          <w:rFonts w:ascii="Tahoma" w:hAnsi="Tahoma" w:cs="Tahoma"/>
        </w:rPr>
      </w:pPr>
      <w:r w:rsidRPr="00CE6054">
        <w:rPr>
          <w:rStyle w:val="Balk1"/>
          <w:rFonts w:ascii="Tahoma" w:hAnsi="Tahoma" w:cs="Tahoma"/>
          <w:b/>
          <w:bCs/>
        </w:rPr>
        <w:lastRenderedPageBreak/>
        <w:t>Tespit Raporuna İlişkin Hususlar</w:t>
      </w:r>
    </w:p>
    <w:p w:rsidR="00442BF8" w:rsidRPr="00CE6054" w:rsidRDefault="00442BF8" w:rsidP="00442BF8">
      <w:pPr>
        <w:pStyle w:val="Balk11"/>
        <w:keepNext/>
        <w:keepLines/>
        <w:numPr>
          <w:ilvl w:val="2"/>
          <w:numId w:val="4"/>
        </w:numPr>
        <w:shd w:val="clear" w:color="auto" w:fill="auto"/>
        <w:tabs>
          <w:tab w:val="left" w:pos="558"/>
        </w:tabs>
        <w:spacing w:before="120" w:after="0" w:line="240" w:lineRule="auto"/>
        <w:ind w:left="20"/>
        <w:jc w:val="both"/>
        <w:rPr>
          <w:rFonts w:ascii="Tahoma" w:hAnsi="Tahoma" w:cs="Tahoma"/>
        </w:rPr>
      </w:pPr>
      <w:r w:rsidRPr="00CE6054">
        <w:rPr>
          <w:rStyle w:val="Balk1"/>
          <w:rFonts w:ascii="Tahoma" w:hAnsi="Tahoma" w:cs="Tahoma"/>
          <w:b/>
          <w:bCs/>
        </w:rPr>
        <w:t>Genel Bilgiler</w:t>
      </w:r>
    </w:p>
    <w:p w:rsidR="00442BF8" w:rsidRPr="00CE6054" w:rsidRDefault="00442BF8" w:rsidP="00442BF8">
      <w:pPr>
        <w:pStyle w:val="Gvdemetni1"/>
        <w:shd w:val="clear" w:color="auto" w:fill="auto"/>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genel bilgiler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Antrepo kodu, adresi, hangi gümrük idaresi denetimi altında işletildiği,</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Antrepo işleticisinin adı.</w:t>
      </w:r>
    </w:p>
    <w:p w:rsidR="00442BF8" w:rsidRPr="00CE6054" w:rsidRDefault="00442BF8" w:rsidP="00442BF8">
      <w:pPr>
        <w:pStyle w:val="Balk11"/>
        <w:keepNext/>
        <w:keepLines/>
        <w:numPr>
          <w:ilvl w:val="2"/>
          <w:numId w:val="4"/>
        </w:numPr>
        <w:shd w:val="clear" w:color="auto" w:fill="auto"/>
        <w:tabs>
          <w:tab w:val="left" w:pos="548"/>
        </w:tabs>
        <w:spacing w:before="120" w:after="0" w:line="240" w:lineRule="auto"/>
        <w:ind w:left="20"/>
        <w:jc w:val="both"/>
        <w:rPr>
          <w:rFonts w:ascii="Tahoma" w:hAnsi="Tahoma" w:cs="Tahoma"/>
        </w:rPr>
      </w:pPr>
      <w:r w:rsidRPr="00CE6054">
        <w:rPr>
          <w:rStyle w:val="Balk1"/>
          <w:rFonts w:ascii="Tahoma" w:hAnsi="Tahoma" w:cs="Tahoma"/>
          <w:b/>
          <w:bCs/>
        </w:rPr>
        <w:t>Yapılan İnceleme ve Araştırmalar</w:t>
      </w:r>
    </w:p>
    <w:p w:rsidR="00442BF8" w:rsidRPr="00CE6054" w:rsidRDefault="00442BF8" w:rsidP="00442BF8">
      <w:pPr>
        <w:pStyle w:val="Gvdemetni1"/>
        <w:shd w:val="clear" w:color="auto" w:fill="auto"/>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yapılan inceleme ve araştırmalar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3"/>
        </w:numPr>
        <w:shd w:val="clear" w:color="auto" w:fill="auto"/>
        <w:tabs>
          <w:tab w:val="left" w:pos="870"/>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Raporda yer alan tespitlerin yerinde yapıldığı,</w:t>
      </w:r>
    </w:p>
    <w:p w:rsidR="00442BF8" w:rsidRPr="00CE6054" w:rsidRDefault="00442BF8" w:rsidP="00442BF8">
      <w:pPr>
        <w:pStyle w:val="Gvdemetni1"/>
        <w:numPr>
          <w:ilvl w:val="0"/>
          <w:numId w:val="3"/>
        </w:numPr>
        <w:shd w:val="clear" w:color="auto" w:fill="auto"/>
        <w:tabs>
          <w:tab w:val="left" w:pos="913"/>
        </w:tabs>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Hakkında tespit yapılan işlemin dayanağını oluşturan belgelerin neler olduğu ve bu belgelerin incelendiği,</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Antrepo stok kayıtlarının incelendiği,</w:t>
      </w:r>
    </w:p>
    <w:p w:rsidR="00442BF8" w:rsidRPr="00CE6054" w:rsidRDefault="00442BF8" w:rsidP="00442BF8">
      <w:pPr>
        <w:pStyle w:val="Gvdemetni1"/>
        <w:numPr>
          <w:ilvl w:val="0"/>
          <w:numId w:val="3"/>
        </w:numPr>
        <w:shd w:val="clear" w:color="auto" w:fill="auto"/>
        <w:tabs>
          <w:tab w:val="left" w:pos="889"/>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Sayımın hangi esaslar dahilinde yapıldığı, sayımda kullanılan belgelerin neler olduğu,</w:t>
      </w:r>
    </w:p>
    <w:p w:rsidR="00442BF8" w:rsidRPr="00CE6054" w:rsidRDefault="00442BF8" w:rsidP="00442BF8">
      <w:pPr>
        <w:pStyle w:val="Gvdemetni1"/>
        <w:numPr>
          <w:ilvl w:val="0"/>
          <w:numId w:val="3"/>
        </w:numPr>
        <w:shd w:val="clear" w:color="auto" w:fill="auto"/>
        <w:tabs>
          <w:tab w:val="left" w:pos="918"/>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Genel ve özel antrepolar için, her bir giriş/çıkış işleminin tespitine ilişkin sayım tutanaklarının incelendiği,</w:t>
      </w:r>
    </w:p>
    <w:p w:rsidR="00442BF8" w:rsidRPr="00CE6054" w:rsidRDefault="00442BF8" w:rsidP="00442BF8">
      <w:pPr>
        <w:pStyle w:val="Gvdemetni1"/>
        <w:numPr>
          <w:ilvl w:val="0"/>
          <w:numId w:val="3"/>
        </w:numPr>
        <w:shd w:val="clear" w:color="auto" w:fill="auto"/>
        <w:tabs>
          <w:tab w:val="left" w:pos="918"/>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Fiziki sayımı yapılarak stok kayıtlarına göre dönemsel tespite yönelik Ek-2’de yer alan sayım tutanağının düzenlendiği.</w:t>
      </w:r>
    </w:p>
    <w:p w:rsidR="00442BF8" w:rsidRPr="00CE6054" w:rsidRDefault="00442BF8" w:rsidP="00442BF8">
      <w:pPr>
        <w:pStyle w:val="Balk11"/>
        <w:keepNext/>
        <w:keepLines/>
        <w:numPr>
          <w:ilvl w:val="2"/>
          <w:numId w:val="4"/>
        </w:numPr>
        <w:shd w:val="clear" w:color="auto" w:fill="auto"/>
        <w:tabs>
          <w:tab w:val="left" w:pos="553"/>
        </w:tabs>
        <w:spacing w:before="120" w:after="0" w:line="240" w:lineRule="auto"/>
        <w:ind w:left="20"/>
        <w:jc w:val="both"/>
        <w:rPr>
          <w:rFonts w:ascii="Tahoma" w:hAnsi="Tahoma" w:cs="Tahoma"/>
        </w:rPr>
      </w:pPr>
      <w:r w:rsidRPr="00CE6054">
        <w:rPr>
          <w:rStyle w:val="Balk1"/>
          <w:rFonts w:ascii="Tahoma" w:hAnsi="Tahoma" w:cs="Tahoma"/>
          <w:b/>
          <w:bCs/>
        </w:rPr>
        <w:t>Değerlendirmeler</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değerlendirmeler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3"/>
        </w:numPr>
        <w:shd w:val="clear" w:color="auto" w:fill="auto"/>
        <w:tabs>
          <w:tab w:val="left" w:pos="874"/>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Eşya giriş çıkış işlemlerinin, 4458 sayılı Gümrük Kanunu ve buna bağlı olarak hazırlanan Gümrük Yönetmeliğindeki antrepolara ilişkin maddelerde yer alan düzenlemelere uygun olduğu,</w:t>
      </w:r>
    </w:p>
    <w:p w:rsidR="00442BF8" w:rsidRPr="00CE6054" w:rsidRDefault="00442BF8" w:rsidP="00442BF8">
      <w:pPr>
        <w:pStyle w:val="Gvdemetni1"/>
        <w:numPr>
          <w:ilvl w:val="0"/>
          <w:numId w:val="3"/>
        </w:numPr>
        <w:shd w:val="clear" w:color="auto" w:fill="auto"/>
        <w:tabs>
          <w:tab w:val="left" w:pos="908"/>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Antrepo stok kayıtlarının yapılan sayım sonuçlarıyla uyumlu olup olmadığı; uyumsuzluk tespit edilmiş olması durumunda eşya sayımının ayrıntıları,</w:t>
      </w:r>
    </w:p>
    <w:p w:rsidR="00442BF8" w:rsidRPr="00CE6054" w:rsidRDefault="00442BF8" w:rsidP="00442BF8">
      <w:pPr>
        <w:pStyle w:val="Gvdemetni1"/>
        <w:numPr>
          <w:ilvl w:val="0"/>
          <w:numId w:val="3"/>
        </w:numPr>
        <w:shd w:val="clear" w:color="auto" w:fill="auto"/>
        <w:tabs>
          <w:tab w:val="left" w:pos="908"/>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Antrepodaki eşya miktarının (tür ve miktarları ayrı ayrı belirtilmek suretiyle) sayım öncesi ve sonrasındaki düzeyi,</w:t>
      </w:r>
    </w:p>
    <w:p w:rsidR="00442BF8" w:rsidRPr="00CE6054" w:rsidRDefault="00442BF8" w:rsidP="00442BF8">
      <w:pPr>
        <w:pStyle w:val="Gvdemetni1"/>
        <w:numPr>
          <w:ilvl w:val="0"/>
          <w:numId w:val="3"/>
        </w:numPr>
        <w:shd w:val="clear" w:color="auto" w:fill="auto"/>
        <w:tabs>
          <w:tab w:val="left" w:pos="889"/>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Sayımda kullanılan tüm belgelerin mevcut, güncel ve geçerli olduğu,</w:t>
      </w:r>
    </w:p>
    <w:p w:rsidR="00442BF8" w:rsidRPr="00CE6054" w:rsidRDefault="00442BF8" w:rsidP="00442BF8">
      <w:pPr>
        <w:pStyle w:val="Gvdemetni1"/>
        <w:numPr>
          <w:ilvl w:val="0"/>
          <w:numId w:val="3"/>
        </w:numPr>
        <w:shd w:val="clear" w:color="auto" w:fill="auto"/>
        <w:tabs>
          <w:tab w:val="left" w:pos="884"/>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Antrepoda bulunan eşyanın stok kayıtlarına göre (tür ve miktarları ayrı ayrı belirtilmek suretiyle) sayımdan önceki miktarı,</w:t>
      </w:r>
    </w:p>
    <w:p w:rsidR="00442BF8" w:rsidRPr="00CE6054" w:rsidRDefault="00442BF8" w:rsidP="00442BF8">
      <w:pPr>
        <w:pStyle w:val="Gvdemetni1"/>
        <w:numPr>
          <w:ilvl w:val="0"/>
          <w:numId w:val="3"/>
        </w:numPr>
        <w:shd w:val="clear" w:color="auto" w:fill="auto"/>
        <w:tabs>
          <w:tab w:val="left" w:pos="870"/>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Antrepoda bulunan eşyanın fiilen (tür ve miktarları ayrı ayrı belirtilmek suretiyle) sayımdan sonraki miktarı.</w:t>
      </w:r>
    </w:p>
    <w:p w:rsidR="00442BF8" w:rsidRPr="00CE6054" w:rsidRDefault="00442BF8" w:rsidP="00442BF8">
      <w:pPr>
        <w:pStyle w:val="Balk11"/>
        <w:keepNext/>
        <w:keepLines/>
        <w:numPr>
          <w:ilvl w:val="2"/>
          <w:numId w:val="4"/>
        </w:numPr>
        <w:shd w:val="clear" w:color="auto" w:fill="auto"/>
        <w:tabs>
          <w:tab w:val="left" w:pos="562"/>
        </w:tabs>
        <w:spacing w:before="120" w:after="0" w:line="240" w:lineRule="auto"/>
        <w:ind w:left="20"/>
        <w:jc w:val="both"/>
        <w:rPr>
          <w:rFonts w:ascii="Tahoma" w:hAnsi="Tahoma" w:cs="Tahoma"/>
        </w:rPr>
      </w:pPr>
      <w:r w:rsidRPr="00CE6054">
        <w:rPr>
          <w:rStyle w:val="Balk1"/>
          <w:rFonts w:ascii="Tahoma" w:hAnsi="Tahoma" w:cs="Tahoma"/>
          <w:b/>
          <w:bCs/>
        </w:rPr>
        <w:t>Sonuç</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442BF8" w:rsidRPr="00CE6054" w:rsidRDefault="00442BF8" w:rsidP="00442BF8">
      <w:pPr>
        <w:pStyle w:val="Gvdemetni1"/>
        <w:shd w:val="clear" w:color="auto" w:fill="auto"/>
        <w:tabs>
          <w:tab w:val="left" w:leader="dot" w:pos="2257"/>
          <w:tab w:val="left" w:leader="dot" w:pos="5785"/>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w:t>
      </w:r>
      <w:r w:rsidRPr="00CE6054">
        <w:rPr>
          <w:rStyle w:val="Gvdemetni"/>
          <w:rFonts w:ascii="Tahoma" w:hAnsi="Tahoma" w:cs="Tahoma"/>
          <w:color w:val="000000"/>
          <w:sz w:val="20"/>
          <w:szCs w:val="20"/>
        </w:rPr>
        <w:tab/>
        <w:t xml:space="preserve"> dönemi itibariyle </w:t>
      </w:r>
      <w:r w:rsidRPr="00CE6054">
        <w:rPr>
          <w:rStyle w:val="Gvdemetni"/>
          <w:rFonts w:ascii="Tahoma" w:hAnsi="Tahoma" w:cs="Tahoma"/>
          <w:color w:val="000000"/>
          <w:sz w:val="20"/>
          <w:szCs w:val="20"/>
        </w:rPr>
        <w:tab/>
        <w:t xml:space="preserve"> kodlu antrepoda bulunan eşyanın stok kayıtları</w:t>
      </w:r>
    </w:p>
    <w:p w:rsidR="00442BF8" w:rsidRPr="00CE6054" w:rsidRDefault="00442BF8" w:rsidP="00442BF8">
      <w:pPr>
        <w:pStyle w:val="Gvdemetni1"/>
        <w:shd w:val="clear" w:color="auto" w:fill="auto"/>
        <w:spacing w:before="120" w:line="240" w:lineRule="auto"/>
        <w:ind w:left="20" w:right="20"/>
        <w:jc w:val="both"/>
        <w:rPr>
          <w:rFonts w:ascii="Tahoma" w:hAnsi="Tahoma" w:cs="Tahoma"/>
          <w:sz w:val="20"/>
          <w:szCs w:val="20"/>
        </w:rPr>
      </w:pPr>
      <w:r w:rsidRPr="00CE6054">
        <w:rPr>
          <w:rStyle w:val="Gvdemetni"/>
          <w:rFonts w:ascii="Tahoma" w:hAnsi="Tahoma" w:cs="Tahoma"/>
          <w:color w:val="000000"/>
          <w:sz w:val="20"/>
          <w:szCs w:val="20"/>
        </w:rPr>
        <w:t>fiziki sayım yapılmak suretiyle incelenmiş ve antrepo defterinin/bilgisayar kayıtlarının ilgili beyanname ve/veya özet beyan kayıtlarına göre giriş çıkışlarında belirtilen cins, nevi, kap ve miktarları açısından uygun olduğu tespit edilmiştir.”</w:t>
      </w:r>
    </w:p>
    <w:p w:rsidR="00442BF8" w:rsidRPr="00CE6054" w:rsidRDefault="00442BF8" w:rsidP="00442BF8">
      <w:pPr>
        <w:pStyle w:val="Balk11"/>
        <w:keepNext/>
        <w:keepLines/>
        <w:numPr>
          <w:ilvl w:val="1"/>
          <w:numId w:val="4"/>
        </w:numPr>
        <w:shd w:val="clear" w:color="auto" w:fill="auto"/>
        <w:tabs>
          <w:tab w:val="left" w:pos="457"/>
        </w:tabs>
        <w:spacing w:before="120" w:after="0" w:line="240" w:lineRule="auto"/>
        <w:ind w:left="20"/>
        <w:jc w:val="both"/>
        <w:rPr>
          <w:rFonts w:ascii="Tahoma" w:hAnsi="Tahoma" w:cs="Tahoma"/>
        </w:rPr>
      </w:pPr>
      <w:r w:rsidRPr="00CE6054">
        <w:rPr>
          <w:rStyle w:val="Balk1"/>
          <w:rFonts w:ascii="Tahoma" w:hAnsi="Tahoma" w:cs="Tahoma"/>
          <w:b/>
          <w:bCs/>
        </w:rPr>
        <w:t>Tespit Raporunun Ekleri</w:t>
      </w:r>
    </w:p>
    <w:p w:rsidR="00442BF8" w:rsidRPr="00CE6054" w:rsidRDefault="00442BF8" w:rsidP="00442BF8">
      <w:pPr>
        <w:pStyle w:val="Gvdemetni1"/>
        <w:shd w:val="clear" w:color="auto" w:fill="auto"/>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ekinde aşağıda belirtilen belgelerin yer alması gerekir:</w:t>
      </w:r>
    </w:p>
    <w:p w:rsidR="00442BF8" w:rsidRPr="00CE6054" w:rsidRDefault="00442BF8" w:rsidP="00442BF8">
      <w:pPr>
        <w:pStyle w:val="Gvdemetni1"/>
        <w:numPr>
          <w:ilvl w:val="0"/>
          <w:numId w:val="3"/>
        </w:numPr>
        <w:shd w:val="clear" w:color="auto" w:fill="auto"/>
        <w:tabs>
          <w:tab w:val="left" w:pos="889"/>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Giriş veya çıkış işlemlerine konu olan gümrük beyannameleri/özet beyan/ taşımacılıkta kullanılan diğer belgelerin tarih ve sayılarını gösteren liste, (İlgili belgenin sayısının tamamı yazılacaktır. Örneğin; 08060200AN000001), bu belgelerin her biri kapsamında yer alan eşya türleri ve miktarları,</w:t>
      </w:r>
    </w:p>
    <w:p w:rsidR="00442BF8" w:rsidRPr="00CE6054" w:rsidRDefault="00442BF8" w:rsidP="00442BF8">
      <w:pPr>
        <w:pStyle w:val="Gvdemetni210"/>
        <w:numPr>
          <w:ilvl w:val="0"/>
          <w:numId w:val="4"/>
        </w:numPr>
        <w:shd w:val="clear" w:color="auto" w:fill="auto"/>
        <w:tabs>
          <w:tab w:val="left" w:pos="279"/>
        </w:tabs>
        <w:spacing w:before="120" w:after="0" w:line="240" w:lineRule="auto"/>
        <w:ind w:left="20"/>
        <w:rPr>
          <w:rFonts w:ascii="Tahoma" w:hAnsi="Tahoma" w:cs="Tahoma"/>
          <w:sz w:val="20"/>
          <w:szCs w:val="20"/>
        </w:rPr>
      </w:pPr>
      <w:r w:rsidRPr="00CE6054">
        <w:rPr>
          <w:rStyle w:val="Gvdemetni2"/>
          <w:rFonts w:ascii="Tahoma" w:hAnsi="Tahoma" w:cs="Tahoma"/>
          <w:b/>
          <w:bCs/>
          <w:color w:val="000000"/>
          <w:sz w:val="20"/>
          <w:szCs w:val="20"/>
        </w:rPr>
        <w:t>GENEL ANTREPOLARA EŞYA GİRİŞ VE ÇIKIŞLARININ TESPİTİ</w:t>
      </w:r>
    </w:p>
    <w:p w:rsidR="00442BF8" w:rsidRPr="00CE6054" w:rsidRDefault="00442BF8" w:rsidP="00442BF8">
      <w:pPr>
        <w:pStyle w:val="Gvdemetni210"/>
        <w:numPr>
          <w:ilvl w:val="1"/>
          <w:numId w:val="4"/>
        </w:numPr>
        <w:shd w:val="clear" w:color="auto" w:fill="auto"/>
        <w:tabs>
          <w:tab w:val="left" w:pos="457"/>
        </w:tabs>
        <w:spacing w:before="120" w:after="0" w:line="240" w:lineRule="auto"/>
        <w:ind w:left="20"/>
        <w:rPr>
          <w:rFonts w:ascii="Tahoma" w:hAnsi="Tahoma" w:cs="Tahoma"/>
          <w:sz w:val="20"/>
          <w:szCs w:val="20"/>
        </w:rPr>
      </w:pPr>
      <w:r w:rsidRPr="00CE6054">
        <w:rPr>
          <w:rStyle w:val="Gvdemetni2"/>
          <w:rFonts w:ascii="Tahoma" w:hAnsi="Tahoma" w:cs="Tahoma"/>
          <w:b/>
          <w:bCs/>
          <w:color w:val="000000"/>
          <w:sz w:val="20"/>
          <w:szCs w:val="20"/>
        </w:rPr>
        <w:t>Tespit Sözleşmesine İlişkin Hususlar</w:t>
      </w:r>
    </w:p>
    <w:p w:rsidR="00442BF8" w:rsidRPr="00CE6054" w:rsidRDefault="00442BF8" w:rsidP="00442BF8">
      <w:pPr>
        <w:pStyle w:val="Gvdemetni1"/>
        <w:shd w:val="clear" w:color="auto" w:fill="auto"/>
        <w:spacing w:before="120" w:line="240" w:lineRule="auto"/>
        <w:ind w:left="20" w:right="60" w:firstLine="720"/>
        <w:jc w:val="both"/>
        <w:rPr>
          <w:rFonts w:ascii="Tahoma" w:hAnsi="Tahoma" w:cs="Tahoma"/>
          <w:sz w:val="20"/>
          <w:szCs w:val="20"/>
        </w:rPr>
      </w:pPr>
      <w:r w:rsidRPr="00CE6054">
        <w:rPr>
          <w:rStyle w:val="Gvdemetni"/>
          <w:rFonts w:ascii="Tahoma" w:hAnsi="Tahoma" w:cs="Tahoma"/>
          <w:color w:val="000000"/>
          <w:sz w:val="20"/>
          <w:szCs w:val="20"/>
        </w:rPr>
        <w:t>2 Seri No.lu Gümrük Genel Tebliği (Yetkilendirilmiş Gümrük Müşavirliği)’nde Ek-5’te belirtilen usul ve esaslara uygun olarak hazırlanacak tespit sözleşmesinin (4) no.lu TESPİT KODU alanına “AN8”; (5) no.lu TESPİT TÜRÜ alanına ise “Genel antrepolara eşya giriş ve çıkışlarının tespiti” yazılacaktır.</w:t>
      </w:r>
    </w:p>
    <w:p w:rsidR="00442BF8" w:rsidRPr="00CE6054" w:rsidRDefault="00442BF8" w:rsidP="00442BF8">
      <w:pPr>
        <w:pStyle w:val="Gvdemetni1"/>
        <w:numPr>
          <w:ilvl w:val="0"/>
          <w:numId w:val="15"/>
        </w:numPr>
        <w:shd w:val="clear" w:color="auto" w:fill="auto"/>
        <w:tabs>
          <w:tab w:val="left" w:pos="1191"/>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no.lu TESPİT TÜRÜNE İLİŞKİN BİLGİLER alanında aşağıdaki bilgilerin yer alması gerekir:</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lastRenderedPageBreak/>
        <w:t>Antrepo Kodu</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Antrepo Adresi</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İlgili Gümrük Müdürlüğü</w:t>
      </w:r>
    </w:p>
    <w:p w:rsidR="00442BF8" w:rsidRPr="00CE6054" w:rsidRDefault="00442BF8" w:rsidP="00442BF8">
      <w:pPr>
        <w:pStyle w:val="Gvdemetni1"/>
        <w:numPr>
          <w:ilvl w:val="0"/>
          <w:numId w:val="15"/>
        </w:numPr>
        <w:shd w:val="clear" w:color="auto" w:fill="auto"/>
        <w:tabs>
          <w:tab w:val="left" w:pos="1206"/>
        </w:tabs>
        <w:spacing w:before="120" w:line="240" w:lineRule="auto"/>
        <w:ind w:left="20" w:right="60" w:firstLine="720"/>
        <w:jc w:val="both"/>
        <w:rPr>
          <w:rFonts w:ascii="Tahoma" w:hAnsi="Tahoma" w:cs="Tahoma"/>
          <w:sz w:val="20"/>
          <w:szCs w:val="20"/>
        </w:rPr>
      </w:pPr>
      <w:r w:rsidRPr="00CE6054">
        <w:rPr>
          <w:rStyle w:val="Gvdemetni"/>
          <w:rFonts w:ascii="Tahoma" w:hAnsi="Tahoma" w:cs="Tahoma"/>
          <w:color w:val="000000"/>
          <w:sz w:val="20"/>
          <w:szCs w:val="20"/>
        </w:rPr>
        <w:t>no.lu SÖZLEŞMENİN KONUSU alanına, gerekli yerleri doldurulmak suretiyle aşağıdaki ifade yazılacaktır:</w:t>
      </w:r>
    </w:p>
    <w:p w:rsidR="00442BF8" w:rsidRPr="00CE6054" w:rsidRDefault="00442BF8" w:rsidP="00442BF8">
      <w:pPr>
        <w:pStyle w:val="Gvdemetni1"/>
        <w:shd w:val="clear" w:color="auto" w:fill="auto"/>
        <w:tabs>
          <w:tab w:val="left" w:leader="dot" w:pos="2473"/>
          <w:tab w:val="left" w:leader="dot" w:pos="5262"/>
          <w:tab w:val="left" w:leader="dot" w:pos="10470"/>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 xml:space="preserve">“ </w:t>
      </w:r>
      <w:r w:rsidRPr="00CE6054">
        <w:rPr>
          <w:rStyle w:val="Gvdemetni"/>
          <w:rFonts w:ascii="Tahoma" w:hAnsi="Tahoma" w:cs="Tahoma"/>
          <w:color w:val="000000"/>
          <w:sz w:val="20"/>
          <w:szCs w:val="20"/>
        </w:rPr>
        <w:tab/>
        <w:t xml:space="preserve">tarafından </w:t>
      </w:r>
      <w:r w:rsidRPr="00CE6054">
        <w:rPr>
          <w:rStyle w:val="Gvdemetni"/>
          <w:rFonts w:ascii="Tahoma" w:hAnsi="Tahoma" w:cs="Tahoma"/>
          <w:color w:val="000000"/>
          <w:sz w:val="20"/>
          <w:szCs w:val="20"/>
        </w:rPr>
        <w:tab/>
        <w:t xml:space="preserve">- tarih aralığında beyan edilecek, </w:t>
      </w:r>
      <w:r w:rsidRPr="00CE6054">
        <w:rPr>
          <w:rStyle w:val="Gvdemetni"/>
          <w:rFonts w:ascii="Tahoma" w:hAnsi="Tahoma" w:cs="Tahoma"/>
          <w:color w:val="000000"/>
          <w:sz w:val="20"/>
          <w:szCs w:val="20"/>
        </w:rPr>
        <w:tab/>
      </w:r>
    </w:p>
    <w:p w:rsidR="00442BF8" w:rsidRPr="00CE6054" w:rsidRDefault="00442BF8" w:rsidP="00442BF8">
      <w:pPr>
        <w:pStyle w:val="Gvdemetni1"/>
        <w:shd w:val="clear" w:color="auto" w:fill="auto"/>
        <w:tabs>
          <w:tab w:val="left" w:leader="dot" w:pos="6226"/>
        </w:tabs>
        <w:spacing w:before="120" w:line="240" w:lineRule="auto"/>
        <w:ind w:left="20"/>
        <w:rPr>
          <w:rFonts w:ascii="Tahoma" w:hAnsi="Tahoma" w:cs="Tahoma"/>
          <w:sz w:val="20"/>
          <w:szCs w:val="20"/>
        </w:rPr>
      </w:pPr>
      <w:r w:rsidRPr="00CE6054">
        <w:rPr>
          <w:rStyle w:val="Gvdemetni"/>
          <w:rFonts w:ascii="Tahoma" w:hAnsi="Tahoma" w:cs="Tahoma"/>
          <w:color w:val="000000"/>
          <w:sz w:val="20"/>
          <w:szCs w:val="20"/>
        </w:rPr>
        <w:t xml:space="preserve">Gümrük Müdürlüğünün denetiminde bulunan </w:t>
      </w:r>
      <w:r w:rsidRPr="00CE6054">
        <w:rPr>
          <w:rStyle w:val="Gvdemetni"/>
          <w:rFonts w:ascii="Tahoma" w:hAnsi="Tahoma" w:cs="Tahoma"/>
          <w:color w:val="000000"/>
          <w:sz w:val="20"/>
          <w:szCs w:val="20"/>
        </w:rPr>
        <w:tab/>
        <w:t>kodlu antreponun stok kayıtlarına giriş ve</w:t>
      </w:r>
    </w:p>
    <w:p w:rsidR="00442BF8" w:rsidRPr="00CE6054" w:rsidRDefault="00442BF8" w:rsidP="00442BF8">
      <w:pPr>
        <w:pStyle w:val="Gvdemetni1"/>
        <w:shd w:val="clear" w:color="auto" w:fill="auto"/>
        <w:spacing w:before="120" w:line="240" w:lineRule="auto"/>
        <w:ind w:left="20"/>
        <w:rPr>
          <w:rFonts w:ascii="Tahoma" w:hAnsi="Tahoma" w:cs="Tahoma"/>
          <w:sz w:val="20"/>
          <w:szCs w:val="20"/>
        </w:rPr>
      </w:pPr>
      <w:r w:rsidRPr="00CE6054">
        <w:rPr>
          <w:rStyle w:val="Gvdemetni"/>
          <w:rFonts w:ascii="Tahoma" w:hAnsi="Tahoma" w:cs="Tahoma"/>
          <w:color w:val="000000"/>
          <w:sz w:val="20"/>
          <w:szCs w:val="20"/>
        </w:rPr>
        <w:t>çıkışı işlemleri tespit edilecektir.”</w:t>
      </w:r>
    </w:p>
    <w:p w:rsidR="00442BF8" w:rsidRPr="00CE6054" w:rsidRDefault="00442BF8" w:rsidP="00442BF8">
      <w:pPr>
        <w:pStyle w:val="Gvdemetni210"/>
        <w:numPr>
          <w:ilvl w:val="1"/>
          <w:numId w:val="4"/>
        </w:numPr>
        <w:shd w:val="clear" w:color="auto" w:fill="auto"/>
        <w:tabs>
          <w:tab w:val="left" w:pos="462"/>
        </w:tabs>
        <w:spacing w:before="120" w:after="0" w:line="240" w:lineRule="auto"/>
        <w:ind w:left="20"/>
        <w:rPr>
          <w:rFonts w:ascii="Tahoma" w:hAnsi="Tahoma" w:cs="Tahoma"/>
          <w:sz w:val="20"/>
          <w:szCs w:val="20"/>
        </w:rPr>
      </w:pPr>
      <w:r w:rsidRPr="00CE6054">
        <w:rPr>
          <w:rStyle w:val="Gvdemetni2"/>
          <w:rFonts w:ascii="Tahoma" w:hAnsi="Tahoma" w:cs="Tahoma"/>
          <w:b/>
          <w:bCs/>
          <w:color w:val="000000"/>
          <w:sz w:val="20"/>
          <w:szCs w:val="20"/>
        </w:rPr>
        <w:t>Tespit Raporuna İlişkin Hususlar</w:t>
      </w:r>
    </w:p>
    <w:p w:rsidR="00442BF8" w:rsidRPr="00CE6054" w:rsidRDefault="00442BF8" w:rsidP="00442BF8">
      <w:pPr>
        <w:pStyle w:val="Gvdemetni210"/>
        <w:numPr>
          <w:ilvl w:val="2"/>
          <w:numId w:val="4"/>
        </w:numPr>
        <w:shd w:val="clear" w:color="auto" w:fill="auto"/>
        <w:tabs>
          <w:tab w:val="left" w:pos="558"/>
        </w:tabs>
        <w:spacing w:before="120" w:after="0" w:line="240" w:lineRule="auto"/>
        <w:ind w:left="20"/>
        <w:rPr>
          <w:rFonts w:ascii="Tahoma" w:hAnsi="Tahoma" w:cs="Tahoma"/>
          <w:sz w:val="20"/>
          <w:szCs w:val="20"/>
        </w:rPr>
      </w:pPr>
      <w:r w:rsidRPr="00CE6054">
        <w:rPr>
          <w:rStyle w:val="Gvdemetni2"/>
          <w:rFonts w:ascii="Tahoma" w:hAnsi="Tahoma" w:cs="Tahoma"/>
          <w:b/>
          <w:bCs/>
          <w:color w:val="000000"/>
          <w:sz w:val="20"/>
          <w:szCs w:val="20"/>
        </w:rPr>
        <w:t>Genel Bilgiler</w:t>
      </w:r>
    </w:p>
    <w:p w:rsidR="00442BF8" w:rsidRPr="00CE6054" w:rsidRDefault="00442BF8" w:rsidP="00442BF8">
      <w:pPr>
        <w:pStyle w:val="Gvdemetni1"/>
        <w:shd w:val="clear" w:color="auto" w:fill="auto"/>
        <w:spacing w:before="120" w:line="240" w:lineRule="auto"/>
        <w:ind w:left="20" w:right="6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genel bilgiler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Antrepo kodu, adresi, hangi gümrük idaresinin denetimi altında işletildiği,</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Antrepo işleticisinin adı,</w:t>
      </w:r>
    </w:p>
    <w:p w:rsidR="00442BF8" w:rsidRPr="00CE6054" w:rsidRDefault="00442BF8" w:rsidP="00442BF8">
      <w:pPr>
        <w:pStyle w:val="Gvdemetni1"/>
        <w:numPr>
          <w:ilvl w:val="0"/>
          <w:numId w:val="3"/>
        </w:numPr>
        <w:shd w:val="clear" w:color="auto" w:fill="auto"/>
        <w:tabs>
          <w:tab w:val="left" w:pos="879"/>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Tespit işleminin tarihi ve bu tarihte gerçekleştirilen eşya giriş ve çıkış işlemlerinin sayısı.</w:t>
      </w:r>
    </w:p>
    <w:p w:rsidR="00442BF8" w:rsidRPr="00CE6054" w:rsidRDefault="00442BF8" w:rsidP="00442BF8">
      <w:pPr>
        <w:pStyle w:val="Gvdemetni210"/>
        <w:numPr>
          <w:ilvl w:val="2"/>
          <w:numId w:val="4"/>
        </w:numPr>
        <w:shd w:val="clear" w:color="auto" w:fill="auto"/>
        <w:tabs>
          <w:tab w:val="left" w:pos="548"/>
        </w:tabs>
        <w:spacing w:before="120" w:after="0" w:line="240" w:lineRule="auto"/>
        <w:ind w:left="20"/>
        <w:rPr>
          <w:rFonts w:ascii="Tahoma" w:hAnsi="Tahoma" w:cs="Tahoma"/>
          <w:sz w:val="20"/>
          <w:szCs w:val="20"/>
        </w:rPr>
      </w:pPr>
      <w:r w:rsidRPr="00CE6054">
        <w:rPr>
          <w:rStyle w:val="Gvdemetni2"/>
          <w:rFonts w:ascii="Tahoma" w:hAnsi="Tahoma" w:cs="Tahoma"/>
          <w:b/>
          <w:bCs/>
          <w:color w:val="000000"/>
          <w:sz w:val="20"/>
          <w:szCs w:val="20"/>
        </w:rPr>
        <w:t>Yapılan İnceleme ve Araştırmalar</w:t>
      </w:r>
    </w:p>
    <w:p w:rsidR="00442BF8" w:rsidRPr="00CE6054" w:rsidRDefault="00442BF8" w:rsidP="00442BF8">
      <w:pPr>
        <w:pStyle w:val="Gvdemetni1"/>
        <w:shd w:val="clear" w:color="auto" w:fill="auto"/>
        <w:spacing w:before="120" w:line="240" w:lineRule="auto"/>
        <w:ind w:left="20" w:right="6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yapılan inceleme ve araştırmalar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3"/>
        </w:numPr>
        <w:shd w:val="clear" w:color="auto" w:fill="auto"/>
        <w:tabs>
          <w:tab w:val="left" w:pos="870"/>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Raporda yer alan tespitlerin yerinde yapıldığı,</w:t>
      </w:r>
    </w:p>
    <w:p w:rsidR="00442BF8" w:rsidRPr="00CE6054" w:rsidRDefault="00442BF8" w:rsidP="00442BF8">
      <w:pPr>
        <w:pStyle w:val="Gvdemetni1"/>
        <w:numPr>
          <w:ilvl w:val="0"/>
          <w:numId w:val="3"/>
        </w:numPr>
        <w:shd w:val="clear" w:color="auto" w:fill="auto"/>
        <w:tabs>
          <w:tab w:val="left" w:pos="913"/>
        </w:tabs>
        <w:spacing w:before="120" w:line="240" w:lineRule="auto"/>
        <w:ind w:left="20" w:right="60" w:firstLine="720"/>
        <w:jc w:val="both"/>
        <w:rPr>
          <w:rFonts w:ascii="Tahoma" w:hAnsi="Tahoma" w:cs="Tahoma"/>
          <w:sz w:val="20"/>
          <w:szCs w:val="20"/>
        </w:rPr>
      </w:pPr>
      <w:r w:rsidRPr="00CE6054">
        <w:rPr>
          <w:rStyle w:val="Gvdemetni"/>
          <w:rFonts w:ascii="Tahoma" w:hAnsi="Tahoma" w:cs="Tahoma"/>
          <w:color w:val="000000"/>
          <w:sz w:val="20"/>
          <w:szCs w:val="20"/>
        </w:rPr>
        <w:t>Hakkında tespit yapılan işlemin dayanağını oluşturan belgelerin neler olduğu ve bu belgelerin incelendiği,</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Antrepo stok kayıtlarının incelendiği,</w:t>
      </w:r>
    </w:p>
    <w:p w:rsidR="00442BF8" w:rsidRPr="00CE6054" w:rsidRDefault="00442BF8" w:rsidP="00442BF8">
      <w:pPr>
        <w:pStyle w:val="Gvdemetni1"/>
        <w:numPr>
          <w:ilvl w:val="0"/>
          <w:numId w:val="3"/>
        </w:numPr>
        <w:shd w:val="clear" w:color="auto" w:fill="auto"/>
        <w:tabs>
          <w:tab w:val="left" w:pos="870"/>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Her bir giriş/çıkış işleminin tespitine yönelik Ek-1’de yer alan sayım tutanağının düzenlendiği.</w:t>
      </w:r>
    </w:p>
    <w:p w:rsidR="00442BF8" w:rsidRPr="00CE6054" w:rsidRDefault="00442BF8" w:rsidP="00442BF8">
      <w:pPr>
        <w:pStyle w:val="Gvdemetni1"/>
        <w:numPr>
          <w:ilvl w:val="0"/>
          <w:numId w:val="3"/>
        </w:numPr>
        <w:shd w:val="clear" w:color="auto" w:fill="auto"/>
        <w:tabs>
          <w:tab w:val="left" w:pos="889"/>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Çıkış işlemleri için Gümrük Yönetmeliğinin 181’inci maddesinin beşinci fıkrası hükümlerine tabi olup olmadığının incelendiği.</w:t>
      </w:r>
    </w:p>
    <w:p w:rsidR="00442BF8" w:rsidRPr="00CE6054" w:rsidRDefault="00442BF8" w:rsidP="00442BF8">
      <w:pPr>
        <w:pStyle w:val="Gvdemetni210"/>
        <w:numPr>
          <w:ilvl w:val="2"/>
          <w:numId w:val="4"/>
        </w:numPr>
        <w:shd w:val="clear" w:color="auto" w:fill="auto"/>
        <w:tabs>
          <w:tab w:val="left" w:pos="553"/>
        </w:tabs>
        <w:spacing w:before="120" w:after="0" w:line="240" w:lineRule="auto"/>
        <w:ind w:left="20"/>
        <w:jc w:val="both"/>
        <w:rPr>
          <w:rFonts w:ascii="Tahoma" w:hAnsi="Tahoma" w:cs="Tahoma"/>
          <w:sz w:val="20"/>
          <w:szCs w:val="20"/>
        </w:rPr>
      </w:pPr>
      <w:r w:rsidRPr="00CE6054">
        <w:rPr>
          <w:rStyle w:val="Gvdemetni2"/>
          <w:rFonts w:ascii="Tahoma" w:hAnsi="Tahoma" w:cs="Tahoma"/>
          <w:b/>
          <w:bCs/>
          <w:color w:val="000000"/>
          <w:sz w:val="20"/>
          <w:szCs w:val="20"/>
        </w:rPr>
        <w:t>Değerlendirmeler</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değerlendirmeler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3"/>
        </w:numPr>
        <w:shd w:val="clear" w:color="auto" w:fill="auto"/>
        <w:tabs>
          <w:tab w:val="left" w:pos="956"/>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Eşya giriş çıkış işlemlerinin, 4458 sayılı Gümrük Kanunu, Gümrük Yönetmeliği ve sair mevzuattaki antrepolara ilişkin maddelerde yer alan düzenlemelere uygun olduğu,</w:t>
      </w:r>
    </w:p>
    <w:p w:rsidR="00442BF8" w:rsidRPr="00CE6054" w:rsidRDefault="00442BF8" w:rsidP="00442BF8">
      <w:pPr>
        <w:pStyle w:val="Gvdemetni1"/>
        <w:numPr>
          <w:ilvl w:val="0"/>
          <w:numId w:val="3"/>
        </w:numPr>
        <w:shd w:val="clear" w:color="auto" w:fill="auto"/>
        <w:tabs>
          <w:tab w:val="left" w:pos="860"/>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Eşya giriş çıkış işlemlerine ilişkin tüm belgelerin mevcut, güncel ve geçerli olduğu,</w:t>
      </w:r>
    </w:p>
    <w:p w:rsidR="00442BF8" w:rsidRPr="00CE6054" w:rsidRDefault="00442BF8" w:rsidP="00442BF8">
      <w:pPr>
        <w:pStyle w:val="Gvdemetni1"/>
        <w:numPr>
          <w:ilvl w:val="0"/>
          <w:numId w:val="3"/>
        </w:numPr>
        <w:shd w:val="clear" w:color="auto" w:fill="auto"/>
        <w:tabs>
          <w:tab w:val="left" w:pos="922"/>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Antrepoda bulunan eşyanın (tür ve miktarları ayrı ayrı belirtilmek suretiyle) sayımdan önceki miktarı,</w:t>
      </w:r>
    </w:p>
    <w:p w:rsidR="00442BF8" w:rsidRPr="00CE6054" w:rsidRDefault="00442BF8" w:rsidP="00442BF8">
      <w:pPr>
        <w:pStyle w:val="Gvdemetni1"/>
        <w:numPr>
          <w:ilvl w:val="0"/>
          <w:numId w:val="3"/>
        </w:numPr>
        <w:shd w:val="clear" w:color="auto" w:fill="auto"/>
        <w:tabs>
          <w:tab w:val="left" w:pos="918"/>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Antrepoda bulunan eşyanın (tür ve miktarları ayrı ayrı belirtilmek suretiyle) sayımdan sonraki miktarı.</w:t>
      </w:r>
    </w:p>
    <w:p w:rsidR="00442BF8" w:rsidRPr="00CE6054" w:rsidRDefault="00442BF8" w:rsidP="00442BF8">
      <w:pPr>
        <w:pStyle w:val="Gvdemetni210"/>
        <w:numPr>
          <w:ilvl w:val="2"/>
          <w:numId w:val="4"/>
        </w:numPr>
        <w:shd w:val="clear" w:color="auto" w:fill="auto"/>
        <w:tabs>
          <w:tab w:val="left" w:pos="567"/>
        </w:tabs>
        <w:spacing w:before="120" w:after="0" w:line="240" w:lineRule="auto"/>
        <w:ind w:left="20"/>
        <w:jc w:val="both"/>
        <w:rPr>
          <w:rFonts w:ascii="Tahoma" w:hAnsi="Tahoma" w:cs="Tahoma"/>
          <w:sz w:val="20"/>
          <w:szCs w:val="20"/>
        </w:rPr>
      </w:pPr>
      <w:r w:rsidRPr="00CE6054">
        <w:rPr>
          <w:rStyle w:val="Gvdemetni2"/>
          <w:rFonts w:ascii="Tahoma" w:hAnsi="Tahoma" w:cs="Tahoma"/>
          <w:b/>
          <w:bCs/>
          <w:color w:val="000000"/>
          <w:sz w:val="20"/>
          <w:szCs w:val="20"/>
        </w:rPr>
        <w:t>Sonuç</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442BF8" w:rsidRPr="00CE6054" w:rsidRDefault="00442BF8" w:rsidP="00442BF8">
      <w:pPr>
        <w:pStyle w:val="Gvdemetni210"/>
        <w:numPr>
          <w:ilvl w:val="0"/>
          <w:numId w:val="16"/>
        </w:numPr>
        <w:shd w:val="clear" w:color="auto" w:fill="auto"/>
        <w:tabs>
          <w:tab w:val="left" w:pos="279"/>
        </w:tabs>
        <w:spacing w:before="120" w:after="0" w:line="240" w:lineRule="auto"/>
        <w:ind w:left="20"/>
        <w:jc w:val="both"/>
        <w:rPr>
          <w:rFonts w:ascii="Tahoma" w:hAnsi="Tahoma" w:cs="Tahoma"/>
          <w:sz w:val="20"/>
          <w:szCs w:val="20"/>
        </w:rPr>
      </w:pPr>
      <w:r w:rsidRPr="00CE6054">
        <w:rPr>
          <w:rStyle w:val="Gvdemetni2"/>
          <w:rFonts w:ascii="Tahoma" w:hAnsi="Tahoma" w:cs="Tahoma"/>
          <w:b/>
          <w:bCs/>
          <w:color w:val="000000"/>
          <w:sz w:val="20"/>
          <w:szCs w:val="20"/>
        </w:rPr>
        <w:t>Giriş işlemleri için;</w:t>
      </w:r>
    </w:p>
    <w:p w:rsidR="00442BF8" w:rsidRPr="00CE6054" w:rsidRDefault="00442BF8" w:rsidP="00442BF8">
      <w:pPr>
        <w:pStyle w:val="Gvdemetni1"/>
        <w:shd w:val="clear" w:color="auto" w:fill="auto"/>
        <w:tabs>
          <w:tab w:val="left" w:leader="dot" w:pos="2257"/>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w:t>
      </w:r>
      <w:r w:rsidRPr="00CE6054">
        <w:rPr>
          <w:rStyle w:val="Gvdemetni"/>
          <w:rFonts w:ascii="Tahoma" w:hAnsi="Tahoma" w:cs="Tahoma"/>
          <w:color w:val="000000"/>
          <w:sz w:val="20"/>
          <w:szCs w:val="20"/>
        </w:rPr>
        <w:tab/>
        <w:t xml:space="preserve"> sayılı/tarihli gümrük beyannamesinde/beyannamelerinde/özet beyanda/özet beyan</w:t>
      </w:r>
    </w:p>
    <w:p w:rsidR="00442BF8" w:rsidRPr="00CE6054" w:rsidRDefault="00442BF8" w:rsidP="00442BF8">
      <w:pPr>
        <w:pStyle w:val="Gvdemetni1"/>
        <w:shd w:val="clear" w:color="auto" w:fill="auto"/>
        <w:tabs>
          <w:tab w:val="left" w:leader="dot" w:pos="9486"/>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 xml:space="preserve">yerine geçen belge veya belgelerde beyan edilen miktardaki eşyanın </w:t>
      </w:r>
      <w:r w:rsidRPr="00CE6054">
        <w:rPr>
          <w:rStyle w:val="Gvdemetni"/>
          <w:rFonts w:ascii="Tahoma" w:hAnsi="Tahoma" w:cs="Tahoma"/>
          <w:color w:val="000000"/>
          <w:sz w:val="20"/>
          <w:szCs w:val="20"/>
        </w:rPr>
        <w:tab/>
        <w:t xml:space="preserve"> Gümrük</w:t>
      </w:r>
    </w:p>
    <w:p w:rsidR="00442BF8" w:rsidRPr="00CE6054" w:rsidRDefault="00442BF8" w:rsidP="00442BF8">
      <w:pPr>
        <w:pStyle w:val="Gvdemetni1"/>
        <w:shd w:val="clear" w:color="auto" w:fill="auto"/>
        <w:tabs>
          <w:tab w:val="left" w:leader="dot" w:pos="5516"/>
          <w:tab w:val="left" w:leader="dot" w:pos="9126"/>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 xml:space="preserve">Müdürlüğünün denetiminde bulunan </w:t>
      </w:r>
      <w:r w:rsidRPr="00CE6054">
        <w:rPr>
          <w:rStyle w:val="Gvdemetni"/>
          <w:rFonts w:ascii="Tahoma" w:hAnsi="Tahoma" w:cs="Tahoma"/>
          <w:color w:val="000000"/>
          <w:sz w:val="20"/>
          <w:szCs w:val="20"/>
        </w:rPr>
        <w:tab/>
        <w:t xml:space="preserve"> kodlu antrepoya </w:t>
      </w:r>
      <w:r w:rsidRPr="00CE6054">
        <w:rPr>
          <w:rStyle w:val="Gvdemetni"/>
          <w:rFonts w:ascii="Tahoma" w:hAnsi="Tahoma" w:cs="Tahoma"/>
          <w:color w:val="000000"/>
          <w:sz w:val="20"/>
          <w:szCs w:val="20"/>
        </w:rPr>
        <w:tab/>
        <w:t>tarihinde tam</w:t>
      </w:r>
    </w:p>
    <w:p w:rsidR="00442BF8" w:rsidRPr="00CE6054" w:rsidRDefault="00442BF8" w:rsidP="00442BF8">
      <w:pPr>
        <w:pStyle w:val="Gvdemetni1"/>
        <w:shd w:val="clear" w:color="auto" w:fill="auto"/>
        <w:spacing w:before="120" w:line="240" w:lineRule="auto"/>
        <w:ind w:left="20" w:right="20"/>
        <w:jc w:val="both"/>
        <w:rPr>
          <w:rFonts w:ascii="Tahoma" w:hAnsi="Tahoma" w:cs="Tahoma"/>
          <w:sz w:val="20"/>
          <w:szCs w:val="20"/>
        </w:rPr>
      </w:pPr>
      <w:r w:rsidRPr="00CE6054">
        <w:rPr>
          <w:rStyle w:val="Gvdemetni"/>
          <w:rFonts w:ascii="Tahoma" w:hAnsi="Tahoma" w:cs="Tahoma"/>
          <w:color w:val="000000"/>
          <w:sz w:val="20"/>
          <w:szCs w:val="20"/>
        </w:rPr>
        <w:t>olarak alındığı, antrepoya alınan bu eşyanın; gümrük mevzuatına uygun şekilde beyan edildiği ve antrepoya konulduğu şekliyle stok kayıtlarına alındığı tespit edilmiştir.”</w:t>
      </w:r>
    </w:p>
    <w:p w:rsidR="00442BF8" w:rsidRPr="00CE6054" w:rsidRDefault="00442BF8" w:rsidP="00442BF8">
      <w:pPr>
        <w:pStyle w:val="Gvdemetni210"/>
        <w:numPr>
          <w:ilvl w:val="0"/>
          <w:numId w:val="16"/>
        </w:numPr>
        <w:shd w:val="clear" w:color="auto" w:fill="auto"/>
        <w:tabs>
          <w:tab w:val="left" w:pos="294"/>
        </w:tabs>
        <w:spacing w:before="120" w:after="0" w:line="240" w:lineRule="auto"/>
        <w:ind w:left="20"/>
        <w:jc w:val="both"/>
        <w:rPr>
          <w:rFonts w:ascii="Tahoma" w:hAnsi="Tahoma" w:cs="Tahoma"/>
          <w:sz w:val="20"/>
          <w:szCs w:val="20"/>
        </w:rPr>
      </w:pPr>
      <w:r w:rsidRPr="00CE6054">
        <w:rPr>
          <w:rStyle w:val="Gvdemetni2"/>
          <w:rFonts w:ascii="Tahoma" w:hAnsi="Tahoma" w:cs="Tahoma"/>
          <w:b/>
          <w:bCs/>
          <w:color w:val="000000"/>
          <w:sz w:val="20"/>
          <w:szCs w:val="20"/>
        </w:rPr>
        <w:t>Çıkış işlemleri için;</w:t>
      </w:r>
    </w:p>
    <w:p w:rsidR="00442BF8" w:rsidRPr="00CE6054" w:rsidRDefault="00442BF8" w:rsidP="00442BF8">
      <w:pPr>
        <w:pStyle w:val="Gvdemetni1"/>
        <w:shd w:val="clear" w:color="auto" w:fill="auto"/>
        <w:tabs>
          <w:tab w:val="left" w:leader="dot" w:pos="2257"/>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w:t>
      </w:r>
      <w:r w:rsidRPr="00CE6054">
        <w:rPr>
          <w:rStyle w:val="Gvdemetni"/>
          <w:rFonts w:ascii="Tahoma" w:hAnsi="Tahoma" w:cs="Tahoma"/>
          <w:color w:val="000000"/>
          <w:sz w:val="20"/>
          <w:szCs w:val="20"/>
        </w:rPr>
        <w:tab/>
        <w:t xml:space="preserve"> sayılı/tarihli gümrük beyannamesinde/beyannamelerinde/özet beyanda/özet beyan</w:t>
      </w:r>
    </w:p>
    <w:p w:rsidR="00442BF8" w:rsidRPr="00CE6054" w:rsidRDefault="00442BF8" w:rsidP="00442BF8">
      <w:pPr>
        <w:pStyle w:val="Gvdemetni1"/>
        <w:shd w:val="clear" w:color="auto" w:fill="auto"/>
        <w:tabs>
          <w:tab w:val="left" w:leader="dot" w:pos="9663"/>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 xml:space="preserve">yerine geçen belge veya belgelerde beyan edilen miktardaki eşyanın </w:t>
      </w:r>
      <w:r w:rsidRPr="00CE6054">
        <w:rPr>
          <w:rStyle w:val="Gvdemetni"/>
          <w:rFonts w:ascii="Tahoma" w:hAnsi="Tahoma" w:cs="Tahoma"/>
          <w:color w:val="000000"/>
          <w:sz w:val="20"/>
          <w:szCs w:val="20"/>
        </w:rPr>
        <w:tab/>
        <w:t>Gümrük</w:t>
      </w:r>
    </w:p>
    <w:p w:rsidR="00442BF8" w:rsidRPr="00CE6054" w:rsidRDefault="00442BF8" w:rsidP="00442BF8">
      <w:pPr>
        <w:pStyle w:val="Gvdemetni1"/>
        <w:shd w:val="clear" w:color="auto" w:fill="auto"/>
        <w:tabs>
          <w:tab w:val="left" w:leader="dot" w:pos="5391"/>
          <w:tab w:val="left" w:leader="dot" w:pos="9121"/>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lastRenderedPageBreak/>
        <w:t xml:space="preserve">Müdürlüğünün denetiminde bulunan </w:t>
      </w:r>
      <w:r w:rsidRPr="00CE6054">
        <w:rPr>
          <w:rStyle w:val="Gvdemetni"/>
          <w:rFonts w:ascii="Tahoma" w:hAnsi="Tahoma" w:cs="Tahoma"/>
          <w:color w:val="000000"/>
          <w:sz w:val="20"/>
          <w:szCs w:val="20"/>
        </w:rPr>
        <w:tab/>
        <w:t xml:space="preserve"> kodlu antrepodan </w:t>
      </w:r>
      <w:r w:rsidRPr="00CE6054">
        <w:rPr>
          <w:rStyle w:val="Gvdemetni"/>
          <w:rFonts w:ascii="Tahoma" w:hAnsi="Tahoma" w:cs="Tahoma"/>
          <w:color w:val="000000"/>
          <w:sz w:val="20"/>
          <w:szCs w:val="20"/>
        </w:rPr>
        <w:tab/>
        <w:t>tarihinde tam</w:t>
      </w:r>
    </w:p>
    <w:p w:rsidR="00442BF8" w:rsidRPr="00CE6054" w:rsidRDefault="00442BF8" w:rsidP="00442BF8">
      <w:pPr>
        <w:pStyle w:val="Gvdemetni1"/>
        <w:shd w:val="clear" w:color="auto" w:fill="auto"/>
        <w:spacing w:before="120" w:line="240" w:lineRule="auto"/>
        <w:ind w:left="20" w:right="20"/>
        <w:jc w:val="both"/>
        <w:rPr>
          <w:rFonts w:ascii="Tahoma" w:hAnsi="Tahoma" w:cs="Tahoma"/>
          <w:sz w:val="20"/>
          <w:szCs w:val="20"/>
        </w:rPr>
      </w:pPr>
      <w:r w:rsidRPr="00CE6054">
        <w:rPr>
          <w:rStyle w:val="Gvdemetni"/>
          <w:rFonts w:ascii="Tahoma" w:hAnsi="Tahoma" w:cs="Tahoma"/>
          <w:color w:val="000000"/>
          <w:sz w:val="20"/>
          <w:szCs w:val="20"/>
        </w:rPr>
        <w:t>olarak çıkarıldığı, antrepodan çıkarılan bu eşyanın; gümrük mevzuatına uygun şekilde işlemlerinin tamamlandığı ve stok kayıtlarının çıkış işlemine uygun olduğu tespit edilmiştir.”</w:t>
      </w:r>
    </w:p>
    <w:p w:rsidR="00442BF8" w:rsidRPr="00CE6054" w:rsidRDefault="00442BF8" w:rsidP="00442BF8">
      <w:pPr>
        <w:pStyle w:val="Gvdemetni210"/>
        <w:shd w:val="clear" w:color="auto" w:fill="auto"/>
        <w:spacing w:before="120" w:after="0" w:line="240" w:lineRule="auto"/>
        <w:ind w:left="20"/>
        <w:jc w:val="both"/>
        <w:rPr>
          <w:rFonts w:ascii="Tahoma" w:hAnsi="Tahoma" w:cs="Tahoma"/>
          <w:sz w:val="20"/>
          <w:szCs w:val="20"/>
        </w:rPr>
      </w:pPr>
      <w:r w:rsidRPr="00CE6054">
        <w:rPr>
          <w:rStyle w:val="Gvdemetni2"/>
          <w:rFonts w:ascii="Tahoma" w:hAnsi="Tahoma" w:cs="Tahoma"/>
          <w:b/>
          <w:bCs/>
          <w:color w:val="000000"/>
          <w:sz w:val="20"/>
          <w:szCs w:val="20"/>
        </w:rPr>
        <w:t>8.5- Tespit Raporunun Ekleri</w:t>
      </w:r>
    </w:p>
    <w:p w:rsidR="00442BF8" w:rsidRPr="00CE6054" w:rsidRDefault="00442BF8" w:rsidP="00442BF8">
      <w:pPr>
        <w:pStyle w:val="Gvdemetni1"/>
        <w:shd w:val="clear" w:color="auto" w:fill="auto"/>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ekinde aşağıda belirtilen belgelerin yer alması gerekir:</w:t>
      </w:r>
    </w:p>
    <w:p w:rsidR="00442BF8" w:rsidRPr="00CE6054" w:rsidRDefault="00442BF8" w:rsidP="00442BF8">
      <w:pPr>
        <w:pStyle w:val="Gvdemetni1"/>
        <w:numPr>
          <w:ilvl w:val="0"/>
          <w:numId w:val="3"/>
        </w:numPr>
        <w:shd w:val="clear" w:color="auto" w:fill="auto"/>
        <w:tabs>
          <w:tab w:val="left" w:pos="922"/>
        </w:tabs>
        <w:spacing w:before="120" w:line="240" w:lineRule="auto"/>
        <w:ind w:left="20" w:right="20" w:firstLine="720"/>
        <w:jc w:val="both"/>
        <w:rPr>
          <w:rFonts w:ascii="Tahoma" w:hAnsi="Tahoma" w:cs="Tahoma"/>
          <w:sz w:val="20"/>
          <w:szCs w:val="20"/>
        </w:rPr>
        <w:sectPr w:rsidR="00442BF8" w:rsidRPr="00CE6054">
          <w:type w:val="continuous"/>
          <w:pgSz w:w="11909" w:h="16838"/>
          <w:pgMar w:top="602" w:right="571" w:bottom="860" w:left="749" w:header="0" w:footer="3" w:gutter="0"/>
          <w:cols w:space="720"/>
          <w:noEndnote/>
          <w:docGrid w:linePitch="360"/>
        </w:sectPr>
      </w:pPr>
      <w:r w:rsidRPr="00CE6054">
        <w:rPr>
          <w:rStyle w:val="Gvdemetni"/>
          <w:rFonts w:ascii="Tahoma" w:hAnsi="Tahoma" w:cs="Tahoma"/>
          <w:color w:val="000000"/>
          <w:sz w:val="20"/>
          <w:szCs w:val="20"/>
        </w:rPr>
        <w:t xml:space="preserve">Giriş veya çıkış işlemine konu olan gümrük beyannameleri/özet beyan/taşımacılıkta kullanılan diğer belgelerin tarih ve sayıları, işlemin türü (giriş/çıkış), her bir belge kapsamında yer alan eşyanın türü </w:t>
      </w:r>
    </w:p>
    <w:p w:rsidR="00442BF8" w:rsidRPr="00CE6054" w:rsidRDefault="00442BF8" w:rsidP="00442BF8">
      <w:pPr>
        <w:pStyle w:val="Gvdemetni1"/>
        <w:shd w:val="clear" w:color="auto" w:fill="auto"/>
        <w:tabs>
          <w:tab w:val="left" w:pos="922"/>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lastRenderedPageBreak/>
        <w:t>veya GTİP’leri ve kap adedi veya miktarlarını gösteren liste, (İlgili belge sayısının tamamı yazılacaktır. Örneğin; 08060200AN000001)</w:t>
      </w:r>
    </w:p>
    <w:p w:rsidR="00442BF8" w:rsidRPr="00CE6054" w:rsidRDefault="00442BF8" w:rsidP="00442BF8">
      <w:pPr>
        <w:pStyle w:val="Gvdemetni1"/>
        <w:numPr>
          <w:ilvl w:val="0"/>
          <w:numId w:val="3"/>
        </w:numPr>
        <w:shd w:val="clear" w:color="auto" w:fill="auto"/>
        <w:tabs>
          <w:tab w:val="left" w:pos="870"/>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Her bir giriş/çıkış işleminin tespitine ilişkin sayım tutanaklarının tarih ve sayılarını gösteren liste,</w:t>
      </w:r>
    </w:p>
    <w:p w:rsidR="00442BF8" w:rsidRPr="00CE6054" w:rsidRDefault="00442BF8" w:rsidP="00442BF8">
      <w:pPr>
        <w:pStyle w:val="Gvdemetni1"/>
        <w:numPr>
          <w:ilvl w:val="0"/>
          <w:numId w:val="3"/>
        </w:numPr>
        <w:shd w:val="clear" w:color="auto" w:fill="auto"/>
        <w:tabs>
          <w:tab w:val="left" w:pos="918"/>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Her bir giriş/çıkış işleminin tespitine ilişkin sayım tutanaklarının asılları veya elektronik veri depolama araçları (CD, DVD vb.) ile gönderilen örnekleri.</w:t>
      </w:r>
    </w:p>
    <w:p w:rsidR="00442BF8" w:rsidRPr="00CE6054" w:rsidRDefault="00442BF8" w:rsidP="00442BF8">
      <w:pPr>
        <w:pStyle w:val="Gvdemetni1"/>
        <w:numPr>
          <w:ilvl w:val="0"/>
          <w:numId w:val="3"/>
        </w:numPr>
        <w:shd w:val="clear" w:color="auto" w:fill="auto"/>
        <w:tabs>
          <w:tab w:val="left" w:pos="879"/>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Gümrük Yönetmeliğinin 181’inci maddesinin beşinci fıkrası hükümlerine tabi ise;</w:t>
      </w:r>
    </w:p>
    <w:p w:rsidR="00442BF8" w:rsidRPr="00CE6054" w:rsidRDefault="00442BF8" w:rsidP="00442BF8">
      <w:pPr>
        <w:pStyle w:val="Gvdemetni1"/>
        <w:numPr>
          <w:ilvl w:val="0"/>
          <w:numId w:val="13"/>
        </w:numPr>
        <w:shd w:val="clear" w:color="auto" w:fill="auto"/>
        <w:tabs>
          <w:tab w:val="left" w:pos="903"/>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İlgili kurumun 3 iş günü içinde yetkilendirilmiş gümrük müşavirine eşyanın gümrük gözetiminin ilişkin yapacağı bildirim,</w:t>
      </w:r>
    </w:p>
    <w:p w:rsidR="00442BF8" w:rsidRPr="00CE6054" w:rsidRDefault="00442BF8" w:rsidP="00442BF8">
      <w:pPr>
        <w:pStyle w:val="Gvdemetni1"/>
        <w:numPr>
          <w:ilvl w:val="0"/>
          <w:numId w:val="13"/>
        </w:numPr>
        <w:shd w:val="clear" w:color="auto" w:fill="auto"/>
        <w:tabs>
          <w:tab w:val="left" w:pos="908"/>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3 iş günü içinde ilgili kurum tarafından herhangi bir bildirim olmaması durumunda, bu durumun tespitine ilişkin yetkilendirilmiş gümrük müşavirinin yazılı beyanı,</w:t>
      </w:r>
    </w:p>
    <w:p w:rsidR="00442BF8" w:rsidRPr="00CE6054" w:rsidRDefault="00442BF8" w:rsidP="00442BF8">
      <w:pPr>
        <w:pStyle w:val="Gvdemetni1"/>
        <w:numPr>
          <w:ilvl w:val="0"/>
          <w:numId w:val="13"/>
        </w:numPr>
        <w:shd w:val="clear" w:color="auto" w:fill="auto"/>
        <w:tabs>
          <w:tab w:val="left" w:pos="879"/>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İlgili kurumun ek süreye ihtiyaç duyması halinde yetkilendirilmiş gümrük müşavirine yapacağı ek süre bildirimi,</w:t>
      </w:r>
    </w:p>
    <w:p w:rsidR="00442BF8" w:rsidRPr="00CE6054" w:rsidRDefault="00442BF8" w:rsidP="00442BF8">
      <w:pPr>
        <w:pStyle w:val="Gvdemetni1"/>
        <w:numPr>
          <w:ilvl w:val="0"/>
          <w:numId w:val="13"/>
        </w:numPr>
        <w:shd w:val="clear" w:color="auto" w:fill="auto"/>
        <w:tabs>
          <w:tab w:val="left" w:pos="942"/>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İlgili kurumun eşyanın gümrük gözetiminin sonlandırılmasında bir sakınca olmadığına ilişkin bildirim.</w:t>
      </w:r>
    </w:p>
    <w:p w:rsidR="00442BF8" w:rsidRPr="00CE6054" w:rsidRDefault="00442BF8" w:rsidP="00442BF8">
      <w:pPr>
        <w:pStyle w:val="Balk11"/>
        <w:keepNext/>
        <w:keepLines/>
        <w:numPr>
          <w:ilvl w:val="0"/>
          <w:numId w:val="4"/>
        </w:numPr>
        <w:shd w:val="clear" w:color="auto" w:fill="auto"/>
        <w:tabs>
          <w:tab w:val="left" w:pos="270"/>
        </w:tabs>
        <w:spacing w:before="120" w:after="0" w:line="240" w:lineRule="auto"/>
        <w:ind w:left="20"/>
        <w:jc w:val="both"/>
        <w:rPr>
          <w:rFonts w:ascii="Tahoma" w:hAnsi="Tahoma" w:cs="Tahoma"/>
        </w:rPr>
      </w:pPr>
      <w:r w:rsidRPr="00CE6054">
        <w:rPr>
          <w:rStyle w:val="Balk1"/>
          <w:rFonts w:ascii="Tahoma" w:hAnsi="Tahoma" w:cs="Tahoma"/>
          <w:b/>
          <w:bCs/>
        </w:rPr>
        <w:t>ANTREPO REJİMİNE TABİ EŞYANIN ELLEÇLEME İŞLEMLERİNE İLİŞKİN TESPİT</w:t>
      </w:r>
    </w:p>
    <w:p w:rsidR="00442BF8" w:rsidRPr="00CE6054" w:rsidRDefault="00442BF8" w:rsidP="00442BF8">
      <w:pPr>
        <w:pStyle w:val="Balk11"/>
        <w:keepNext/>
        <w:keepLines/>
        <w:numPr>
          <w:ilvl w:val="1"/>
          <w:numId w:val="4"/>
        </w:numPr>
        <w:shd w:val="clear" w:color="auto" w:fill="auto"/>
        <w:tabs>
          <w:tab w:val="left" w:pos="457"/>
        </w:tabs>
        <w:spacing w:before="120" w:after="0" w:line="240" w:lineRule="auto"/>
        <w:ind w:left="20"/>
        <w:jc w:val="both"/>
        <w:rPr>
          <w:rFonts w:ascii="Tahoma" w:hAnsi="Tahoma" w:cs="Tahoma"/>
        </w:rPr>
      </w:pPr>
      <w:r w:rsidRPr="00CE6054">
        <w:rPr>
          <w:rStyle w:val="Balk1"/>
          <w:rFonts w:ascii="Tahoma" w:hAnsi="Tahoma" w:cs="Tahoma"/>
          <w:b/>
          <w:bCs/>
        </w:rPr>
        <w:t>Genel Hükümler</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2 Seri No.lu Gümrük Genel Tebliği’nde yer alan AN9 tespit işleminin konusu, antrepo içerisinde veya antrepo dışında gerçekleştirilecek elleçleme işlemlerinin, AN6-AN8 tespit işlemlerini yapan yetkilendirilmiş gümrük müşavirince tespitidir.</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AN9 tespit işlemi, bir antrepo beyannamesi kapsamı eşyanın tamamı veya bir kısmı ya da aynı işleme tabi tutulmak kaydıyla birden fazla antrepo beyannamesi kapsamı eşyanın elleçleme işlemini kapsayabilir.</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Elleçleme işlemine tabi tutulan eşyanın gümrükçe onaylanmış işlem veya kullanıma tabi tutulması halinde hem AN9 hem de AN6/AN8 tespit raporu düzenlenir</w:t>
      </w:r>
    </w:p>
    <w:p w:rsidR="00442BF8" w:rsidRPr="00CE6054" w:rsidRDefault="00442BF8" w:rsidP="00442BF8">
      <w:pPr>
        <w:pStyle w:val="Balk11"/>
        <w:keepNext/>
        <w:keepLines/>
        <w:numPr>
          <w:ilvl w:val="1"/>
          <w:numId w:val="4"/>
        </w:numPr>
        <w:shd w:val="clear" w:color="auto" w:fill="auto"/>
        <w:tabs>
          <w:tab w:val="left" w:pos="457"/>
        </w:tabs>
        <w:spacing w:before="120" w:after="0" w:line="240" w:lineRule="auto"/>
        <w:ind w:left="20"/>
        <w:jc w:val="both"/>
        <w:rPr>
          <w:rFonts w:ascii="Tahoma" w:hAnsi="Tahoma" w:cs="Tahoma"/>
        </w:rPr>
      </w:pPr>
      <w:r w:rsidRPr="00CE6054">
        <w:rPr>
          <w:rStyle w:val="Balk1"/>
          <w:rFonts w:ascii="Tahoma" w:hAnsi="Tahoma" w:cs="Tahoma"/>
          <w:b/>
          <w:bCs/>
        </w:rPr>
        <w:t>Tespit Sözleşmesine İlişkin Hususlar</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AN9 tespit sözleşmesi, geçerlilik süresi boyunca eşya sahibinin ilgili antrepo içerisinde veya dışında yapılacak tüm elleçleme işlemlerini kapsar. Bir AN9 tespit sözleşmesi, eşya sahibinin farklı antrepolardaki eşyasının elleçleme işlemlerinin tespiti için kullanılamaz.</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AN9 tespit sözleşmesi en az 1 yıl süreli olarak yapılır ve süresi AN6 ve AN8 tespit sözleşmelerinin süresini aşamaz.</w:t>
      </w:r>
    </w:p>
    <w:p w:rsidR="00442BF8" w:rsidRPr="00CE6054" w:rsidRDefault="00442BF8" w:rsidP="00442BF8">
      <w:pPr>
        <w:pStyle w:val="Gvdemetni1"/>
        <w:numPr>
          <w:ilvl w:val="0"/>
          <w:numId w:val="17"/>
        </w:numPr>
        <w:shd w:val="clear" w:color="auto" w:fill="auto"/>
        <w:tabs>
          <w:tab w:val="left" w:pos="942"/>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Seri Nolu Gümrük Genel Tebliğinde Ek-5’te belirtilen usul ve esaslara uygun olarak hazırlanacak tespit sözleşmesinin (4) no.lu TESPİT KODU alanına “AN9”; (5) no.lu TESPİT TÜRÜ alanına ise “Antrepo</w:t>
      </w:r>
    </w:p>
    <w:p w:rsidR="00442BF8" w:rsidRPr="00CE6054" w:rsidRDefault="00442BF8" w:rsidP="00442BF8">
      <w:pPr>
        <w:pStyle w:val="Gvdemetni1"/>
        <w:shd w:val="clear" w:color="auto" w:fill="auto"/>
        <w:spacing w:before="120" w:line="240" w:lineRule="auto"/>
        <w:ind w:right="20"/>
        <w:jc w:val="right"/>
        <w:rPr>
          <w:rFonts w:ascii="Tahoma" w:hAnsi="Tahoma" w:cs="Tahoma"/>
          <w:sz w:val="20"/>
          <w:szCs w:val="20"/>
        </w:rPr>
      </w:pPr>
      <w:r w:rsidRPr="00CE6054">
        <w:rPr>
          <w:rStyle w:val="Gvdemetni"/>
          <w:rFonts w:ascii="Tahoma" w:hAnsi="Tahoma" w:cs="Tahoma"/>
          <w:color w:val="000000"/>
          <w:sz w:val="20"/>
          <w:szCs w:val="20"/>
        </w:rPr>
        <w:t>21</w:t>
      </w:r>
    </w:p>
    <w:p w:rsidR="00442BF8" w:rsidRPr="00CE6054" w:rsidRDefault="00442BF8" w:rsidP="00442BF8">
      <w:pPr>
        <w:pStyle w:val="Gvdemetni1"/>
        <w:shd w:val="clear" w:color="auto" w:fill="auto"/>
        <w:spacing w:before="120" w:line="240" w:lineRule="auto"/>
        <w:ind w:left="120" w:right="20"/>
        <w:jc w:val="both"/>
        <w:rPr>
          <w:rFonts w:ascii="Tahoma" w:hAnsi="Tahoma" w:cs="Tahoma"/>
          <w:sz w:val="20"/>
          <w:szCs w:val="20"/>
        </w:rPr>
      </w:pPr>
      <w:r w:rsidRPr="00CE6054">
        <w:rPr>
          <w:rStyle w:val="Gvdemetni"/>
          <w:rFonts w:ascii="Tahoma" w:hAnsi="Tahoma" w:cs="Tahoma"/>
          <w:color w:val="000000"/>
          <w:sz w:val="20"/>
          <w:szCs w:val="20"/>
        </w:rPr>
        <w:t>rejimine tabi eşyanın elleçleme işlemlerine ilişkin tespit” yazılır. (16) no.lu TESPİT TÜRÜNE İLİŞKİN BİLGİLER alanında aşağıdaki bilgilerin yer alması gerekir:</w:t>
      </w:r>
    </w:p>
    <w:p w:rsidR="00442BF8" w:rsidRPr="00CE6054" w:rsidRDefault="00442BF8" w:rsidP="00442BF8">
      <w:pPr>
        <w:pStyle w:val="Gvdemetni1"/>
        <w:shd w:val="clear" w:color="auto" w:fill="auto"/>
        <w:spacing w:before="120" w:line="240" w:lineRule="auto"/>
        <w:ind w:left="120" w:firstLine="740"/>
        <w:jc w:val="both"/>
        <w:rPr>
          <w:rFonts w:ascii="Tahoma" w:hAnsi="Tahoma" w:cs="Tahoma"/>
          <w:sz w:val="20"/>
          <w:szCs w:val="20"/>
        </w:rPr>
      </w:pPr>
      <w:r w:rsidRPr="00CE6054">
        <w:rPr>
          <w:rStyle w:val="Gvdemetni"/>
          <w:rFonts w:ascii="Tahoma" w:hAnsi="Tahoma" w:cs="Tahoma"/>
          <w:color w:val="000000"/>
          <w:sz w:val="20"/>
          <w:szCs w:val="20"/>
        </w:rPr>
        <w:t>-İlgili gümrük müdürlüğü,</w:t>
      </w:r>
    </w:p>
    <w:p w:rsidR="00442BF8" w:rsidRPr="00CE6054" w:rsidRDefault="00442BF8" w:rsidP="00442BF8">
      <w:pPr>
        <w:pStyle w:val="Gvdemetni1"/>
        <w:shd w:val="clear" w:color="auto" w:fill="auto"/>
        <w:spacing w:before="120" w:line="240" w:lineRule="auto"/>
        <w:ind w:left="120" w:firstLine="740"/>
        <w:jc w:val="both"/>
        <w:rPr>
          <w:rFonts w:ascii="Tahoma" w:hAnsi="Tahoma" w:cs="Tahoma"/>
          <w:sz w:val="20"/>
          <w:szCs w:val="20"/>
        </w:rPr>
      </w:pPr>
      <w:r w:rsidRPr="00CE6054">
        <w:rPr>
          <w:rStyle w:val="Gvdemetni"/>
          <w:rFonts w:ascii="Tahoma" w:hAnsi="Tahoma" w:cs="Tahoma"/>
          <w:color w:val="000000"/>
          <w:sz w:val="20"/>
          <w:szCs w:val="20"/>
        </w:rPr>
        <w:t>-Elleçleme işlemine tabi tutulacak eşyanın bulunduğu antreponun kodu ve adresi,</w:t>
      </w:r>
    </w:p>
    <w:p w:rsidR="00442BF8" w:rsidRPr="00CE6054" w:rsidRDefault="00442BF8" w:rsidP="00442BF8">
      <w:pPr>
        <w:pStyle w:val="Gvdemetni1"/>
        <w:numPr>
          <w:ilvl w:val="0"/>
          <w:numId w:val="18"/>
        </w:numPr>
        <w:shd w:val="clear" w:color="auto" w:fill="auto"/>
        <w:tabs>
          <w:tab w:val="left" w:pos="1321"/>
        </w:tabs>
        <w:spacing w:before="120" w:line="240" w:lineRule="auto"/>
        <w:ind w:left="120" w:firstLine="740"/>
        <w:jc w:val="both"/>
        <w:rPr>
          <w:rFonts w:ascii="Tahoma" w:hAnsi="Tahoma" w:cs="Tahoma"/>
          <w:sz w:val="20"/>
          <w:szCs w:val="20"/>
        </w:rPr>
      </w:pPr>
      <w:r w:rsidRPr="00CE6054">
        <w:rPr>
          <w:rStyle w:val="Gvdemetni"/>
          <w:rFonts w:ascii="Tahoma" w:hAnsi="Tahoma" w:cs="Tahoma"/>
          <w:color w:val="000000"/>
          <w:sz w:val="20"/>
          <w:szCs w:val="20"/>
        </w:rPr>
        <w:t>no.lu SÖZLEŞMENİN KONUSU alanına, gerekli yerleri doldurulmak suretiyle aşağıdaki ifade</w:t>
      </w:r>
    </w:p>
    <w:p w:rsidR="00442BF8" w:rsidRPr="00CE6054" w:rsidRDefault="00442BF8" w:rsidP="00442BF8">
      <w:pPr>
        <w:pStyle w:val="Gvdemetni1"/>
        <w:shd w:val="clear" w:color="auto" w:fill="auto"/>
        <w:spacing w:before="120" w:line="240" w:lineRule="auto"/>
        <w:ind w:left="120"/>
        <w:jc w:val="both"/>
        <w:rPr>
          <w:rFonts w:ascii="Tahoma" w:hAnsi="Tahoma" w:cs="Tahoma"/>
          <w:sz w:val="20"/>
          <w:szCs w:val="20"/>
        </w:rPr>
      </w:pPr>
      <w:r w:rsidRPr="00CE6054">
        <w:rPr>
          <w:rStyle w:val="Gvdemetni"/>
          <w:rFonts w:ascii="Tahoma" w:hAnsi="Tahoma" w:cs="Tahoma"/>
          <w:color w:val="000000"/>
          <w:sz w:val="20"/>
          <w:szCs w:val="20"/>
        </w:rPr>
        <w:t>yazılır.</w:t>
      </w:r>
    </w:p>
    <w:p w:rsidR="00442BF8" w:rsidRPr="00CE6054" w:rsidRDefault="00442BF8" w:rsidP="00442BF8">
      <w:pPr>
        <w:pStyle w:val="Gvdemetni1"/>
        <w:shd w:val="clear" w:color="auto" w:fill="auto"/>
        <w:spacing w:before="120" w:line="240" w:lineRule="auto"/>
        <w:ind w:left="120" w:right="20" w:firstLine="740"/>
        <w:jc w:val="both"/>
        <w:rPr>
          <w:rFonts w:ascii="Tahoma" w:hAnsi="Tahoma" w:cs="Tahoma"/>
          <w:sz w:val="20"/>
          <w:szCs w:val="20"/>
        </w:rPr>
      </w:pPr>
      <w:r w:rsidRPr="00CE6054">
        <w:rPr>
          <w:rStyle w:val="Gvdemetni22"/>
          <w:rFonts w:ascii="Tahoma" w:hAnsi="Tahoma" w:cs="Tahoma"/>
          <w:color w:val="000000"/>
          <w:sz w:val="20"/>
          <w:szCs w:val="20"/>
        </w:rPr>
        <w:t>“....</w:t>
      </w:r>
      <w:r w:rsidRPr="00CE6054">
        <w:rPr>
          <w:rStyle w:val="Gvdemetni"/>
          <w:rFonts w:ascii="Tahoma" w:hAnsi="Tahoma" w:cs="Tahoma"/>
          <w:color w:val="000000"/>
          <w:sz w:val="20"/>
          <w:szCs w:val="20"/>
        </w:rPr>
        <w:t xml:space="preserve"> Kod numaralı antrepodaki eşyanın antrepo içerisinde veya dışında Gümrük Yönetmeliği EK- 63’te belirtilen elleçleme faaliyetlerine tabi tutulması işleminin ilgili mevzuatta öngörülen usul ve esaslar çerçevesinde gerçekleştirilip gerçekleştirilmediği hususları tespit edilerek rapora bağlanacaktır.”</w:t>
      </w:r>
    </w:p>
    <w:p w:rsidR="00442BF8" w:rsidRPr="00CE6054" w:rsidRDefault="00442BF8" w:rsidP="00442BF8">
      <w:pPr>
        <w:pStyle w:val="Balk11"/>
        <w:keepNext/>
        <w:keepLines/>
        <w:numPr>
          <w:ilvl w:val="0"/>
          <w:numId w:val="19"/>
        </w:numPr>
        <w:shd w:val="clear" w:color="auto" w:fill="auto"/>
        <w:tabs>
          <w:tab w:val="left" w:pos="475"/>
        </w:tabs>
        <w:spacing w:before="120" w:after="0" w:line="240" w:lineRule="auto"/>
        <w:ind w:left="120"/>
        <w:jc w:val="both"/>
        <w:rPr>
          <w:rFonts w:ascii="Tahoma" w:hAnsi="Tahoma" w:cs="Tahoma"/>
        </w:rPr>
      </w:pPr>
      <w:r w:rsidRPr="00CE6054">
        <w:rPr>
          <w:rStyle w:val="Balk1"/>
          <w:rFonts w:ascii="Tahoma" w:hAnsi="Tahoma" w:cs="Tahoma"/>
          <w:b/>
          <w:bCs/>
        </w:rPr>
        <w:t>Elleçleme Faaliyetleri</w:t>
      </w:r>
    </w:p>
    <w:p w:rsidR="00442BF8" w:rsidRPr="00CE6054" w:rsidRDefault="00442BF8" w:rsidP="00442BF8">
      <w:pPr>
        <w:pStyle w:val="Balk11"/>
        <w:keepNext/>
        <w:keepLines/>
        <w:numPr>
          <w:ilvl w:val="0"/>
          <w:numId w:val="20"/>
        </w:numPr>
        <w:shd w:val="clear" w:color="auto" w:fill="auto"/>
        <w:tabs>
          <w:tab w:val="left" w:pos="653"/>
        </w:tabs>
        <w:spacing w:before="120" w:after="0" w:line="240" w:lineRule="auto"/>
        <w:ind w:left="120"/>
        <w:jc w:val="both"/>
        <w:rPr>
          <w:rFonts w:ascii="Tahoma" w:hAnsi="Tahoma" w:cs="Tahoma"/>
        </w:rPr>
      </w:pPr>
      <w:r w:rsidRPr="00CE6054">
        <w:rPr>
          <w:rStyle w:val="Balk1"/>
          <w:rFonts w:ascii="Tahoma" w:hAnsi="Tahoma" w:cs="Tahoma"/>
          <w:b/>
          <w:bCs/>
        </w:rPr>
        <w:t>Elleçleme İzni Başvurusu</w:t>
      </w:r>
    </w:p>
    <w:p w:rsidR="00442BF8" w:rsidRPr="00CE6054" w:rsidRDefault="00442BF8" w:rsidP="00442BF8">
      <w:pPr>
        <w:pStyle w:val="Gvdemetni1"/>
        <w:shd w:val="clear" w:color="auto" w:fill="auto"/>
        <w:spacing w:before="120" w:line="240" w:lineRule="auto"/>
        <w:ind w:left="120" w:right="20" w:firstLine="740"/>
        <w:jc w:val="both"/>
        <w:rPr>
          <w:rFonts w:ascii="Tahoma" w:hAnsi="Tahoma" w:cs="Tahoma"/>
          <w:sz w:val="20"/>
          <w:szCs w:val="20"/>
        </w:rPr>
      </w:pPr>
      <w:r w:rsidRPr="00CE6054">
        <w:rPr>
          <w:rStyle w:val="Gvdemetni"/>
          <w:rFonts w:ascii="Tahoma" w:hAnsi="Tahoma" w:cs="Tahoma"/>
          <w:color w:val="000000"/>
          <w:sz w:val="20"/>
          <w:szCs w:val="20"/>
        </w:rPr>
        <w:t>Gümrük Yönetmeliğinin 335/1 maddesi uyarınca münferiden yapılacak elleçleme işlemleri için yetkilendirilmiş gümrük müşavirince, yapılacak işlemleri ve gümrük antrepo rejimi hükümlerinin uygulanması için gerekli bütün ayrıntıları ve asgari aşağıda belirtilen bilgileri içeren dilekçe ile denetleyici gümrük idaresine elleçleme izni almak için başvuruda bulunulur.</w:t>
      </w:r>
    </w:p>
    <w:p w:rsidR="00442BF8" w:rsidRPr="00CE6054" w:rsidRDefault="00442BF8" w:rsidP="00442BF8">
      <w:pPr>
        <w:pStyle w:val="Gvdemetni1"/>
        <w:shd w:val="clear" w:color="auto" w:fill="auto"/>
        <w:spacing w:before="120" w:line="240" w:lineRule="auto"/>
        <w:ind w:left="120" w:firstLine="740"/>
        <w:jc w:val="both"/>
        <w:rPr>
          <w:rFonts w:ascii="Tahoma" w:hAnsi="Tahoma" w:cs="Tahoma"/>
          <w:sz w:val="20"/>
          <w:szCs w:val="20"/>
        </w:rPr>
      </w:pPr>
      <w:r w:rsidRPr="00CE6054">
        <w:rPr>
          <w:rStyle w:val="Gvdemetni"/>
          <w:rFonts w:ascii="Tahoma" w:hAnsi="Tahoma" w:cs="Tahoma"/>
          <w:color w:val="000000"/>
          <w:sz w:val="20"/>
          <w:szCs w:val="20"/>
        </w:rPr>
        <w:t>-AN9 tespit sözleşmesinin tarih ve sayısı,</w:t>
      </w:r>
    </w:p>
    <w:p w:rsidR="00442BF8" w:rsidRPr="00CE6054" w:rsidRDefault="00442BF8" w:rsidP="00442BF8">
      <w:pPr>
        <w:pStyle w:val="Gvdemetni1"/>
        <w:shd w:val="clear" w:color="auto" w:fill="auto"/>
        <w:spacing w:before="120" w:line="240" w:lineRule="auto"/>
        <w:ind w:left="120" w:firstLine="740"/>
        <w:jc w:val="both"/>
        <w:rPr>
          <w:rFonts w:ascii="Tahoma" w:hAnsi="Tahoma" w:cs="Tahoma"/>
          <w:sz w:val="20"/>
          <w:szCs w:val="20"/>
        </w:rPr>
      </w:pPr>
      <w:r w:rsidRPr="00CE6054">
        <w:rPr>
          <w:rStyle w:val="Gvdemetni"/>
          <w:rFonts w:ascii="Tahoma" w:hAnsi="Tahoma" w:cs="Tahoma"/>
          <w:color w:val="000000"/>
          <w:sz w:val="20"/>
          <w:szCs w:val="20"/>
        </w:rPr>
        <w:t>-Elleçleme işleminin gerçekleştirileceği yer,</w:t>
      </w:r>
    </w:p>
    <w:p w:rsidR="00442BF8" w:rsidRPr="00CE6054" w:rsidRDefault="00442BF8" w:rsidP="00442BF8">
      <w:pPr>
        <w:pStyle w:val="Gvdemetni1"/>
        <w:shd w:val="clear" w:color="auto" w:fill="auto"/>
        <w:spacing w:before="120" w:line="240" w:lineRule="auto"/>
        <w:ind w:left="120" w:firstLine="740"/>
        <w:jc w:val="both"/>
        <w:rPr>
          <w:rFonts w:ascii="Tahoma" w:hAnsi="Tahoma" w:cs="Tahoma"/>
          <w:sz w:val="20"/>
          <w:szCs w:val="20"/>
        </w:rPr>
      </w:pPr>
      <w:r w:rsidRPr="00CE6054">
        <w:rPr>
          <w:rStyle w:val="Gvdemetni"/>
          <w:rFonts w:ascii="Tahoma" w:hAnsi="Tahoma" w:cs="Tahoma"/>
          <w:color w:val="000000"/>
          <w:sz w:val="20"/>
          <w:szCs w:val="20"/>
        </w:rPr>
        <w:lastRenderedPageBreak/>
        <w:t>-Yapılacak elleçleme işleminin açıklaması,</w:t>
      </w:r>
    </w:p>
    <w:p w:rsidR="00442BF8" w:rsidRPr="00CE6054" w:rsidRDefault="00442BF8" w:rsidP="00442BF8">
      <w:pPr>
        <w:pStyle w:val="Gvdemetni1"/>
        <w:shd w:val="clear" w:color="auto" w:fill="auto"/>
        <w:spacing w:before="120" w:line="240" w:lineRule="auto"/>
        <w:ind w:left="120" w:firstLine="740"/>
        <w:jc w:val="both"/>
        <w:rPr>
          <w:rFonts w:ascii="Tahoma" w:hAnsi="Tahoma" w:cs="Tahoma"/>
          <w:sz w:val="20"/>
          <w:szCs w:val="20"/>
        </w:rPr>
      </w:pPr>
      <w:r w:rsidRPr="00CE6054">
        <w:rPr>
          <w:rStyle w:val="Gvdemetni"/>
          <w:rFonts w:ascii="Tahoma" w:hAnsi="Tahoma" w:cs="Tahoma"/>
          <w:color w:val="000000"/>
          <w:sz w:val="20"/>
          <w:szCs w:val="20"/>
        </w:rPr>
        <w:t>-Elleçleme işlemine tabi tutulacak eşyanın beyanname tarih ve sayısı,</w:t>
      </w:r>
    </w:p>
    <w:p w:rsidR="00442BF8" w:rsidRPr="00CE6054" w:rsidRDefault="00442BF8" w:rsidP="00442BF8">
      <w:pPr>
        <w:pStyle w:val="Gvdemetni1"/>
        <w:shd w:val="clear" w:color="auto" w:fill="auto"/>
        <w:spacing w:before="120" w:line="240" w:lineRule="auto"/>
        <w:ind w:left="120" w:firstLine="740"/>
        <w:jc w:val="both"/>
        <w:rPr>
          <w:rFonts w:ascii="Tahoma" w:hAnsi="Tahoma" w:cs="Tahoma"/>
          <w:sz w:val="20"/>
          <w:szCs w:val="20"/>
        </w:rPr>
      </w:pPr>
      <w:r w:rsidRPr="00CE6054">
        <w:rPr>
          <w:rStyle w:val="Gvdemetni"/>
          <w:rFonts w:ascii="Tahoma" w:hAnsi="Tahoma" w:cs="Tahoma"/>
          <w:color w:val="000000"/>
          <w:sz w:val="20"/>
          <w:szCs w:val="20"/>
        </w:rPr>
        <w:t>-Elleçleme işlemine tabi tutulacak eşyanın cinsi, nevi ve GTİP’i,</w:t>
      </w:r>
    </w:p>
    <w:p w:rsidR="00442BF8" w:rsidRPr="00CE6054" w:rsidRDefault="00442BF8" w:rsidP="00442BF8">
      <w:pPr>
        <w:pStyle w:val="Gvdemetni1"/>
        <w:shd w:val="clear" w:color="auto" w:fill="auto"/>
        <w:spacing w:before="120" w:line="240" w:lineRule="auto"/>
        <w:ind w:left="120" w:firstLine="740"/>
        <w:jc w:val="both"/>
        <w:rPr>
          <w:rFonts w:ascii="Tahoma" w:hAnsi="Tahoma" w:cs="Tahoma"/>
          <w:sz w:val="20"/>
          <w:szCs w:val="20"/>
        </w:rPr>
      </w:pPr>
      <w:r w:rsidRPr="00CE6054">
        <w:rPr>
          <w:rStyle w:val="Gvdemetni"/>
          <w:rFonts w:ascii="Tahoma" w:hAnsi="Tahoma" w:cs="Tahoma"/>
          <w:color w:val="000000"/>
          <w:sz w:val="20"/>
          <w:szCs w:val="20"/>
        </w:rPr>
        <w:t>-Elleçleme işlemine tabi tutulacak eşyanın miktarı,</w:t>
      </w:r>
    </w:p>
    <w:p w:rsidR="00442BF8" w:rsidRPr="00CE6054" w:rsidRDefault="00442BF8" w:rsidP="00442BF8">
      <w:pPr>
        <w:pStyle w:val="Gvdemetni1"/>
        <w:shd w:val="clear" w:color="auto" w:fill="auto"/>
        <w:spacing w:before="120" w:line="240" w:lineRule="auto"/>
        <w:ind w:left="120" w:firstLine="740"/>
        <w:jc w:val="both"/>
        <w:rPr>
          <w:rFonts w:ascii="Tahoma" w:hAnsi="Tahoma" w:cs="Tahoma"/>
          <w:sz w:val="20"/>
          <w:szCs w:val="20"/>
        </w:rPr>
      </w:pPr>
      <w:r w:rsidRPr="00CE6054">
        <w:rPr>
          <w:rStyle w:val="Gvdemetni"/>
          <w:rFonts w:ascii="Tahoma" w:hAnsi="Tahoma" w:cs="Tahoma"/>
          <w:color w:val="000000"/>
          <w:sz w:val="20"/>
          <w:szCs w:val="20"/>
        </w:rPr>
        <w:t>-Elleçleme işlemi yapacak firma ve adresi.</w:t>
      </w:r>
    </w:p>
    <w:p w:rsidR="00442BF8" w:rsidRPr="00CE6054" w:rsidRDefault="00442BF8" w:rsidP="00442BF8">
      <w:pPr>
        <w:pStyle w:val="Gvdemetni1"/>
        <w:shd w:val="clear" w:color="auto" w:fill="auto"/>
        <w:spacing w:before="120" w:line="240" w:lineRule="auto"/>
        <w:ind w:left="120" w:right="20" w:firstLine="740"/>
        <w:jc w:val="both"/>
        <w:rPr>
          <w:rFonts w:ascii="Tahoma" w:hAnsi="Tahoma" w:cs="Tahoma"/>
          <w:sz w:val="20"/>
          <w:szCs w:val="20"/>
        </w:rPr>
      </w:pPr>
      <w:r w:rsidRPr="00CE6054">
        <w:rPr>
          <w:rStyle w:val="Gvdemetni"/>
          <w:rFonts w:ascii="Tahoma" w:hAnsi="Tahoma" w:cs="Tahoma"/>
          <w:color w:val="000000"/>
          <w:sz w:val="20"/>
          <w:szCs w:val="20"/>
        </w:rPr>
        <w:t>Birden fazla antrepo beyannamesi kapsamı eşyanın aynı elleçleme işlemine tabi tutulmak istenilmesi halinde, aşağıdaki tabloya uygun bir listeye başvuru dilekçesinde yer verilir.</w:t>
      </w:r>
    </w:p>
    <w:tbl>
      <w:tblPr>
        <w:tblW w:w="0" w:type="auto"/>
        <w:jc w:val="center"/>
        <w:tblLayout w:type="fixed"/>
        <w:tblCellMar>
          <w:left w:w="0" w:type="dxa"/>
          <w:right w:w="0" w:type="dxa"/>
        </w:tblCellMar>
        <w:tblLook w:val="0000" w:firstRow="0" w:lastRow="0" w:firstColumn="0" w:lastColumn="0" w:noHBand="0" w:noVBand="0"/>
      </w:tblPr>
      <w:tblGrid>
        <w:gridCol w:w="1109"/>
        <w:gridCol w:w="2976"/>
        <w:gridCol w:w="2126"/>
        <w:gridCol w:w="1843"/>
        <w:gridCol w:w="1848"/>
      </w:tblGrid>
      <w:tr w:rsidR="00442BF8" w:rsidRPr="00CE6054" w:rsidTr="00BD5EA8">
        <w:tblPrEx>
          <w:tblCellMar>
            <w:top w:w="0" w:type="dxa"/>
            <w:left w:w="0" w:type="dxa"/>
            <w:bottom w:w="0" w:type="dxa"/>
            <w:right w:w="0" w:type="dxa"/>
          </w:tblCellMar>
        </w:tblPrEx>
        <w:trPr>
          <w:trHeight w:hRule="exact" w:val="547"/>
          <w:jc w:val="center"/>
        </w:trPr>
        <w:tc>
          <w:tcPr>
            <w:tcW w:w="1109" w:type="dxa"/>
            <w:tcBorders>
              <w:top w:val="single" w:sz="4" w:space="0" w:color="auto"/>
              <w:left w:val="single" w:sz="4" w:space="0" w:color="auto"/>
              <w:bottom w:val="nil"/>
              <w:right w:val="nil"/>
            </w:tcBorders>
            <w:shd w:val="clear" w:color="auto" w:fill="FFFFFF"/>
          </w:tcPr>
          <w:p w:rsidR="00442BF8" w:rsidRPr="00CE6054" w:rsidRDefault="00442BF8" w:rsidP="00BD5EA8">
            <w:pPr>
              <w:pStyle w:val="Gvdemetni1"/>
              <w:framePr w:w="9902" w:wrap="notBeside" w:vAnchor="text" w:hAnchor="text" w:xAlign="center" w:y="1"/>
              <w:shd w:val="clear" w:color="auto" w:fill="auto"/>
              <w:spacing w:before="120" w:line="240" w:lineRule="auto"/>
              <w:jc w:val="center"/>
              <w:rPr>
                <w:rFonts w:ascii="Tahoma" w:hAnsi="Tahoma" w:cs="Tahoma"/>
                <w:sz w:val="20"/>
                <w:szCs w:val="20"/>
              </w:rPr>
            </w:pPr>
            <w:r w:rsidRPr="00CE6054">
              <w:rPr>
                <w:rFonts w:ascii="Tahoma" w:hAnsi="Tahoma" w:cs="Tahoma"/>
                <w:color w:val="000000"/>
                <w:sz w:val="20"/>
                <w:szCs w:val="20"/>
              </w:rPr>
              <w:t>Sıra no</w:t>
            </w:r>
          </w:p>
        </w:tc>
        <w:tc>
          <w:tcPr>
            <w:tcW w:w="2976" w:type="dxa"/>
            <w:tcBorders>
              <w:top w:val="single" w:sz="4" w:space="0" w:color="auto"/>
              <w:left w:val="single" w:sz="4" w:space="0" w:color="auto"/>
              <w:bottom w:val="nil"/>
              <w:right w:val="nil"/>
            </w:tcBorders>
            <w:shd w:val="clear" w:color="auto" w:fill="FFFFFF"/>
          </w:tcPr>
          <w:p w:rsidR="00442BF8" w:rsidRPr="00CE6054" w:rsidRDefault="00442BF8" w:rsidP="00BD5EA8">
            <w:pPr>
              <w:pStyle w:val="Gvdemetni1"/>
              <w:framePr w:w="9902" w:wrap="notBeside" w:vAnchor="text" w:hAnchor="text" w:xAlign="center" w:y="1"/>
              <w:shd w:val="clear" w:color="auto" w:fill="auto"/>
              <w:spacing w:before="120" w:line="240" w:lineRule="auto"/>
              <w:ind w:left="120"/>
              <w:rPr>
                <w:rFonts w:ascii="Tahoma" w:hAnsi="Tahoma" w:cs="Tahoma"/>
                <w:sz w:val="20"/>
                <w:szCs w:val="20"/>
              </w:rPr>
            </w:pPr>
            <w:r w:rsidRPr="00CE6054">
              <w:rPr>
                <w:rFonts w:ascii="Tahoma" w:hAnsi="Tahoma" w:cs="Tahoma"/>
                <w:color w:val="000000"/>
                <w:sz w:val="20"/>
                <w:szCs w:val="20"/>
              </w:rPr>
              <w:t>Beyanname Tarih ve sayısı</w:t>
            </w:r>
          </w:p>
        </w:tc>
        <w:tc>
          <w:tcPr>
            <w:tcW w:w="2126" w:type="dxa"/>
            <w:tcBorders>
              <w:top w:val="single" w:sz="4" w:space="0" w:color="auto"/>
              <w:left w:val="single" w:sz="4" w:space="0" w:color="auto"/>
              <w:bottom w:val="nil"/>
              <w:right w:val="nil"/>
            </w:tcBorders>
            <w:shd w:val="clear" w:color="auto" w:fill="FFFFFF"/>
          </w:tcPr>
          <w:p w:rsidR="00442BF8" w:rsidRPr="00CE6054" w:rsidRDefault="00442BF8" w:rsidP="00BD5EA8">
            <w:pPr>
              <w:pStyle w:val="Gvdemetni1"/>
              <w:framePr w:w="9902" w:wrap="notBeside" w:vAnchor="text" w:hAnchor="text" w:xAlign="center" w:y="1"/>
              <w:shd w:val="clear" w:color="auto" w:fill="auto"/>
              <w:spacing w:before="120" w:line="240" w:lineRule="auto"/>
              <w:ind w:left="120"/>
              <w:rPr>
                <w:rFonts w:ascii="Tahoma" w:hAnsi="Tahoma" w:cs="Tahoma"/>
                <w:sz w:val="20"/>
                <w:szCs w:val="20"/>
              </w:rPr>
            </w:pPr>
            <w:r w:rsidRPr="00CE6054">
              <w:rPr>
                <w:rFonts w:ascii="Tahoma" w:hAnsi="Tahoma" w:cs="Tahoma"/>
                <w:color w:val="000000"/>
                <w:sz w:val="20"/>
                <w:szCs w:val="20"/>
              </w:rPr>
              <w:t>Cinsi ve nevi</w:t>
            </w:r>
          </w:p>
        </w:tc>
        <w:tc>
          <w:tcPr>
            <w:tcW w:w="1843" w:type="dxa"/>
            <w:tcBorders>
              <w:top w:val="single" w:sz="4" w:space="0" w:color="auto"/>
              <w:left w:val="single" w:sz="4" w:space="0" w:color="auto"/>
              <w:bottom w:val="nil"/>
              <w:right w:val="nil"/>
            </w:tcBorders>
            <w:shd w:val="clear" w:color="auto" w:fill="FFFFFF"/>
          </w:tcPr>
          <w:p w:rsidR="00442BF8" w:rsidRPr="00CE6054" w:rsidRDefault="00442BF8" w:rsidP="00BD5EA8">
            <w:pPr>
              <w:pStyle w:val="Gvdemetni1"/>
              <w:framePr w:w="9902" w:wrap="notBeside" w:vAnchor="text" w:hAnchor="text" w:xAlign="center" w:y="1"/>
              <w:shd w:val="clear" w:color="auto" w:fill="auto"/>
              <w:spacing w:before="120" w:line="240" w:lineRule="auto"/>
              <w:ind w:left="120"/>
              <w:rPr>
                <w:rFonts w:ascii="Tahoma" w:hAnsi="Tahoma" w:cs="Tahoma"/>
                <w:sz w:val="20"/>
                <w:szCs w:val="20"/>
              </w:rPr>
            </w:pPr>
            <w:r w:rsidRPr="00CE6054">
              <w:rPr>
                <w:rFonts w:ascii="Tahoma" w:hAnsi="Tahoma" w:cs="Tahoma"/>
                <w:color w:val="000000"/>
                <w:sz w:val="20"/>
                <w:szCs w:val="20"/>
              </w:rPr>
              <w:t>GTİP’i</w:t>
            </w:r>
          </w:p>
        </w:tc>
        <w:tc>
          <w:tcPr>
            <w:tcW w:w="1848" w:type="dxa"/>
            <w:tcBorders>
              <w:top w:val="single" w:sz="4" w:space="0" w:color="auto"/>
              <w:left w:val="single" w:sz="4" w:space="0" w:color="auto"/>
              <w:bottom w:val="nil"/>
              <w:right w:val="single" w:sz="4" w:space="0" w:color="auto"/>
            </w:tcBorders>
            <w:shd w:val="clear" w:color="auto" w:fill="FFFFFF"/>
          </w:tcPr>
          <w:p w:rsidR="00442BF8" w:rsidRPr="00CE6054" w:rsidRDefault="00442BF8" w:rsidP="00BD5EA8">
            <w:pPr>
              <w:pStyle w:val="Gvdemetni1"/>
              <w:framePr w:w="9902" w:wrap="notBeside" w:vAnchor="text" w:hAnchor="text" w:xAlign="center" w:y="1"/>
              <w:shd w:val="clear" w:color="auto" w:fill="auto"/>
              <w:spacing w:before="120" w:line="240" w:lineRule="auto"/>
              <w:ind w:left="100"/>
              <w:rPr>
                <w:rFonts w:ascii="Tahoma" w:hAnsi="Tahoma" w:cs="Tahoma"/>
                <w:sz w:val="20"/>
                <w:szCs w:val="20"/>
              </w:rPr>
            </w:pPr>
            <w:r w:rsidRPr="00CE6054">
              <w:rPr>
                <w:rFonts w:ascii="Tahoma" w:hAnsi="Tahoma" w:cs="Tahoma"/>
                <w:color w:val="000000"/>
                <w:sz w:val="20"/>
                <w:szCs w:val="20"/>
              </w:rPr>
              <w:t>Miktarı</w:t>
            </w:r>
          </w:p>
        </w:tc>
      </w:tr>
      <w:tr w:rsidR="00442BF8" w:rsidRPr="00CE6054" w:rsidTr="00BD5EA8">
        <w:tblPrEx>
          <w:tblCellMar>
            <w:top w:w="0" w:type="dxa"/>
            <w:left w:w="0" w:type="dxa"/>
            <w:bottom w:w="0" w:type="dxa"/>
            <w:right w:w="0" w:type="dxa"/>
          </w:tblCellMar>
        </w:tblPrEx>
        <w:trPr>
          <w:trHeight w:hRule="exact" w:val="542"/>
          <w:jc w:val="center"/>
        </w:trPr>
        <w:tc>
          <w:tcPr>
            <w:tcW w:w="1109" w:type="dxa"/>
            <w:tcBorders>
              <w:top w:val="single" w:sz="4" w:space="0" w:color="auto"/>
              <w:left w:val="single" w:sz="4" w:space="0" w:color="auto"/>
              <w:bottom w:val="nil"/>
              <w:right w:val="nil"/>
            </w:tcBorders>
            <w:shd w:val="clear" w:color="auto" w:fill="FFFFFF"/>
          </w:tcPr>
          <w:p w:rsidR="00442BF8" w:rsidRPr="00CE6054" w:rsidRDefault="00442BF8" w:rsidP="00BD5EA8">
            <w:pPr>
              <w:pStyle w:val="Gvdemetni1"/>
              <w:framePr w:w="9902" w:wrap="notBeside" w:vAnchor="text" w:hAnchor="text" w:xAlign="center" w:y="1"/>
              <w:shd w:val="clear" w:color="auto" w:fill="auto"/>
              <w:spacing w:before="120" w:line="240" w:lineRule="auto"/>
              <w:jc w:val="center"/>
              <w:rPr>
                <w:rFonts w:ascii="Tahoma" w:hAnsi="Tahoma" w:cs="Tahoma"/>
                <w:sz w:val="20"/>
                <w:szCs w:val="20"/>
              </w:rPr>
            </w:pPr>
            <w:r w:rsidRPr="00CE6054">
              <w:rPr>
                <w:rFonts w:ascii="Tahoma" w:hAnsi="Tahoma" w:cs="Tahoma"/>
                <w:color w:val="000000"/>
                <w:sz w:val="20"/>
                <w:szCs w:val="20"/>
              </w:rPr>
              <w:t>1</w:t>
            </w:r>
          </w:p>
        </w:tc>
        <w:tc>
          <w:tcPr>
            <w:tcW w:w="2976" w:type="dxa"/>
            <w:tcBorders>
              <w:top w:val="single" w:sz="4" w:space="0" w:color="auto"/>
              <w:left w:val="single" w:sz="4" w:space="0" w:color="auto"/>
              <w:bottom w:val="nil"/>
              <w:right w:val="nil"/>
            </w:tcBorders>
            <w:shd w:val="clear" w:color="auto" w:fill="FFFFFF"/>
          </w:tcPr>
          <w:p w:rsidR="00442BF8" w:rsidRPr="00CE6054" w:rsidRDefault="00442BF8" w:rsidP="00BD5EA8">
            <w:pPr>
              <w:framePr w:w="9902" w:wrap="notBeside" w:vAnchor="text" w:hAnchor="text" w:xAlign="center" w:y="1"/>
              <w:spacing w:before="120"/>
              <w:rPr>
                <w:rFonts w:ascii="Tahoma" w:hAnsi="Tahoma" w:cs="Tahoma"/>
                <w:sz w:val="20"/>
                <w:szCs w:val="20"/>
              </w:rPr>
            </w:pPr>
          </w:p>
        </w:tc>
        <w:tc>
          <w:tcPr>
            <w:tcW w:w="2126" w:type="dxa"/>
            <w:tcBorders>
              <w:top w:val="single" w:sz="4" w:space="0" w:color="auto"/>
              <w:left w:val="single" w:sz="4" w:space="0" w:color="auto"/>
              <w:bottom w:val="nil"/>
              <w:right w:val="nil"/>
            </w:tcBorders>
            <w:shd w:val="clear" w:color="auto" w:fill="FFFFFF"/>
          </w:tcPr>
          <w:p w:rsidR="00442BF8" w:rsidRPr="00CE6054" w:rsidRDefault="00442BF8" w:rsidP="00BD5EA8">
            <w:pPr>
              <w:framePr w:w="9902" w:wrap="notBeside" w:vAnchor="text" w:hAnchor="text" w:xAlign="center" w:y="1"/>
              <w:spacing w:before="120"/>
              <w:rPr>
                <w:rFonts w:ascii="Tahoma" w:hAnsi="Tahoma" w:cs="Tahoma"/>
                <w:sz w:val="20"/>
                <w:szCs w:val="20"/>
              </w:rPr>
            </w:pPr>
          </w:p>
        </w:tc>
        <w:tc>
          <w:tcPr>
            <w:tcW w:w="1843" w:type="dxa"/>
            <w:tcBorders>
              <w:top w:val="single" w:sz="4" w:space="0" w:color="auto"/>
              <w:left w:val="single" w:sz="4" w:space="0" w:color="auto"/>
              <w:bottom w:val="nil"/>
              <w:right w:val="nil"/>
            </w:tcBorders>
            <w:shd w:val="clear" w:color="auto" w:fill="FFFFFF"/>
          </w:tcPr>
          <w:p w:rsidR="00442BF8" w:rsidRPr="00CE6054" w:rsidRDefault="00442BF8" w:rsidP="00BD5EA8">
            <w:pPr>
              <w:framePr w:w="9902" w:wrap="notBeside" w:vAnchor="text" w:hAnchor="text" w:xAlign="center" w:y="1"/>
              <w:spacing w:before="120"/>
              <w:rPr>
                <w:rFonts w:ascii="Tahoma" w:hAnsi="Tahoma" w:cs="Tahoma"/>
                <w:sz w:val="20"/>
                <w:szCs w:val="20"/>
              </w:rPr>
            </w:pPr>
          </w:p>
        </w:tc>
        <w:tc>
          <w:tcPr>
            <w:tcW w:w="1848" w:type="dxa"/>
            <w:tcBorders>
              <w:top w:val="single" w:sz="4" w:space="0" w:color="auto"/>
              <w:left w:val="single" w:sz="4" w:space="0" w:color="auto"/>
              <w:bottom w:val="nil"/>
              <w:right w:val="single" w:sz="4" w:space="0" w:color="auto"/>
            </w:tcBorders>
            <w:shd w:val="clear" w:color="auto" w:fill="FFFFFF"/>
          </w:tcPr>
          <w:p w:rsidR="00442BF8" w:rsidRPr="00CE6054" w:rsidRDefault="00442BF8" w:rsidP="00BD5EA8">
            <w:pPr>
              <w:framePr w:w="9902" w:wrap="notBeside" w:vAnchor="text" w:hAnchor="text" w:xAlign="center" w:y="1"/>
              <w:spacing w:before="120"/>
              <w:rPr>
                <w:rFonts w:ascii="Tahoma" w:hAnsi="Tahoma" w:cs="Tahoma"/>
                <w:sz w:val="20"/>
                <w:szCs w:val="20"/>
              </w:rPr>
            </w:pPr>
          </w:p>
        </w:tc>
      </w:tr>
      <w:tr w:rsidR="00442BF8" w:rsidRPr="00CE6054" w:rsidTr="00BD5EA8">
        <w:tblPrEx>
          <w:tblCellMar>
            <w:top w:w="0" w:type="dxa"/>
            <w:left w:w="0" w:type="dxa"/>
            <w:bottom w:w="0" w:type="dxa"/>
            <w:right w:w="0" w:type="dxa"/>
          </w:tblCellMar>
        </w:tblPrEx>
        <w:trPr>
          <w:trHeight w:hRule="exact" w:val="547"/>
          <w:jc w:val="center"/>
        </w:trPr>
        <w:tc>
          <w:tcPr>
            <w:tcW w:w="1109" w:type="dxa"/>
            <w:tcBorders>
              <w:top w:val="single" w:sz="4" w:space="0" w:color="auto"/>
              <w:left w:val="single" w:sz="4" w:space="0" w:color="auto"/>
              <w:bottom w:val="nil"/>
              <w:right w:val="nil"/>
            </w:tcBorders>
            <w:shd w:val="clear" w:color="auto" w:fill="FFFFFF"/>
          </w:tcPr>
          <w:p w:rsidR="00442BF8" w:rsidRPr="00CE6054" w:rsidRDefault="00442BF8" w:rsidP="00BD5EA8">
            <w:pPr>
              <w:pStyle w:val="Gvdemetni1"/>
              <w:framePr w:w="9902" w:wrap="notBeside" w:vAnchor="text" w:hAnchor="text" w:xAlign="center" w:y="1"/>
              <w:shd w:val="clear" w:color="auto" w:fill="auto"/>
              <w:spacing w:before="120" w:line="240" w:lineRule="auto"/>
              <w:jc w:val="center"/>
              <w:rPr>
                <w:rFonts w:ascii="Tahoma" w:hAnsi="Tahoma" w:cs="Tahoma"/>
                <w:sz w:val="20"/>
                <w:szCs w:val="20"/>
              </w:rPr>
            </w:pPr>
            <w:r w:rsidRPr="00CE6054">
              <w:rPr>
                <w:rFonts w:ascii="Tahoma" w:hAnsi="Tahoma" w:cs="Tahoma"/>
                <w:color w:val="000000"/>
                <w:sz w:val="20"/>
                <w:szCs w:val="20"/>
              </w:rPr>
              <w:t>2</w:t>
            </w:r>
          </w:p>
        </w:tc>
        <w:tc>
          <w:tcPr>
            <w:tcW w:w="2976" w:type="dxa"/>
            <w:tcBorders>
              <w:top w:val="single" w:sz="4" w:space="0" w:color="auto"/>
              <w:left w:val="single" w:sz="4" w:space="0" w:color="auto"/>
              <w:bottom w:val="nil"/>
              <w:right w:val="nil"/>
            </w:tcBorders>
            <w:shd w:val="clear" w:color="auto" w:fill="FFFFFF"/>
          </w:tcPr>
          <w:p w:rsidR="00442BF8" w:rsidRPr="00CE6054" w:rsidRDefault="00442BF8" w:rsidP="00BD5EA8">
            <w:pPr>
              <w:framePr w:w="9902" w:wrap="notBeside" w:vAnchor="text" w:hAnchor="text" w:xAlign="center" w:y="1"/>
              <w:spacing w:before="120"/>
              <w:rPr>
                <w:rFonts w:ascii="Tahoma" w:hAnsi="Tahoma" w:cs="Tahoma"/>
                <w:sz w:val="20"/>
                <w:szCs w:val="20"/>
              </w:rPr>
            </w:pPr>
          </w:p>
        </w:tc>
        <w:tc>
          <w:tcPr>
            <w:tcW w:w="2126" w:type="dxa"/>
            <w:tcBorders>
              <w:top w:val="single" w:sz="4" w:space="0" w:color="auto"/>
              <w:left w:val="single" w:sz="4" w:space="0" w:color="auto"/>
              <w:bottom w:val="nil"/>
              <w:right w:val="nil"/>
            </w:tcBorders>
            <w:shd w:val="clear" w:color="auto" w:fill="FFFFFF"/>
          </w:tcPr>
          <w:p w:rsidR="00442BF8" w:rsidRPr="00CE6054" w:rsidRDefault="00442BF8" w:rsidP="00BD5EA8">
            <w:pPr>
              <w:framePr w:w="9902" w:wrap="notBeside" w:vAnchor="text" w:hAnchor="text" w:xAlign="center" w:y="1"/>
              <w:spacing w:before="120"/>
              <w:rPr>
                <w:rFonts w:ascii="Tahoma" w:hAnsi="Tahoma" w:cs="Tahoma"/>
                <w:sz w:val="20"/>
                <w:szCs w:val="20"/>
              </w:rPr>
            </w:pPr>
          </w:p>
        </w:tc>
        <w:tc>
          <w:tcPr>
            <w:tcW w:w="1843" w:type="dxa"/>
            <w:tcBorders>
              <w:top w:val="single" w:sz="4" w:space="0" w:color="auto"/>
              <w:left w:val="single" w:sz="4" w:space="0" w:color="auto"/>
              <w:bottom w:val="nil"/>
              <w:right w:val="nil"/>
            </w:tcBorders>
            <w:shd w:val="clear" w:color="auto" w:fill="FFFFFF"/>
          </w:tcPr>
          <w:p w:rsidR="00442BF8" w:rsidRPr="00CE6054" w:rsidRDefault="00442BF8" w:rsidP="00BD5EA8">
            <w:pPr>
              <w:framePr w:w="9902" w:wrap="notBeside" w:vAnchor="text" w:hAnchor="text" w:xAlign="center" w:y="1"/>
              <w:spacing w:before="120"/>
              <w:rPr>
                <w:rFonts w:ascii="Tahoma" w:hAnsi="Tahoma" w:cs="Tahoma"/>
                <w:sz w:val="20"/>
                <w:szCs w:val="20"/>
              </w:rPr>
            </w:pPr>
          </w:p>
        </w:tc>
        <w:tc>
          <w:tcPr>
            <w:tcW w:w="1848" w:type="dxa"/>
            <w:tcBorders>
              <w:top w:val="single" w:sz="4" w:space="0" w:color="auto"/>
              <w:left w:val="single" w:sz="4" w:space="0" w:color="auto"/>
              <w:bottom w:val="nil"/>
              <w:right w:val="single" w:sz="4" w:space="0" w:color="auto"/>
            </w:tcBorders>
            <w:shd w:val="clear" w:color="auto" w:fill="FFFFFF"/>
          </w:tcPr>
          <w:p w:rsidR="00442BF8" w:rsidRPr="00CE6054" w:rsidRDefault="00442BF8" w:rsidP="00BD5EA8">
            <w:pPr>
              <w:framePr w:w="9902" w:wrap="notBeside" w:vAnchor="text" w:hAnchor="text" w:xAlign="center" w:y="1"/>
              <w:spacing w:before="120"/>
              <w:rPr>
                <w:rFonts w:ascii="Tahoma" w:hAnsi="Tahoma" w:cs="Tahoma"/>
                <w:sz w:val="20"/>
                <w:szCs w:val="20"/>
              </w:rPr>
            </w:pPr>
          </w:p>
        </w:tc>
      </w:tr>
      <w:tr w:rsidR="00442BF8" w:rsidRPr="00CE6054" w:rsidTr="00BD5EA8">
        <w:tblPrEx>
          <w:tblCellMar>
            <w:top w:w="0" w:type="dxa"/>
            <w:left w:w="0" w:type="dxa"/>
            <w:bottom w:w="0" w:type="dxa"/>
            <w:right w:w="0" w:type="dxa"/>
          </w:tblCellMar>
        </w:tblPrEx>
        <w:trPr>
          <w:trHeight w:hRule="exact" w:val="552"/>
          <w:jc w:val="center"/>
        </w:trPr>
        <w:tc>
          <w:tcPr>
            <w:tcW w:w="1109" w:type="dxa"/>
            <w:tcBorders>
              <w:top w:val="single" w:sz="4" w:space="0" w:color="auto"/>
              <w:left w:val="single" w:sz="4" w:space="0" w:color="auto"/>
              <w:bottom w:val="single" w:sz="4" w:space="0" w:color="auto"/>
              <w:right w:val="nil"/>
            </w:tcBorders>
            <w:shd w:val="clear" w:color="auto" w:fill="FFFFFF"/>
          </w:tcPr>
          <w:p w:rsidR="00442BF8" w:rsidRPr="00CE6054" w:rsidRDefault="00442BF8" w:rsidP="00BD5EA8">
            <w:pPr>
              <w:framePr w:w="9902" w:wrap="notBeside" w:vAnchor="text" w:hAnchor="text" w:xAlign="center" w:y="1"/>
              <w:spacing w:before="120"/>
              <w:rPr>
                <w:rFonts w:ascii="Tahoma" w:hAnsi="Tahoma" w:cs="Tahoma"/>
                <w:sz w:val="20"/>
                <w:szCs w:val="20"/>
              </w:rPr>
            </w:pPr>
          </w:p>
        </w:tc>
        <w:tc>
          <w:tcPr>
            <w:tcW w:w="2976" w:type="dxa"/>
            <w:tcBorders>
              <w:top w:val="single" w:sz="4" w:space="0" w:color="auto"/>
              <w:left w:val="single" w:sz="4" w:space="0" w:color="auto"/>
              <w:bottom w:val="single" w:sz="4" w:space="0" w:color="auto"/>
              <w:right w:val="nil"/>
            </w:tcBorders>
            <w:shd w:val="clear" w:color="auto" w:fill="FFFFFF"/>
          </w:tcPr>
          <w:p w:rsidR="00442BF8" w:rsidRPr="00CE6054" w:rsidRDefault="00442BF8" w:rsidP="00BD5EA8">
            <w:pPr>
              <w:framePr w:w="9902" w:wrap="notBeside" w:vAnchor="text" w:hAnchor="text" w:xAlign="center" w:y="1"/>
              <w:spacing w:before="120"/>
              <w:rPr>
                <w:rFonts w:ascii="Tahoma" w:hAnsi="Tahoma" w:cs="Tahoma"/>
                <w:sz w:val="20"/>
                <w:szCs w:val="20"/>
              </w:rPr>
            </w:pPr>
          </w:p>
        </w:tc>
        <w:tc>
          <w:tcPr>
            <w:tcW w:w="2126" w:type="dxa"/>
            <w:tcBorders>
              <w:top w:val="single" w:sz="4" w:space="0" w:color="auto"/>
              <w:left w:val="single" w:sz="4" w:space="0" w:color="auto"/>
              <w:bottom w:val="single" w:sz="4" w:space="0" w:color="auto"/>
              <w:right w:val="nil"/>
            </w:tcBorders>
            <w:shd w:val="clear" w:color="auto" w:fill="FFFFFF"/>
          </w:tcPr>
          <w:p w:rsidR="00442BF8" w:rsidRPr="00CE6054" w:rsidRDefault="00442BF8" w:rsidP="00BD5EA8">
            <w:pPr>
              <w:framePr w:w="9902" w:wrap="notBeside" w:vAnchor="text" w:hAnchor="text" w:xAlign="center" w:y="1"/>
              <w:spacing w:before="120"/>
              <w:rPr>
                <w:rFonts w:ascii="Tahoma" w:hAnsi="Tahoma" w:cs="Tahoma"/>
                <w:sz w:val="20"/>
                <w:szCs w:val="20"/>
              </w:rPr>
            </w:pPr>
          </w:p>
        </w:tc>
        <w:tc>
          <w:tcPr>
            <w:tcW w:w="1843" w:type="dxa"/>
            <w:tcBorders>
              <w:top w:val="single" w:sz="4" w:space="0" w:color="auto"/>
              <w:left w:val="single" w:sz="4" w:space="0" w:color="auto"/>
              <w:bottom w:val="single" w:sz="4" w:space="0" w:color="auto"/>
              <w:right w:val="nil"/>
            </w:tcBorders>
            <w:shd w:val="clear" w:color="auto" w:fill="FFFFFF"/>
          </w:tcPr>
          <w:p w:rsidR="00442BF8" w:rsidRPr="00CE6054" w:rsidRDefault="00442BF8" w:rsidP="00BD5EA8">
            <w:pPr>
              <w:framePr w:w="9902" w:wrap="notBeside" w:vAnchor="text" w:hAnchor="text" w:xAlign="center" w:y="1"/>
              <w:spacing w:before="120"/>
              <w:rPr>
                <w:rFonts w:ascii="Tahoma" w:hAnsi="Tahoma" w:cs="Tahoma"/>
                <w:sz w:val="20"/>
                <w:szCs w:val="20"/>
              </w:rPr>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442BF8" w:rsidRPr="00CE6054" w:rsidRDefault="00442BF8" w:rsidP="00BD5EA8">
            <w:pPr>
              <w:framePr w:w="9902" w:wrap="notBeside" w:vAnchor="text" w:hAnchor="text" w:xAlign="center" w:y="1"/>
              <w:spacing w:before="120"/>
              <w:rPr>
                <w:rFonts w:ascii="Tahoma" w:hAnsi="Tahoma" w:cs="Tahoma"/>
                <w:sz w:val="20"/>
                <w:szCs w:val="20"/>
              </w:rPr>
            </w:pPr>
          </w:p>
        </w:tc>
      </w:tr>
    </w:tbl>
    <w:p w:rsidR="00442BF8" w:rsidRPr="00CE6054" w:rsidRDefault="00442BF8" w:rsidP="00442BF8">
      <w:pPr>
        <w:spacing w:before="120"/>
        <w:rPr>
          <w:rFonts w:ascii="Tahoma" w:hAnsi="Tahoma" w:cs="Tahoma"/>
          <w:sz w:val="20"/>
          <w:szCs w:val="20"/>
        </w:rPr>
      </w:pPr>
    </w:p>
    <w:p w:rsidR="00442BF8" w:rsidRPr="00CE6054" w:rsidRDefault="00442BF8" w:rsidP="00442BF8">
      <w:pPr>
        <w:pStyle w:val="Gvdemetni1"/>
        <w:shd w:val="clear" w:color="auto" w:fill="auto"/>
        <w:spacing w:before="120" w:line="240" w:lineRule="auto"/>
        <w:ind w:right="20" w:firstLine="720"/>
        <w:jc w:val="both"/>
        <w:rPr>
          <w:rFonts w:ascii="Tahoma" w:hAnsi="Tahoma" w:cs="Tahoma"/>
          <w:sz w:val="20"/>
          <w:szCs w:val="20"/>
        </w:rPr>
      </w:pPr>
      <w:r w:rsidRPr="00CE6054">
        <w:rPr>
          <w:rStyle w:val="Gvdemetni"/>
          <w:rFonts w:ascii="Tahoma" w:hAnsi="Tahoma" w:cs="Tahoma"/>
          <w:color w:val="000000"/>
          <w:sz w:val="20"/>
          <w:szCs w:val="20"/>
        </w:rPr>
        <w:t>Gümrük Yönetmeliğinin 335/3 üncü maddesine göre Antrepo Açma ve İşletme İzin Belgesinde elleçleme işlemlerinin gösterildiği durumlarda elleçleme işlemi için ayrıca izin alınması gerekmez.</w:t>
      </w:r>
    </w:p>
    <w:p w:rsidR="00442BF8" w:rsidRPr="00CE6054" w:rsidRDefault="00442BF8" w:rsidP="00442BF8">
      <w:pPr>
        <w:pStyle w:val="Gvdemetni210"/>
        <w:numPr>
          <w:ilvl w:val="0"/>
          <w:numId w:val="20"/>
        </w:numPr>
        <w:shd w:val="clear" w:color="auto" w:fill="auto"/>
        <w:tabs>
          <w:tab w:val="left" w:pos="528"/>
        </w:tabs>
        <w:spacing w:before="120" w:after="0" w:line="240" w:lineRule="auto"/>
        <w:rPr>
          <w:rFonts w:ascii="Tahoma" w:hAnsi="Tahoma" w:cs="Tahoma"/>
          <w:sz w:val="20"/>
          <w:szCs w:val="20"/>
        </w:rPr>
      </w:pPr>
      <w:r w:rsidRPr="00CE6054">
        <w:rPr>
          <w:rStyle w:val="Gvdemetni2"/>
          <w:rFonts w:ascii="Tahoma" w:hAnsi="Tahoma" w:cs="Tahoma"/>
          <w:b/>
          <w:bCs/>
          <w:color w:val="000000"/>
          <w:sz w:val="20"/>
          <w:szCs w:val="20"/>
        </w:rPr>
        <w:t>Antrepo İçerisinde Yapılacak Elleçleme Faaliyetleri</w:t>
      </w:r>
    </w:p>
    <w:p w:rsidR="00442BF8" w:rsidRPr="00CE6054" w:rsidRDefault="00442BF8" w:rsidP="00442BF8">
      <w:pPr>
        <w:pStyle w:val="Gvdemetni1"/>
        <w:shd w:val="clear" w:color="auto" w:fill="auto"/>
        <w:spacing w:before="120" w:line="240" w:lineRule="auto"/>
        <w:ind w:right="20" w:firstLine="720"/>
        <w:jc w:val="both"/>
        <w:rPr>
          <w:rFonts w:ascii="Tahoma" w:hAnsi="Tahoma" w:cs="Tahoma"/>
          <w:sz w:val="20"/>
          <w:szCs w:val="20"/>
        </w:rPr>
      </w:pPr>
      <w:r w:rsidRPr="00CE6054">
        <w:rPr>
          <w:rStyle w:val="Gvdemetni"/>
          <w:rFonts w:ascii="Tahoma" w:hAnsi="Tahoma" w:cs="Tahoma"/>
          <w:color w:val="000000"/>
          <w:sz w:val="20"/>
          <w:szCs w:val="20"/>
        </w:rPr>
        <w:t>Antrepo içerisinde münferiden yapılacak elleçleme işlemlerinde, Madde 9.3.1’de belirtilen şekilde yapılan başvuruya istinaden denetleyici gümrük idaresince gerekli iznin verilmesini müteakip elleçleme faaliyeti gerçekleştirilir. Elleçleme işleminin tamamlanmasını müteakip EK4’deki tutanak düzenlenerek Madde 9.6'da belirtilen süre içerisinde AN9 tespit raporu ibraz edilir. Bu madde kapsamında gerçekleştirilecek elleçleme faaliyetlerinde Madde 9.3.3/a’da sayılan şartlar aranmaz.</w:t>
      </w:r>
    </w:p>
    <w:p w:rsidR="00442BF8" w:rsidRPr="00CE6054" w:rsidRDefault="00442BF8" w:rsidP="00442BF8">
      <w:pPr>
        <w:pStyle w:val="Gvdemetni1"/>
        <w:shd w:val="clear" w:color="auto" w:fill="auto"/>
        <w:spacing w:before="120" w:line="240" w:lineRule="auto"/>
        <w:ind w:right="20" w:firstLine="720"/>
        <w:jc w:val="both"/>
        <w:rPr>
          <w:rFonts w:ascii="Tahoma" w:hAnsi="Tahoma" w:cs="Tahoma"/>
          <w:sz w:val="20"/>
          <w:szCs w:val="20"/>
        </w:rPr>
      </w:pPr>
      <w:r w:rsidRPr="00CE6054">
        <w:rPr>
          <w:rStyle w:val="Gvdemetni"/>
          <w:rFonts w:ascii="Tahoma" w:hAnsi="Tahoma" w:cs="Tahoma"/>
          <w:color w:val="000000"/>
          <w:sz w:val="20"/>
          <w:szCs w:val="20"/>
        </w:rPr>
        <w:t>Antrepo Açma ve İşletme İzin Belgesinde elleçleme işlemlerinin gösterildiği durumlarda, yetkilendirilmiş gümrük müşavirince elleçleme işleminin tamamlanmasını müteakip EK3’te yer alan tutanak düzenlenir ve Madde 9.6'da belirtilen süre içerisinde AN9 tespit raporu ibraz edilir.</w:t>
      </w:r>
    </w:p>
    <w:p w:rsidR="00442BF8" w:rsidRPr="00CE6054" w:rsidRDefault="00442BF8" w:rsidP="00442BF8">
      <w:pPr>
        <w:pStyle w:val="Gvdemetni210"/>
        <w:numPr>
          <w:ilvl w:val="0"/>
          <w:numId w:val="20"/>
        </w:numPr>
        <w:shd w:val="clear" w:color="auto" w:fill="auto"/>
        <w:tabs>
          <w:tab w:val="left" w:pos="528"/>
        </w:tabs>
        <w:spacing w:before="120" w:after="0" w:line="240" w:lineRule="auto"/>
        <w:rPr>
          <w:rFonts w:ascii="Tahoma" w:hAnsi="Tahoma" w:cs="Tahoma"/>
          <w:sz w:val="20"/>
          <w:szCs w:val="20"/>
        </w:rPr>
      </w:pPr>
      <w:r w:rsidRPr="00CE6054">
        <w:rPr>
          <w:rStyle w:val="Gvdemetni2"/>
          <w:rFonts w:ascii="Tahoma" w:hAnsi="Tahoma" w:cs="Tahoma"/>
          <w:b/>
          <w:bCs/>
          <w:color w:val="000000"/>
          <w:sz w:val="20"/>
          <w:szCs w:val="20"/>
        </w:rPr>
        <w:t>Antrepo Dışında Yapılacak Elleçleme Faaliyetleri</w:t>
      </w:r>
    </w:p>
    <w:p w:rsidR="00442BF8" w:rsidRPr="00CE6054" w:rsidRDefault="00442BF8" w:rsidP="00442BF8">
      <w:pPr>
        <w:pStyle w:val="Gvdemetni210"/>
        <w:numPr>
          <w:ilvl w:val="0"/>
          <w:numId w:val="21"/>
        </w:numPr>
        <w:shd w:val="clear" w:color="auto" w:fill="auto"/>
        <w:tabs>
          <w:tab w:val="left" w:pos="230"/>
        </w:tabs>
        <w:spacing w:before="120" w:after="0" w:line="240" w:lineRule="auto"/>
        <w:rPr>
          <w:rFonts w:ascii="Tahoma" w:hAnsi="Tahoma" w:cs="Tahoma"/>
          <w:sz w:val="20"/>
          <w:szCs w:val="20"/>
        </w:rPr>
      </w:pPr>
      <w:r w:rsidRPr="00CE6054">
        <w:rPr>
          <w:rStyle w:val="Gvdemetni2"/>
          <w:rFonts w:ascii="Tahoma" w:hAnsi="Tahoma" w:cs="Tahoma"/>
          <w:b/>
          <w:bCs/>
          <w:color w:val="000000"/>
          <w:sz w:val="20"/>
          <w:szCs w:val="20"/>
        </w:rPr>
        <w:t>Antrepo Dışında Yapılacak Elleçleme İşlemleri için Aranılacak Şartlar</w:t>
      </w:r>
    </w:p>
    <w:p w:rsidR="00442BF8" w:rsidRPr="00CE6054" w:rsidRDefault="00442BF8" w:rsidP="00442BF8">
      <w:pPr>
        <w:pStyle w:val="Gvdemetni1"/>
        <w:shd w:val="clear" w:color="auto" w:fill="auto"/>
        <w:spacing w:before="120" w:line="240" w:lineRule="auto"/>
        <w:ind w:right="20" w:firstLine="720"/>
        <w:jc w:val="both"/>
        <w:rPr>
          <w:rFonts w:ascii="Tahoma" w:hAnsi="Tahoma" w:cs="Tahoma"/>
          <w:sz w:val="20"/>
          <w:szCs w:val="20"/>
        </w:rPr>
      </w:pPr>
      <w:r w:rsidRPr="00CE6054">
        <w:rPr>
          <w:rStyle w:val="Gvdemetni"/>
          <w:rFonts w:ascii="Tahoma" w:hAnsi="Tahoma" w:cs="Tahoma"/>
          <w:color w:val="000000"/>
          <w:sz w:val="20"/>
          <w:szCs w:val="20"/>
        </w:rPr>
        <w:t>Antrepo dışında yapılacak elleçleme işlemleri için, eşya sahibi firmanın aşağıdaki şartları taşıması gerekir:</w:t>
      </w:r>
    </w:p>
    <w:p w:rsidR="00442BF8" w:rsidRPr="00CE6054" w:rsidRDefault="00442BF8" w:rsidP="00442BF8">
      <w:pPr>
        <w:pStyle w:val="Gvdemetni1"/>
        <w:shd w:val="clear" w:color="auto" w:fill="auto"/>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-Türk Ticaret Kanunu hükümlerine göre kurulmuş ve en az 2 yıldır faaliyette bulunması,</w:t>
      </w:r>
    </w:p>
    <w:p w:rsidR="00442BF8" w:rsidRPr="00CE6054" w:rsidRDefault="00442BF8" w:rsidP="00442BF8">
      <w:pPr>
        <w:pStyle w:val="Gvdemetni1"/>
        <w:shd w:val="clear" w:color="auto" w:fill="auto"/>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-Ödenmiş sermayesinin asgari 500.000 TL olması,</w:t>
      </w:r>
    </w:p>
    <w:p w:rsidR="00442BF8" w:rsidRPr="00CE6054" w:rsidRDefault="00442BF8" w:rsidP="00442BF8">
      <w:pPr>
        <w:pStyle w:val="Gvdemetni1"/>
        <w:shd w:val="clear" w:color="auto" w:fill="auto"/>
        <w:spacing w:before="120" w:line="240" w:lineRule="auto"/>
        <w:ind w:right="20" w:firstLine="720"/>
        <w:jc w:val="both"/>
        <w:rPr>
          <w:rFonts w:ascii="Tahoma" w:hAnsi="Tahoma" w:cs="Tahoma"/>
          <w:sz w:val="20"/>
          <w:szCs w:val="20"/>
        </w:rPr>
      </w:pPr>
      <w:r w:rsidRPr="00CE6054">
        <w:rPr>
          <w:rStyle w:val="Gvdemetni"/>
          <w:rFonts w:ascii="Tahoma" w:hAnsi="Tahoma" w:cs="Tahoma"/>
          <w:color w:val="000000"/>
          <w:sz w:val="20"/>
          <w:szCs w:val="20"/>
        </w:rPr>
        <w:t xml:space="preserve">-Sözleşme imzalanacak gerçek kişilerin, tüzel kişilerin yönetim kurulu üyeleri, şirketi temsile yetkili kişiler ile şirket sermayesinin </w:t>
      </w:r>
      <w:r w:rsidRPr="00CE6054">
        <w:rPr>
          <w:rStyle w:val="GvdemetniBookAntiqua"/>
          <w:rFonts w:ascii="Tahoma" w:hAnsi="Tahoma" w:cs="Tahoma"/>
          <w:color w:val="000000"/>
          <w:sz w:val="20"/>
          <w:szCs w:val="20"/>
        </w:rPr>
        <w:t>%</w:t>
      </w:r>
      <w:r w:rsidRPr="00CE6054">
        <w:rPr>
          <w:rStyle w:val="Gvdemetni"/>
          <w:rFonts w:ascii="Tahoma" w:hAnsi="Tahoma" w:cs="Tahoma"/>
          <w:color w:val="000000"/>
          <w:sz w:val="20"/>
          <w:szCs w:val="20"/>
        </w:rPr>
        <w:t xml:space="preserve"> 10 veya daha fazlasına sahip gerçek kişilerin, affa uğramış olsalar dahi hırsızlık, güveni kötüye kullanma, dolandırıcılık, hileli iflas, sahtecilik, suç işlemek amacıyla örgüt kurma, ihaleye fesat karıştırma, edimin ifasına fesat karıştırma, basit ya da nitelikli zimmet, irtikap, rüşvet, iftira, suç uydurma, yalan tanıklık, yalan yere yemin, muhafaza görevini kötüye kullanma suçları ile, 5607 Sayılı Kaçakçılıkla Mücadele Kanunu, mülga 4926 sayılı Kaçakçılıkla Mücadele Kanunu, mülga 1918 sayılı Kaçakçılığın Men ve Takibine Dair Kanun, 1567 Sayılı Türk Parasının Kıymetini Koruma Hakkında Kanun, 213 sayılı Vergi Usul Kanununun 359 uncu maddesinde (1/1/1999 tarihinden önceki dönem için aynı Kanunun 344 üncü maddesinin l-6 numaralı bentlerinde) belirtilen vergi kaçakçılığına ilişkin fiillerden mahkum olmamaları.</w:t>
      </w:r>
    </w:p>
    <w:p w:rsidR="00442BF8" w:rsidRPr="00CE6054" w:rsidRDefault="00442BF8" w:rsidP="00442BF8">
      <w:pPr>
        <w:pStyle w:val="Gvdemetni1"/>
        <w:shd w:val="clear" w:color="auto" w:fill="auto"/>
        <w:spacing w:before="120" w:line="240" w:lineRule="auto"/>
        <w:ind w:right="20" w:firstLine="720"/>
        <w:jc w:val="both"/>
        <w:rPr>
          <w:rFonts w:ascii="Tahoma" w:hAnsi="Tahoma" w:cs="Tahoma"/>
          <w:sz w:val="20"/>
          <w:szCs w:val="20"/>
        </w:rPr>
      </w:pPr>
      <w:r w:rsidRPr="00CE6054">
        <w:rPr>
          <w:rStyle w:val="Gvdemetni"/>
          <w:rFonts w:ascii="Tahoma" w:hAnsi="Tahoma" w:cs="Tahoma"/>
          <w:color w:val="000000"/>
          <w:sz w:val="20"/>
          <w:szCs w:val="20"/>
        </w:rPr>
        <w:t>Eşya sahibi firmanın Onaylanmış Kişi statüsüne sahip olması durumunda bu maddede belirtilen ilk iki koşul aranmaz.</w:t>
      </w:r>
    </w:p>
    <w:p w:rsidR="00442BF8" w:rsidRPr="00CE6054" w:rsidRDefault="00442BF8" w:rsidP="00442BF8">
      <w:pPr>
        <w:pStyle w:val="Gvdemetni210"/>
        <w:numPr>
          <w:ilvl w:val="0"/>
          <w:numId w:val="21"/>
        </w:numPr>
        <w:shd w:val="clear" w:color="auto" w:fill="auto"/>
        <w:tabs>
          <w:tab w:val="left" w:pos="245"/>
        </w:tabs>
        <w:spacing w:before="120" w:after="0" w:line="240" w:lineRule="auto"/>
        <w:rPr>
          <w:rFonts w:ascii="Tahoma" w:hAnsi="Tahoma" w:cs="Tahoma"/>
          <w:sz w:val="20"/>
          <w:szCs w:val="20"/>
        </w:rPr>
      </w:pPr>
      <w:r w:rsidRPr="00CE6054">
        <w:rPr>
          <w:rStyle w:val="Gvdemetni2"/>
          <w:rFonts w:ascii="Tahoma" w:hAnsi="Tahoma" w:cs="Tahoma"/>
          <w:b/>
          <w:bCs/>
          <w:color w:val="000000"/>
          <w:sz w:val="20"/>
          <w:szCs w:val="20"/>
        </w:rPr>
        <w:t>Antrepo Dışında Münferiden Yapılacak Elleçleme Faaliyetleri:</w:t>
      </w:r>
    </w:p>
    <w:p w:rsidR="00442BF8" w:rsidRPr="00CE6054" w:rsidRDefault="00442BF8" w:rsidP="00442BF8">
      <w:pPr>
        <w:pStyle w:val="Gvdemetni1"/>
        <w:shd w:val="clear" w:color="auto" w:fill="auto"/>
        <w:spacing w:before="120" w:line="240" w:lineRule="auto"/>
        <w:ind w:right="20" w:firstLine="720"/>
        <w:jc w:val="both"/>
        <w:rPr>
          <w:rFonts w:ascii="Tahoma" w:hAnsi="Tahoma" w:cs="Tahoma"/>
          <w:sz w:val="20"/>
          <w:szCs w:val="20"/>
        </w:rPr>
      </w:pPr>
      <w:r w:rsidRPr="00CE6054">
        <w:rPr>
          <w:rStyle w:val="Gvdemetni"/>
          <w:rFonts w:ascii="Tahoma" w:hAnsi="Tahoma" w:cs="Tahoma"/>
          <w:color w:val="000000"/>
          <w:sz w:val="20"/>
          <w:szCs w:val="20"/>
        </w:rPr>
        <w:t>Antrepo dışında münferiden yapılacak elleçleme işlemlerinde, öncelikle yetkilendirilmiş gümrük müşavirince eşya sahibi firmanın Madde 9.3.3.a’da sayılan koşullara sahip olup olmadığı kontrol edilir. Söz konusu şartların sağlanması durumunda, Madde 9.3.1’de belirtilen şekilde yapılan başvuruya istinaden denetleyici gümrük idaresince gerekli iznin verilmesini müteakip elleçleme faaliyeti gerçekleştirilir. Eşyanın elleçlemeye tabi tutulmak üzere antrepodan çıkışı esnasında EK4’te yer alan tutanak düzenlenerek eşya antrepodan çıkartılır. Elleçleme faaliyetinin tamamlanmasını müteakip EK5/A’da yer alan tutanak düzenlenerek Madde 9.6'da belirtilen süre içerisinde AN9 tespit raporu düzenlenir.</w:t>
      </w:r>
    </w:p>
    <w:p w:rsidR="00442BF8" w:rsidRPr="00CE6054" w:rsidRDefault="00442BF8" w:rsidP="00442BF8">
      <w:pPr>
        <w:pStyle w:val="Gvdemetni1"/>
        <w:shd w:val="clear" w:color="auto" w:fill="auto"/>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 xml:space="preserve">Bu kapsamda gerçekleştirilecek elleçleme faaliyetlerinde antrepodan çıkan eşyanın 3 ay içerisinde antrepoya geri getirilmesi gerekmektedir. Bu süre, haklı gerekçelerin bulunması durumunda denetleyici gümrük idaresinin bağlı </w:t>
      </w:r>
      <w:r w:rsidRPr="00CE6054">
        <w:rPr>
          <w:rStyle w:val="Gvdemetni"/>
          <w:rFonts w:ascii="Tahoma" w:hAnsi="Tahoma" w:cs="Tahoma"/>
          <w:color w:val="000000"/>
          <w:sz w:val="20"/>
          <w:szCs w:val="20"/>
        </w:rPr>
        <w:lastRenderedPageBreak/>
        <w:t>bulunduğu Bölge Müdürlüğünce 3 ayı geçmemek üzere uzatılabilir.</w:t>
      </w:r>
    </w:p>
    <w:p w:rsidR="00442BF8" w:rsidRPr="00CE6054" w:rsidRDefault="00442BF8" w:rsidP="00442BF8">
      <w:pPr>
        <w:pStyle w:val="Gvdemetni210"/>
        <w:numPr>
          <w:ilvl w:val="0"/>
          <w:numId w:val="21"/>
        </w:numPr>
        <w:shd w:val="clear" w:color="auto" w:fill="auto"/>
        <w:tabs>
          <w:tab w:val="left" w:pos="250"/>
        </w:tabs>
        <w:spacing w:before="120" w:after="0" w:line="240" w:lineRule="auto"/>
        <w:ind w:left="20" w:right="20"/>
        <w:jc w:val="both"/>
        <w:rPr>
          <w:rFonts w:ascii="Tahoma" w:hAnsi="Tahoma" w:cs="Tahoma"/>
          <w:sz w:val="20"/>
          <w:szCs w:val="20"/>
        </w:rPr>
      </w:pPr>
      <w:r w:rsidRPr="00CE6054">
        <w:rPr>
          <w:rStyle w:val="Gvdemetni2"/>
          <w:rFonts w:ascii="Tahoma" w:hAnsi="Tahoma" w:cs="Tahoma"/>
          <w:b/>
          <w:bCs/>
          <w:color w:val="000000"/>
          <w:sz w:val="20"/>
          <w:szCs w:val="20"/>
        </w:rPr>
        <w:t>Antrepo Açma ve İşletme İzin Belgesinde Elleçleme İşlemlerinin Gösterildiği Durumlarda Antrepo Dışında Yapılacak Elleçleme Faaliyetleri</w:t>
      </w:r>
    </w:p>
    <w:p w:rsidR="00442BF8" w:rsidRPr="00CE6054" w:rsidRDefault="00442BF8" w:rsidP="00442BF8">
      <w:pPr>
        <w:pStyle w:val="Gvdemetni1"/>
        <w:shd w:val="clear" w:color="auto" w:fill="auto"/>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Antrepo Açma ve İşletme İzin Belgesinde elleçleme işlemlerinin gösterildiği durumlarda, öncelikle yetkilendirilmiş gümrük müşavirince eşya sahibinin Madde 9.3.3.a’da sayılan koşullara sahip olup olmadığı kontrol edilir. Söz konusu şartların sağlanması durumunda EK4’te yer alan tutanak düzenlenmek suretiyle eşya antrepo dışına çıkartılır. Elleçleme faaliyetinin tamamlanmasını müteakip duruma göre EK5/A ya da EK5/B’de yer alan tutanak düzenlenir ve Madde 9.6'da belirtilen süre içerisinde AN9 tespit raporu ibraz edilir.</w:t>
      </w:r>
    </w:p>
    <w:p w:rsidR="00442BF8" w:rsidRPr="00CE6054" w:rsidRDefault="00442BF8" w:rsidP="00442BF8">
      <w:pPr>
        <w:pStyle w:val="Gvdemetni1"/>
        <w:shd w:val="clear" w:color="auto" w:fill="auto"/>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Elleçleme faaliyeti için antrepodan geçici çıkışı yapılan eşyanın, antrepodan çıkış tarihinden itibaren</w:t>
      </w:r>
    </w:p>
    <w:p w:rsidR="00442BF8" w:rsidRPr="00CE6054" w:rsidRDefault="00442BF8" w:rsidP="00442BF8">
      <w:pPr>
        <w:pStyle w:val="Gvdemetni1"/>
        <w:numPr>
          <w:ilvl w:val="0"/>
          <w:numId w:val="17"/>
        </w:numPr>
        <w:shd w:val="clear" w:color="auto" w:fill="auto"/>
        <w:tabs>
          <w:tab w:val="left" w:pos="236"/>
        </w:tabs>
        <w:spacing w:before="120" w:line="240" w:lineRule="auto"/>
        <w:ind w:left="20" w:right="20"/>
        <w:jc w:val="both"/>
        <w:rPr>
          <w:rFonts w:ascii="Tahoma" w:hAnsi="Tahoma" w:cs="Tahoma"/>
          <w:sz w:val="20"/>
          <w:szCs w:val="20"/>
        </w:rPr>
      </w:pPr>
      <w:r w:rsidRPr="00CE6054">
        <w:rPr>
          <w:rStyle w:val="Gvdemetni"/>
          <w:rFonts w:ascii="Tahoma" w:hAnsi="Tahoma" w:cs="Tahoma"/>
          <w:color w:val="000000"/>
          <w:sz w:val="20"/>
          <w:szCs w:val="20"/>
        </w:rPr>
        <w:t>ay içerisinde antrepoya geri getirilmesi veya gümrükçe onaylanmış işlem veya kullanıma tabi tutulması gerekmektedir. Bu süre, haklı gerekçelerin bulunması durumunda denetleyici gümrük idaresinin bağlı bulunduğu Bölge Müdürlüğünce 3 ayı geçmemek üzere uzatılabilir. Elleçleme yapılmak üzere antrepodan geçici çıkışı yapılan eşyanın antrepoya geri getirilmeksizin gümrükçe onaylanmış işlem veya kullanıma tabi tutulması durumunda yetkilendirilmiş gümrük müşavirince antrepo işleticisine bilgi verilir.</w:t>
      </w:r>
    </w:p>
    <w:p w:rsidR="00442BF8" w:rsidRPr="00CE6054" w:rsidRDefault="00442BF8" w:rsidP="00442BF8">
      <w:pPr>
        <w:pStyle w:val="Gvdemetni210"/>
        <w:shd w:val="clear" w:color="auto" w:fill="auto"/>
        <w:spacing w:before="120" w:after="0" w:line="240" w:lineRule="auto"/>
        <w:ind w:left="20"/>
        <w:jc w:val="both"/>
        <w:rPr>
          <w:rFonts w:ascii="Tahoma" w:hAnsi="Tahoma" w:cs="Tahoma"/>
          <w:sz w:val="20"/>
          <w:szCs w:val="20"/>
        </w:rPr>
      </w:pPr>
      <w:r w:rsidRPr="00CE6054">
        <w:rPr>
          <w:rStyle w:val="Gvdemetni2"/>
          <w:rFonts w:ascii="Tahoma" w:hAnsi="Tahoma" w:cs="Tahoma"/>
          <w:b/>
          <w:bCs/>
          <w:color w:val="000000"/>
          <w:sz w:val="20"/>
          <w:szCs w:val="20"/>
        </w:rPr>
        <w:t>ç. Antrepo Dışında Yapılacak Elleçleme Faaliyetlerine ilişkin Ortak Hükümler:</w:t>
      </w:r>
    </w:p>
    <w:p w:rsidR="00442BF8" w:rsidRPr="00CE6054" w:rsidRDefault="00442BF8" w:rsidP="00442BF8">
      <w:pPr>
        <w:pStyle w:val="Gvdemetni1"/>
        <w:shd w:val="clear" w:color="auto" w:fill="auto"/>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Elleçleme yapılmak üzere antrepodan geçici çıkışı yapılan eşyanın antrepodan çıkışında, antrepoya geri gelişinde ve antrepoya geri getirilmeksizin gümrükçe onaylanmış işlem veya kullanıma tabi tutulması durumunda stok kayıtlarında gerekli düzeltme yapılır. Elleçleme sonrasında, geçici çıkış yapılan eşya ile beraber antrepoya gelen serbest dolaşımda olan eşya antrepo rejimi kapsamında (7200 rejim kodu) antrepoya alınır.</w:t>
      </w:r>
    </w:p>
    <w:p w:rsidR="00442BF8" w:rsidRPr="00CE6054" w:rsidRDefault="00442BF8" w:rsidP="00442BF8">
      <w:pPr>
        <w:pStyle w:val="Gvdemetni1"/>
        <w:shd w:val="clear" w:color="auto" w:fill="auto"/>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Elleçleme faaliyetinin yapılacağı yer ile antreponun aynı belediye sınırları içerisinde (büyükşehir olması durumunda büyükşehir belediyesi sınırları) bulunması gerekir.</w:t>
      </w:r>
    </w:p>
    <w:p w:rsidR="00442BF8" w:rsidRPr="00CE6054" w:rsidRDefault="00442BF8" w:rsidP="00442BF8">
      <w:pPr>
        <w:pStyle w:val="Gvdemetni1"/>
        <w:shd w:val="clear" w:color="auto" w:fill="auto"/>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Elleçleme yapılmak üzere antrepodan geçici çıkışı yapılan eşyanın elleçleme yapılacak adrese taşınması, YGM ve eşya sahibi/temsilcisinin nezaretinde gerçekleştirilir.</w:t>
      </w:r>
    </w:p>
    <w:p w:rsidR="00442BF8" w:rsidRPr="00CE6054" w:rsidRDefault="00442BF8" w:rsidP="00442BF8">
      <w:pPr>
        <w:pStyle w:val="Gvdemetni1"/>
        <w:shd w:val="clear" w:color="auto" w:fill="auto"/>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Antrepo dışında gerçekleştirilecek elleçleme faaliyetinin 1 aylık süre içerisinde tamamlanmadığı durumlarda, işlemin tamamlanmadığı her ay için, eşyanın elleçlemeye tabi tutulmak üzere götürüldüğü yerdeki mevcudiyetine ilişkin EK6’da yer alan tutanak düzenlenir.</w:t>
      </w:r>
    </w:p>
    <w:p w:rsidR="00442BF8" w:rsidRPr="00CE6054" w:rsidRDefault="00442BF8" w:rsidP="00442BF8">
      <w:pPr>
        <w:pStyle w:val="Gvdemetni210"/>
        <w:numPr>
          <w:ilvl w:val="0"/>
          <w:numId w:val="19"/>
        </w:numPr>
        <w:shd w:val="clear" w:color="auto" w:fill="auto"/>
        <w:tabs>
          <w:tab w:val="left" w:pos="480"/>
        </w:tabs>
        <w:spacing w:before="120" w:after="0" w:line="240" w:lineRule="auto"/>
        <w:ind w:left="120"/>
        <w:rPr>
          <w:rFonts w:ascii="Tahoma" w:hAnsi="Tahoma" w:cs="Tahoma"/>
          <w:sz w:val="20"/>
          <w:szCs w:val="20"/>
        </w:rPr>
      </w:pPr>
      <w:r w:rsidRPr="00CE6054">
        <w:rPr>
          <w:rStyle w:val="Gvdemetni2"/>
          <w:rFonts w:ascii="Tahoma" w:hAnsi="Tahoma" w:cs="Tahoma"/>
          <w:b/>
          <w:bCs/>
          <w:color w:val="000000"/>
          <w:sz w:val="20"/>
          <w:szCs w:val="20"/>
        </w:rPr>
        <w:t>Tespit Raporuna İlişkin Hususlar</w:t>
      </w:r>
    </w:p>
    <w:p w:rsidR="00442BF8" w:rsidRPr="00CE6054" w:rsidRDefault="00442BF8" w:rsidP="00442BF8">
      <w:pPr>
        <w:pStyle w:val="Gvdemetni210"/>
        <w:numPr>
          <w:ilvl w:val="0"/>
          <w:numId w:val="22"/>
        </w:numPr>
        <w:shd w:val="clear" w:color="auto" w:fill="auto"/>
        <w:tabs>
          <w:tab w:val="left" w:pos="658"/>
        </w:tabs>
        <w:spacing w:before="120" w:after="0" w:line="240" w:lineRule="auto"/>
        <w:ind w:left="120"/>
        <w:rPr>
          <w:rFonts w:ascii="Tahoma" w:hAnsi="Tahoma" w:cs="Tahoma"/>
          <w:sz w:val="20"/>
          <w:szCs w:val="20"/>
        </w:rPr>
      </w:pPr>
      <w:r w:rsidRPr="00CE6054">
        <w:rPr>
          <w:rStyle w:val="Gvdemetni2"/>
          <w:rFonts w:ascii="Tahoma" w:hAnsi="Tahoma" w:cs="Tahoma"/>
          <w:b/>
          <w:bCs/>
          <w:color w:val="000000"/>
          <w:sz w:val="20"/>
          <w:szCs w:val="20"/>
        </w:rPr>
        <w:t>Genel Bilgiler</w:t>
      </w:r>
    </w:p>
    <w:p w:rsidR="00442BF8" w:rsidRPr="00CE6054" w:rsidRDefault="00442BF8" w:rsidP="00442BF8">
      <w:pPr>
        <w:pStyle w:val="Gvdemetni1"/>
        <w:shd w:val="clear" w:color="auto" w:fill="auto"/>
        <w:spacing w:before="120" w:line="240" w:lineRule="auto"/>
        <w:ind w:left="120" w:right="20" w:firstLine="720"/>
        <w:jc w:val="both"/>
        <w:rPr>
          <w:rFonts w:ascii="Tahoma" w:hAnsi="Tahoma" w:cs="Tahoma"/>
          <w:sz w:val="20"/>
          <w:szCs w:val="20"/>
        </w:rPr>
      </w:pPr>
      <w:r w:rsidRPr="00CE6054">
        <w:rPr>
          <w:rStyle w:val="Gvdemetni"/>
          <w:rFonts w:ascii="Tahoma" w:hAnsi="Tahoma" w:cs="Tahoma"/>
          <w:color w:val="000000"/>
          <w:sz w:val="20"/>
          <w:szCs w:val="20"/>
        </w:rPr>
        <w:t>AN9 tespit raporu, bir tespit sözleşmesi kapsamında yapılmış olan her bir AN9 tespit işlemi için ayrı ayrı olmak üzere düzenlenir.</w:t>
      </w:r>
    </w:p>
    <w:p w:rsidR="00442BF8" w:rsidRPr="00CE6054" w:rsidRDefault="00442BF8" w:rsidP="00442BF8">
      <w:pPr>
        <w:pStyle w:val="Gvdemetni1"/>
        <w:shd w:val="clear" w:color="auto" w:fill="auto"/>
        <w:spacing w:before="120" w:line="240" w:lineRule="auto"/>
        <w:ind w:left="120" w:right="2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“Genel Bilgiler” bölümünün, bu Rehberin “A-Tespit İşlemlerine İlişkin Genel Bilgiler” bölümünde belirtilen hususlara ek olarak, en az aşağıdaki bilgileri içermesi gerekir:</w:t>
      </w:r>
    </w:p>
    <w:p w:rsidR="00442BF8" w:rsidRPr="00CE6054" w:rsidRDefault="00442BF8" w:rsidP="00442BF8">
      <w:pPr>
        <w:pStyle w:val="Gvdemetni1"/>
        <w:shd w:val="clear" w:color="auto" w:fill="auto"/>
        <w:spacing w:before="120" w:line="240" w:lineRule="auto"/>
        <w:ind w:left="120" w:firstLine="720"/>
        <w:jc w:val="both"/>
        <w:rPr>
          <w:rFonts w:ascii="Tahoma" w:hAnsi="Tahoma" w:cs="Tahoma"/>
          <w:sz w:val="20"/>
          <w:szCs w:val="20"/>
        </w:rPr>
      </w:pPr>
      <w:r w:rsidRPr="00CE6054">
        <w:rPr>
          <w:rStyle w:val="Gvdemetni"/>
          <w:rFonts w:ascii="Tahoma" w:hAnsi="Tahoma" w:cs="Tahoma"/>
          <w:color w:val="000000"/>
          <w:sz w:val="20"/>
          <w:szCs w:val="20"/>
        </w:rPr>
        <w:t>-AN9 tespit sözleşmesinin tarih ve sayısı,</w:t>
      </w:r>
    </w:p>
    <w:p w:rsidR="00442BF8" w:rsidRPr="00CE6054" w:rsidRDefault="00442BF8" w:rsidP="00442BF8">
      <w:pPr>
        <w:pStyle w:val="Gvdemetni1"/>
        <w:shd w:val="clear" w:color="auto" w:fill="auto"/>
        <w:spacing w:before="120" w:line="240" w:lineRule="auto"/>
        <w:ind w:left="120" w:firstLine="720"/>
        <w:jc w:val="both"/>
        <w:rPr>
          <w:rFonts w:ascii="Tahoma" w:hAnsi="Tahoma" w:cs="Tahoma"/>
          <w:sz w:val="20"/>
          <w:szCs w:val="20"/>
        </w:rPr>
      </w:pPr>
      <w:r w:rsidRPr="00CE6054">
        <w:rPr>
          <w:rStyle w:val="Gvdemetni"/>
          <w:rFonts w:ascii="Tahoma" w:hAnsi="Tahoma" w:cs="Tahoma"/>
          <w:color w:val="000000"/>
          <w:sz w:val="20"/>
          <w:szCs w:val="20"/>
        </w:rPr>
        <w:t>-Elleçleme işleminin gerçekleştirildiği yer,</w:t>
      </w:r>
    </w:p>
    <w:p w:rsidR="00442BF8" w:rsidRPr="00CE6054" w:rsidRDefault="00442BF8" w:rsidP="00442BF8">
      <w:pPr>
        <w:pStyle w:val="Gvdemetni1"/>
        <w:shd w:val="clear" w:color="auto" w:fill="auto"/>
        <w:spacing w:before="120" w:line="240" w:lineRule="auto"/>
        <w:ind w:left="120" w:firstLine="720"/>
        <w:jc w:val="both"/>
        <w:rPr>
          <w:rFonts w:ascii="Tahoma" w:hAnsi="Tahoma" w:cs="Tahoma"/>
          <w:sz w:val="20"/>
          <w:szCs w:val="20"/>
        </w:rPr>
      </w:pPr>
      <w:r w:rsidRPr="00CE6054">
        <w:rPr>
          <w:rStyle w:val="Gvdemetni"/>
          <w:rFonts w:ascii="Tahoma" w:hAnsi="Tahoma" w:cs="Tahoma"/>
          <w:color w:val="000000"/>
          <w:sz w:val="20"/>
          <w:szCs w:val="20"/>
        </w:rPr>
        <w:t>-Yapılan elleçleme işleminin açıklaması,</w:t>
      </w:r>
    </w:p>
    <w:p w:rsidR="00442BF8" w:rsidRPr="00CE6054" w:rsidRDefault="00442BF8" w:rsidP="00442BF8">
      <w:pPr>
        <w:pStyle w:val="Gvdemetni1"/>
        <w:shd w:val="clear" w:color="auto" w:fill="auto"/>
        <w:spacing w:before="120" w:line="240" w:lineRule="auto"/>
        <w:ind w:left="120" w:firstLine="720"/>
        <w:jc w:val="both"/>
        <w:rPr>
          <w:rFonts w:ascii="Tahoma" w:hAnsi="Tahoma" w:cs="Tahoma"/>
          <w:sz w:val="20"/>
          <w:szCs w:val="20"/>
        </w:rPr>
      </w:pPr>
      <w:r w:rsidRPr="00CE6054">
        <w:rPr>
          <w:rStyle w:val="Gvdemetni"/>
          <w:rFonts w:ascii="Tahoma" w:hAnsi="Tahoma" w:cs="Tahoma"/>
          <w:color w:val="000000"/>
          <w:sz w:val="20"/>
          <w:szCs w:val="20"/>
        </w:rPr>
        <w:t>-Elleçleme işlemine tabi tutulan eşyanın beyanname tarih ve sayısı,</w:t>
      </w:r>
    </w:p>
    <w:p w:rsidR="00442BF8" w:rsidRPr="00CE6054" w:rsidRDefault="00442BF8" w:rsidP="00442BF8">
      <w:pPr>
        <w:pStyle w:val="Gvdemetni1"/>
        <w:shd w:val="clear" w:color="auto" w:fill="auto"/>
        <w:spacing w:before="120" w:line="240" w:lineRule="auto"/>
        <w:ind w:left="120" w:firstLine="720"/>
        <w:jc w:val="both"/>
        <w:rPr>
          <w:rFonts w:ascii="Tahoma" w:hAnsi="Tahoma" w:cs="Tahoma"/>
          <w:sz w:val="20"/>
          <w:szCs w:val="20"/>
        </w:rPr>
      </w:pPr>
      <w:r w:rsidRPr="00CE6054">
        <w:rPr>
          <w:rStyle w:val="Gvdemetni"/>
          <w:rFonts w:ascii="Tahoma" w:hAnsi="Tahoma" w:cs="Tahoma"/>
          <w:color w:val="000000"/>
          <w:sz w:val="20"/>
          <w:szCs w:val="20"/>
        </w:rPr>
        <w:t>-Elleçleme işlemine tabi tutulan eşyanın cinsi, nevi ve GTİP’i,</w:t>
      </w:r>
    </w:p>
    <w:p w:rsidR="00442BF8" w:rsidRPr="00CE6054" w:rsidRDefault="00442BF8" w:rsidP="00442BF8">
      <w:pPr>
        <w:pStyle w:val="Gvdemetni1"/>
        <w:shd w:val="clear" w:color="auto" w:fill="auto"/>
        <w:spacing w:before="120" w:line="240" w:lineRule="auto"/>
        <w:ind w:left="120" w:firstLine="720"/>
        <w:jc w:val="both"/>
        <w:rPr>
          <w:rFonts w:ascii="Tahoma" w:hAnsi="Tahoma" w:cs="Tahoma"/>
          <w:sz w:val="20"/>
          <w:szCs w:val="20"/>
        </w:rPr>
      </w:pPr>
      <w:r w:rsidRPr="00CE6054">
        <w:rPr>
          <w:rStyle w:val="Gvdemetni"/>
          <w:rFonts w:ascii="Tahoma" w:hAnsi="Tahoma" w:cs="Tahoma"/>
          <w:color w:val="000000"/>
          <w:sz w:val="20"/>
          <w:szCs w:val="20"/>
        </w:rPr>
        <w:t>-Elleçleme işlemine tabi tutulan eşyanın miktarı,</w:t>
      </w:r>
    </w:p>
    <w:p w:rsidR="00442BF8" w:rsidRPr="00CE6054" w:rsidRDefault="00442BF8" w:rsidP="00442BF8">
      <w:pPr>
        <w:pStyle w:val="Gvdemetni1"/>
        <w:shd w:val="clear" w:color="auto" w:fill="auto"/>
        <w:spacing w:before="120" w:line="240" w:lineRule="auto"/>
        <w:ind w:left="120" w:firstLine="720"/>
        <w:jc w:val="both"/>
        <w:rPr>
          <w:rFonts w:ascii="Tahoma" w:hAnsi="Tahoma" w:cs="Tahoma"/>
          <w:sz w:val="20"/>
          <w:szCs w:val="20"/>
        </w:rPr>
      </w:pPr>
      <w:r w:rsidRPr="00CE6054">
        <w:rPr>
          <w:rStyle w:val="Gvdemetni"/>
          <w:rFonts w:ascii="Tahoma" w:hAnsi="Tahoma" w:cs="Tahoma"/>
          <w:color w:val="000000"/>
          <w:sz w:val="20"/>
          <w:szCs w:val="20"/>
        </w:rPr>
        <w:t>-Elleçleme işlemi yapan firma ve adresi.</w:t>
      </w:r>
    </w:p>
    <w:p w:rsidR="00442BF8" w:rsidRPr="00CE6054" w:rsidRDefault="00442BF8" w:rsidP="00442BF8">
      <w:pPr>
        <w:pStyle w:val="Gvdemetni1"/>
        <w:shd w:val="clear" w:color="auto" w:fill="auto"/>
        <w:spacing w:before="120" w:line="240" w:lineRule="auto"/>
        <w:ind w:left="120" w:right="20" w:firstLine="720"/>
        <w:jc w:val="both"/>
        <w:rPr>
          <w:rFonts w:ascii="Tahoma" w:hAnsi="Tahoma" w:cs="Tahoma"/>
          <w:sz w:val="20"/>
          <w:szCs w:val="20"/>
        </w:rPr>
      </w:pPr>
      <w:r w:rsidRPr="00CE6054">
        <w:rPr>
          <w:rStyle w:val="Gvdemetni"/>
          <w:rFonts w:ascii="Tahoma" w:hAnsi="Tahoma" w:cs="Tahoma"/>
          <w:color w:val="000000"/>
          <w:sz w:val="20"/>
          <w:szCs w:val="20"/>
        </w:rPr>
        <w:t>Birden fazla antrepo beyannamesi kapsamı eşyanın aynı elleçleme işlemine tabi tutulmak istenilmesi halinde, aşağıdaki tabloya uygun bir listeye başvuru dilekçesinde yer verilir.</w:t>
      </w:r>
    </w:p>
    <w:tbl>
      <w:tblPr>
        <w:tblW w:w="0" w:type="auto"/>
        <w:jc w:val="center"/>
        <w:tblLayout w:type="fixed"/>
        <w:tblCellMar>
          <w:left w:w="0" w:type="dxa"/>
          <w:right w:w="0" w:type="dxa"/>
        </w:tblCellMar>
        <w:tblLook w:val="0000" w:firstRow="0" w:lastRow="0" w:firstColumn="0" w:lastColumn="0" w:noHBand="0" w:noVBand="0"/>
      </w:tblPr>
      <w:tblGrid>
        <w:gridCol w:w="1109"/>
        <w:gridCol w:w="2976"/>
        <w:gridCol w:w="2126"/>
        <w:gridCol w:w="1843"/>
        <w:gridCol w:w="1848"/>
      </w:tblGrid>
      <w:tr w:rsidR="00442BF8" w:rsidRPr="00CE6054" w:rsidTr="00BD5EA8">
        <w:tblPrEx>
          <w:tblCellMar>
            <w:top w:w="0" w:type="dxa"/>
            <w:left w:w="0" w:type="dxa"/>
            <w:bottom w:w="0" w:type="dxa"/>
            <w:right w:w="0" w:type="dxa"/>
          </w:tblCellMar>
        </w:tblPrEx>
        <w:trPr>
          <w:trHeight w:hRule="exact" w:val="547"/>
          <w:jc w:val="center"/>
        </w:trPr>
        <w:tc>
          <w:tcPr>
            <w:tcW w:w="1109" w:type="dxa"/>
            <w:tcBorders>
              <w:top w:val="single" w:sz="4" w:space="0" w:color="auto"/>
              <w:left w:val="single" w:sz="4" w:space="0" w:color="auto"/>
              <w:bottom w:val="nil"/>
              <w:right w:val="nil"/>
            </w:tcBorders>
            <w:shd w:val="clear" w:color="auto" w:fill="FFFFFF"/>
          </w:tcPr>
          <w:p w:rsidR="00442BF8" w:rsidRPr="00CE6054" w:rsidRDefault="00442BF8" w:rsidP="00BD5EA8">
            <w:pPr>
              <w:pStyle w:val="Gvdemetni1"/>
              <w:framePr w:w="9902" w:wrap="notBeside" w:vAnchor="text" w:hAnchor="text" w:xAlign="center" w:y="1"/>
              <w:shd w:val="clear" w:color="auto" w:fill="auto"/>
              <w:spacing w:before="120" w:line="240" w:lineRule="auto"/>
              <w:jc w:val="center"/>
              <w:rPr>
                <w:rFonts w:ascii="Tahoma" w:hAnsi="Tahoma" w:cs="Tahoma"/>
                <w:sz w:val="20"/>
                <w:szCs w:val="20"/>
              </w:rPr>
            </w:pPr>
            <w:r w:rsidRPr="00CE6054">
              <w:rPr>
                <w:rFonts w:ascii="Tahoma" w:hAnsi="Tahoma" w:cs="Tahoma"/>
                <w:color w:val="000000"/>
                <w:sz w:val="20"/>
                <w:szCs w:val="20"/>
              </w:rPr>
              <w:t>Sıra no</w:t>
            </w:r>
          </w:p>
        </w:tc>
        <w:tc>
          <w:tcPr>
            <w:tcW w:w="2976" w:type="dxa"/>
            <w:tcBorders>
              <w:top w:val="single" w:sz="4" w:space="0" w:color="auto"/>
              <w:left w:val="single" w:sz="4" w:space="0" w:color="auto"/>
              <w:bottom w:val="nil"/>
              <w:right w:val="nil"/>
            </w:tcBorders>
            <w:shd w:val="clear" w:color="auto" w:fill="FFFFFF"/>
          </w:tcPr>
          <w:p w:rsidR="00442BF8" w:rsidRPr="00CE6054" w:rsidRDefault="00442BF8" w:rsidP="00BD5EA8">
            <w:pPr>
              <w:pStyle w:val="Gvdemetni1"/>
              <w:framePr w:w="9902" w:wrap="notBeside" w:vAnchor="text" w:hAnchor="text" w:xAlign="center" w:y="1"/>
              <w:shd w:val="clear" w:color="auto" w:fill="auto"/>
              <w:spacing w:before="120" w:line="240" w:lineRule="auto"/>
              <w:ind w:left="120"/>
              <w:rPr>
                <w:rFonts w:ascii="Tahoma" w:hAnsi="Tahoma" w:cs="Tahoma"/>
                <w:sz w:val="20"/>
                <w:szCs w:val="20"/>
              </w:rPr>
            </w:pPr>
            <w:r w:rsidRPr="00CE6054">
              <w:rPr>
                <w:rFonts w:ascii="Tahoma" w:hAnsi="Tahoma" w:cs="Tahoma"/>
                <w:color w:val="000000"/>
                <w:sz w:val="20"/>
                <w:szCs w:val="20"/>
              </w:rPr>
              <w:t>Beyanname Tarih ve sayısı</w:t>
            </w:r>
          </w:p>
        </w:tc>
        <w:tc>
          <w:tcPr>
            <w:tcW w:w="2126" w:type="dxa"/>
            <w:tcBorders>
              <w:top w:val="single" w:sz="4" w:space="0" w:color="auto"/>
              <w:left w:val="single" w:sz="4" w:space="0" w:color="auto"/>
              <w:bottom w:val="nil"/>
              <w:right w:val="nil"/>
            </w:tcBorders>
            <w:shd w:val="clear" w:color="auto" w:fill="FFFFFF"/>
          </w:tcPr>
          <w:p w:rsidR="00442BF8" w:rsidRPr="00CE6054" w:rsidRDefault="00442BF8" w:rsidP="00BD5EA8">
            <w:pPr>
              <w:pStyle w:val="Gvdemetni1"/>
              <w:framePr w:w="9902" w:wrap="notBeside" w:vAnchor="text" w:hAnchor="text" w:xAlign="center" w:y="1"/>
              <w:shd w:val="clear" w:color="auto" w:fill="auto"/>
              <w:spacing w:before="120" w:line="240" w:lineRule="auto"/>
              <w:ind w:left="120"/>
              <w:rPr>
                <w:rFonts w:ascii="Tahoma" w:hAnsi="Tahoma" w:cs="Tahoma"/>
                <w:sz w:val="20"/>
                <w:szCs w:val="20"/>
              </w:rPr>
            </w:pPr>
            <w:r w:rsidRPr="00CE6054">
              <w:rPr>
                <w:rFonts w:ascii="Tahoma" w:hAnsi="Tahoma" w:cs="Tahoma"/>
                <w:color w:val="000000"/>
                <w:sz w:val="20"/>
                <w:szCs w:val="20"/>
              </w:rPr>
              <w:t>Cinsi ve nevi</w:t>
            </w:r>
          </w:p>
        </w:tc>
        <w:tc>
          <w:tcPr>
            <w:tcW w:w="1843" w:type="dxa"/>
            <w:tcBorders>
              <w:top w:val="single" w:sz="4" w:space="0" w:color="auto"/>
              <w:left w:val="single" w:sz="4" w:space="0" w:color="auto"/>
              <w:bottom w:val="nil"/>
              <w:right w:val="nil"/>
            </w:tcBorders>
            <w:shd w:val="clear" w:color="auto" w:fill="FFFFFF"/>
          </w:tcPr>
          <w:p w:rsidR="00442BF8" w:rsidRPr="00CE6054" w:rsidRDefault="00442BF8" w:rsidP="00BD5EA8">
            <w:pPr>
              <w:pStyle w:val="Gvdemetni1"/>
              <w:framePr w:w="9902" w:wrap="notBeside" w:vAnchor="text" w:hAnchor="text" w:xAlign="center" w:y="1"/>
              <w:shd w:val="clear" w:color="auto" w:fill="auto"/>
              <w:spacing w:before="120" w:line="240" w:lineRule="auto"/>
              <w:ind w:left="120"/>
              <w:rPr>
                <w:rFonts w:ascii="Tahoma" w:hAnsi="Tahoma" w:cs="Tahoma"/>
                <w:sz w:val="20"/>
                <w:szCs w:val="20"/>
              </w:rPr>
            </w:pPr>
            <w:r w:rsidRPr="00CE6054">
              <w:rPr>
                <w:rFonts w:ascii="Tahoma" w:hAnsi="Tahoma" w:cs="Tahoma"/>
                <w:color w:val="000000"/>
                <w:sz w:val="20"/>
                <w:szCs w:val="20"/>
              </w:rPr>
              <w:t>GTİP’i</w:t>
            </w:r>
          </w:p>
        </w:tc>
        <w:tc>
          <w:tcPr>
            <w:tcW w:w="1848" w:type="dxa"/>
            <w:tcBorders>
              <w:top w:val="single" w:sz="4" w:space="0" w:color="auto"/>
              <w:left w:val="single" w:sz="4" w:space="0" w:color="auto"/>
              <w:bottom w:val="nil"/>
              <w:right w:val="single" w:sz="4" w:space="0" w:color="auto"/>
            </w:tcBorders>
            <w:shd w:val="clear" w:color="auto" w:fill="FFFFFF"/>
          </w:tcPr>
          <w:p w:rsidR="00442BF8" w:rsidRPr="00CE6054" w:rsidRDefault="00442BF8" w:rsidP="00BD5EA8">
            <w:pPr>
              <w:pStyle w:val="Gvdemetni1"/>
              <w:framePr w:w="9902" w:wrap="notBeside" w:vAnchor="text" w:hAnchor="text" w:xAlign="center" w:y="1"/>
              <w:shd w:val="clear" w:color="auto" w:fill="auto"/>
              <w:spacing w:before="120" w:line="240" w:lineRule="auto"/>
              <w:ind w:left="100"/>
              <w:rPr>
                <w:rFonts w:ascii="Tahoma" w:hAnsi="Tahoma" w:cs="Tahoma"/>
                <w:sz w:val="20"/>
                <w:szCs w:val="20"/>
              </w:rPr>
            </w:pPr>
            <w:r w:rsidRPr="00CE6054">
              <w:rPr>
                <w:rFonts w:ascii="Tahoma" w:hAnsi="Tahoma" w:cs="Tahoma"/>
                <w:color w:val="000000"/>
                <w:sz w:val="20"/>
                <w:szCs w:val="20"/>
              </w:rPr>
              <w:t>Miktarı</w:t>
            </w:r>
          </w:p>
        </w:tc>
      </w:tr>
      <w:tr w:rsidR="00442BF8" w:rsidRPr="00CE6054" w:rsidTr="00BD5EA8">
        <w:tblPrEx>
          <w:tblCellMar>
            <w:top w:w="0" w:type="dxa"/>
            <w:left w:w="0" w:type="dxa"/>
            <w:bottom w:w="0" w:type="dxa"/>
            <w:right w:w="0" w:type="dxa"/>
          </w:tblCellMar>
        </w:tblPrEx>
        <w:trPr>
          <w:trHeight w:hRule="exact" w:val="542"/>
          <w:jc w:val="center"/>
        </w:trPr>
        <w:tc>
          <w:tcPr>
            <w:tcW w:w="1109" w:type="dxa"/>
            <w:tcBorders>
              <w:top w:val="single" w:sz="4" w:space="0" w:color="auto"/>
              <w:left w:val="single" w:sz="4" w:space="0" w:color="auto"/>
              <w:bottom w:val="nil"/>
              <w:right w:val="nil"/>
            </w:tcBorders>
            <w:shd w:val="clear" w:color="auto" w:fill="FFFFFF"/>
          </w:tcPr>
          <w:p w:rsidR="00442BF8" w:rsidRPr="00CE6054" w:rsidRDefault="00442BF8" w:rsidP="00BD5EA8">
            <w:pPr>
              <w:pStyle w:val="Gvdemetni1"/>
              <w:framePr w:w="9902" w:wrap="notBeside" w:vAnchor="text" w:hAnchor="text" w:xAlign="center" w:y="1"/>
              <w:shd w:val="clear" w:color="auto" w:fill="auto"/>
              <w:spacing w:before="120" w:line="240" w:lineRule="auto"/>
              <w:jc w:val="center"/>
              <w:rPr>
                <w:rFonts w:ascii="Tahoma" w:hAnsi="Tahoma" w:cs="Tahoma"/>
                <w:sz w:val="20"/>
                <w:szCs w:val="20"/>
              </w:rPr>
            </w:pPr>
            <w:r w:rsidRPr="00CE6054">
              <w:rPr>
                <w:rFonts w:ascii="Tahoma" w:hAnsi="Tahoma" w:cs="Tahoma"/>
                <w:color w:val="000000"/>
                <w:sz w:val="20"/>
                <w:szCs w:val="20"/>
              </w:rPr>
              <w:t>1</w:t>
            </w:r>
          </w:p>
        </w:tc>
        <w:tc>
          <w:tcPr>
            <w:tcW w:w="2976" w:type="dxa"/>
            <w:tcBorders>
              <w:top w:val="single" w:sz="4" w:space="0" w:color="auto"/>
              <w:left w:val="single" w:sz="4" w:space="0" w:color="auto"/>
              <w:bottom w:val="nil"/>
              <w:right w:val="nil"/>
            </w:tcBorders>
            <w:shd w:val="clear" w:color="auto" w:fill="FFFFFF"/>
          </w:tcPr>
          <w:p w:rsidR="00442BF8" w:rsidRPr="00CE6054" w:rsidRDefault="00442BF8" w:rsidP="00BD5EA8">
            <w:pPr>
              <w:framePr w:w="9902" w:wrap="notBeside" w:vAnchor="text" w:hAnchor="text" w:xAlign="center" w:y="1"/>
              <w:spacing w:before="120"/>
              <w:rPr>
                <w:rFonts w:ascii="Tahoma" w:hAnsi="Tahoma" w:cs="Tahoma"/>
                <w:sz w:val="20"/>
                <w:szCs w:val="20"/>
              </w:rPr>
            </w:pPr>
          </w:p>
        </w:tc>
        <w:tc>
          <w:tcPr>
            <w:tcW w:w="2126" w:type="dxa"/>
            <w:tcBorders>
              <w:top w:val="single" w:sz="4" w:space="0" w:color="auto"/>
              <w:left w:val="single" w:sz="4" w:space="0" w:color="auto"/>
              <w:bottom w:val="nil"/>
              <w:right w:val="nil"/>
            </w:tcBorders>
            <w:shd w:val="clear" w:color="auto" w:fill="FFFFFF"/>
          </w:tcPr>
          <w:p w:rsidR="00442BF8" w:rsidRPr="00CE6054" w:rsidRDefault="00442BF8" w:rsidP="00BD5EA8">
            <w:pPr>
              <w:framePr w:w="9902" w:wrap="notBeside" w:vAnchor="text" w:hAnchor="text" w:xAlign="center" w:y="1"/>
              <w:spacing w:before="120"/>
              <w:rPr>
                <w:rFonts w:ascii="Tahoma" w:hAnsi="Tahoma" w:cs="Tahoma"/>
                <w:sz w:val="20"/>
                <w:szCs w:val="20"/>
              </w:rPr>
            </w:pPr>
          </w:p>
        </w:tc>
        <w:tc>
          <w:tcPr>
            <w:tcW w:w="1843" w:type="dxa"/>
            <w:tcBorders>
              <w:top w:val="single" w:sz="4" w:space="0" w:color="auto"/>
              <w:left w:val="single" w:sz="4" w:space="0" w:color="auto"/>
              <w:bottom w:val="nil"/>
              <w:right w:val="nil"/>
            </w:tcBorders>
            <w:shd w:val="clear" w:color="auto" w:fill="FFFFFF"/>
          </w:tcPr>
          <w:p w:rsidR="00442BF8" w:rsidRPr="00CE6054" w:rsidRDefault="00442BF8" w:rsidP="00BD5EA8">
            <w:pPr>
              <w:framePr w:w="9902" w:wrap="notBeside" w:vAnchor="text" w:hAnchor="text" w:xAlign="center" w:y="1"/>
              <w:spacing w:before="120"/>
              <w:rPr>
                <w:rFonts w:ascii="Tahoma" w:hAnsi="Tahoma" w:cs="Tahoma"/>
                <w:sz w:val="20"/>
                <w:szCs w:val="20"/>
              </w:rPr>
            </w:pPr>
          </w:p>
        </w:tc>
        <w:tc>
          <w:tcPr>
            <w:tcW w:w="1848" w:type="dxa"/>
            <w:tcBorders>
              <w:top w:val="single" w:sz="4" w:space="0" w:color="auto"/>
              <w:left w:val="single" w:sz="4" w:space="0" w:color="auto"/>
              <w:bottom w:val="nil"/>
              <w:right w:val="single" w:sz="4" w:space="0" w:color="auto"/>
            </w:tcBorders>
            <w:shd w:val="clear" w:color="auto" w:fill="FFFFFF"/>
          </w:tcPr>
          <w:p w:rsidR="00442BF8" w:rsidRPr="00CE6054" w:rsidRDefault="00442BF8" w:rsidP="00BD5EA8">
            <w:pPr>
              <w:framePr w:w="9902" w:wrap="notBeside" w:vAnchor="text" w:hAnchor="text" w:xAlign="center" w:y="1"/>
              <w:spacing w:before="120"/>
              <w:rPr>
                <w:rFonts w:ascii="Tahoma" w:hAnsi="Tahoma" w:cs="Tahoma"/>
                <w:sz w:val="20"/>
                <w:szCs w:val="20"/>
              </w:rPr>
            </w:pPr>
          </w:p>
        </w:tc>
      </w:tr>
      <w:tr w:rsidR="00442BF8" w:rsidRPr="00CE6054" w:rsidTr="00BD5EA8">
        <w:tblPrEx>
          <w:tblCellMar>
            <w:top w:w="0" w:type="dxa"/>
            <w:left w:w="0" w:type="dxa"/>
            <w:bottom w:w="0" w:type="dxa"/>
            <w:right w:w="0" w:type="dxa"/>
          </w:tblCellMar>
        </w:tblPrEx>
        <w:trPr>
          <w:trHeight w:hRule="exact" w:val="547"/>
          <w:jc w:val="center"/>
        </w:trPr>
        <w:tc>
          <w:tcPr>
            <w:tcW w:w="1109" w:type="dxa"/>
            <w:tcBorders>
              <w:top w:val="single" w:sz="4" w:space="0" w:color="auto"/>
              <w:left w:val="single" w:sz="4" w:space="0" w:color="auto"/>
              <w:bottom w:val="nil"/>
              <w:right w:val="nil"/>
            </w:tcBorders>
            <w:shd w:val="clear" w:color="auto" w:fill="FFFFFF"/>
          </w:tcPr>
          <w:p w:rsidR="00442BF8" w:rsidRPr="00CE6054" w:rsidRDefault="00442BF8" w:rsidP="00BD5EA8">
            <w:pPr>
              <w:pStyle w:val="Gvdemetni1"/>
              <w:framePr w:w="9902" w:wrap="notBeside" w:vAnchor="text" w:hAnchor="text" w:xAlign="center" w:y="1"/>
              <w:shd w:val="clear" w:color="auto" w:fill="auto"/>
              <w:spacing w:before="120" w:line="240" w:lineRule="auto"/>
              <w:jc w:val="center"/>
              <w:rPr>
                <w:rFonts w:ascii="Tahoma" w:hAnsi="Tahoma" w:cs="Tahoma"/>
                <w:sz w:val="20"/>
                <w:szCs w:val="20"/>
              </w:rPr>
            </w:pPr>
            <w:r w:rsidRPr="00CE6054">
              <w:rPr>
                <w:rFonts w:ascii="Tahoma" w:hAnsi="Tahoma" w:cs="Tahoma"/>
                <w:color w:val="000000"/>
                <w:sz w:val="20"/>
                <w:szCs w:val="20"/>
              </w:rPr>
              <w:t>2</w:t>
            </w:r>
          </w:p>
        </w:tc>
        <w:tc>
          <w:tcPr>
            <w:tcW w:w="2976" w:type="dxa"/>
            <w:tcBorders>
              <w:top w:val="single" w:sz="4" w:space="0" w:color="auto"/>
              <w:left w:val="single" w:sz="4" w:space="0" w:color="auto"/>
              <w:bottom w:val="nil"/>
              <w:right w:val="nil"/>
            </w:tcBorders>
            <w:shd w:val="clear" w:color="auto" w:fill="FFFFFF"/>
          </w:tcPr>
          <w:p w:rsidR="00442BF8" w:rsidRPr="00CE6054" w:rsidRDefault="00442BF8" w:rsidP="00BD5EA8">
            <w:pPr>
              <w:framePr w:w="9902" w:wrap="notBeside" w:vAnchor="text" w:hAnchor="text" w:xAlign="center" w:y="1"/>
              <w:spacing w:before="120"/>
              <w:rPr>
                <w:rFonts w:ascii="Tahoma" w:hAnsi="Tahoma" w:cs="Tahoma"/>
                <w:sz w:val="20"/>
                <w:szCs w:val="20"/>
              </w:rPr>
            </w:pPr>
          </w:p>
        </w:tc>
        <w:tc>
          <w:tcPr>
            <w:tcW w:w="2126" w:type="dxa"/>
            <w:tcBorders>
              <w:top w:val="single" w:sz="4" w:space="0" w:color="auto"/>
              <w:left w:val="single" w:sz="4" w:space="0" w:color="auto"/>
              <w:bottom w:val="nil"/>
              <w:right w:val="nil"/>
            </w:tcBorders>
            <w:shd w:val="clear" w:color="auto" w:fill="FFFFFF"/>
          </w:tcPr>
          <w:p w:rsidR="00442BF8" w:rsidRPr="00CE6054" w:rsidRDefault="00442BF8" w:rsidP="00BD5EA8">
            <w:pPr>
              <w:framePr w:w="9902" w:wrap="notBeside" w:vAnchor="text" w:hAnchor="text" w:xAlign="center" w:y="1"/>
              <w:spacing w:before="120"/>
              <w:rPr>
                <w:rFonts w:ascii="Tahoma" w:hAnsi="Tahoma" w:cs="Tahoma"/>
                <w:sz w:val="20"/>
                <w:szCs w:val="20"/>
              </w:rPr>
            </w:pPr>
          </w:p>
        </w:tc>
        <w:tc>
          <w:tcPr>
            <w:tcW w:w="1843" w:type="dxa"/>
            <w:tcBorders>
              <w:top w:val="single" w:sz="4" w:space="0" w:color="auto"/>
              <w:left w:val="single" w:sz="4" w:space="0" w:color="auto"/>
              <w:bottom w:val="nil"/>
              <w:right w:val="nil"/>
            </w:tcBorders>
            <w:shd w:val="clear" w:color="auto" w:fill="FFFFFF"/>
          </w:tcPr>
          <w:p w:rsidR="00442BF8" w:rsidRPr="00CE6054" w:rsidRDefault="00442BF8" w:rsidP="00BD5EA8">
            <w:pPr>
              <w:framePr w:w="9902" w:wrap="notBeside" w:vAnchor="text" w:hAnchor="text" w:xAlign="center" w:y="1"/>
              <w:spacing w:before="120"/>
              <w:rPr>
                <w:rFonts w:ascii="Tahoma" w:hAnsi="Tahoma" w:cs="Tahoma"/>
                <w:sz w:val="20"/>
                <w:szCs w:val="20"/>
              </w:rPr>
            </w:pPr>
          </w:p>
        </w:tc>
        <w:tc>
          <w:tcPr>
            <w:tcW w:w="1848" w:type="dxa"/>
            <w:tcBorders>
              <w:top w:val="single" w:sz="4" w:space="0" w:color="auto"/>
              <w:left w:val="single" w:sz="4" w:space="0" w:color="auto"/>
              <w:bottom w:val="nil"/>
              <w:right w:val="single" w:sz="4" w:space="0" w:color="auto"/>
            </w:tcBorders>
            <w:shd w:val="clear" w:color="auto" w:fill="FFFFFF"/>
          </w:tcPr>
          <w:p w:rsidR="00442BF8" w:rsidRPr="00CE6054" w:rsidRDefault="00442BF8" w:rsidP="00BD5EA8">
            <w:pPr>
              <w:framePr w:w="9902" w:wrap="notBeside" w:vAnchor="text" w:hAnchor="text" w:xAlign="center" w:y="1"/>
              <w:spacing w:before="120"/>
              <w:rPr>
                <w:rFonts w:ascii="Tahoma" w:hAnsi="Tahoma" w:cs="Tahoma"/>
                <w:sz w:val="20"/>
                <w:szCs w:val="20"/>
              </w:rPr>
            </w:pPr>
          </w:p>
        </w:tc>
      </w:tr>
      <w:tr w:rsidR="00442BF8" w:rsidRPr="00CE6054" w:rsidTr="00BD5EA8">
        <w:tblPrEx>
          <w:tblCellMar>
            <w:top w:w="0" w:type="dxa"/>
            <w:left w:w="0" w:type="dxa"/>
            <w:bottom w:w="0" w:type="dxa"/>
            <w:right w:w="0" w:type="dxa"/>
          </w:tblCellMar>
        </w:tblPrEx>
        <w:trPr>
          <w:trHeight w:hRule="exact" w:val="552"/>
          <w:jc w:val="center"/>
        </w:trPr>
        <w:tc>
          <w:tcPr>
            <w:tcW w:w="1109" w:type="dxa"/>
            <w:tcBorders>
              <w:top w:val="single" w:sz="4" w:space="0" w:color="auto"/>
              <w:left w:val="single" w:sz="4" w:space="0" w:color="auto"/>
              <w:bottom w:val="single" w:sz="4" w:space="0" w:color="auto"/>
              <w:right w:val="nil"/>
            </w:tcBorders>
            <w:shd w:val="clear" w:color="auto" w:fill="FFFFFF"/>
          </w:tcPr>
          <w:p w:rsidR="00442BF8" w:rsidRPr="00CE6054" w:rsidRDefault="00442BF8" w:rsidP="00BD5EA8">
            <w:pPr>
              <w:framePr w:w="9902" w:wrap="notBeside" w:vAnchor="text" w:hAnchor="text" w:xAlign="center" w:y="1"/>
              <w:spacing w:before="120"/>
              <w:rPr>
                <w:rFonts w:ascii="Tahoma" w:hAnsi="Tahoma" w:cs="Tahoma"/>
                <w:sz w:val="20"/>
                <w:szCs w:val="20"/>
              </w:rPr>
            </w:pPr>
          </w:p>
        </w:tc>
        <w:tc>
          <w:tcPr>
            <w:tcW w:w="2976" w:type="dxa"/>
            <w:tcBorders>
              <w:top w:val="single" w:sz="4" w:space="0" w:color="auto"/>
              <w:left w:val="single" w:sz="4" w:space="0" w:color="auto"/>
              <w:bottom w:val="single" w:sz="4" w:space="0" w:color="auto"/>
              <w:right w:val="nil"/>
            </w:tcBorders>
            <w:shd w:val="clear" w:color="auto" w:fill="FFFFFF"/>
          </w:tcPr>
          <w:p w:rsidR="00442BF8" w:rsidRPr="00CE6054" w:rsidRDefault="00442BF8" w:rsidP="00BD5EA8">
            <w:pPr>
              <w:framePr w:w="9902" w:wrap="notBeside" w:vAnchor="text" w:hAnchor="text" w:xAlign="center" w:y="1"/>
              <w:spacing w:before="120"/>
              <w:rPr>
                <w:rFonts w:ascii="Tahoma" w:hAnsi="Tahoma" w:cs="Tahoma"/>
                <w:sz w:val="20"/>
                <w:szCs w:val="20"/>
              </w:rPr>
            </w:pPr>
          </w:p>
        </w:tc>
        <w:tc>
          <w:tcPr>
            <w:tcW w:w="2126" w:type="dxa"/>
            <w:tcBorders>
              <w:top w:val="single" w:sz="4" w:space="0" w:color="auto"/>
              <w:left w:val="single" w:sz="4" w:space="0" w:color="auto"/>
              <w:bottom w:val="single" w:sz="4" w:space="0" w:color="auto"/>
              <w:right w:val="nil"/>
            </w:tcBorders>
            <w:shd w:val="clear" w:color="auto" w:fill="FFFFFF"/>
          </w:tcPr>
          <w:p w:rsidR="00442BF8" w:rsidRPr="00CE6054" w:rsidRDefault="00442BF8" w:rsidP="00BD5EA8">
            <w:pPr>
              <w:framePr w:w="9902" w:wrap="notBeside" w:vAnchor="text" w:hAnchor="text" w:xAlign="center" w:y="1"/>
              <w:spacing w:before="120"/>
              <w:rPr>
                <w:rFonts w:ascii="Tahoma" w:hAnsi="Tahoma" w:cs="Tahoma"/>
                <w:sz w:val="20"/>
                <w:szCs w:val="20"/>
              </w:rPr>
            </w:pPr>
          </w:p>
        </w:tc>
        <w:tc>
          <w:tcPr>
            <w:tcW w:w="1843" w:type="dxa"/>
            <w:tcBorders>
              <w:top w:val="single" w:sz="4" w:space="0" w:color="auto"/>
              <w:left w:val="single" w:sz="4" w:space="0" w:color="auto"/>
              <w:bottom w:val="single" w:sz="4" w:space="0" w:color="auto"/>
              <w:right w:val="nil"/>
            </w:tcBorders>
            <w:shd w:val="clear" w:color="auto" w:fill="FFFFFF"/>
          </w:tcPr>
          <w:p w:rsidR="00442BF8" w:rsidRPr="00CE6054" w:rsidRDefault="00442BF8" w:rsidP="00BD5EA8">
            <w:pPr>
              <w:framePr w:w="9902" w:wrap="notBeside" w:vAnchor="text" w:hAnchor="text" w:xAlign="center" w:y="1"/>
              <w:spacing w:before="120"/>
              <w:rPr>
                <w:rFonts w:ascii="Tahoma" w:hAnsi="Tahoma" w:cs="Tahoma"/>
                <w:sz w:val="20"/>
                <w:szCs w:val="20"/>
              </w:rPr>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442BF8" w:rsidRPr="00CE6054" w:rsidRDefault="00442BF8" w:rsidP="00BD5EA8">
            <w:pPr>
              <w:framePr w:w="9902" w:wrap="notBeside" w:vAnchor="text" w:hAnchor="text" w:xAlign="center" w:y="1"/>
              <w:spacing w:before="120"/>
              <w:rPr>
                <w:rFonts w:ascii="Tahoma" w:hAnsi="Tahoma" w:cs="Tahoma"/>
                <w:sz w:val="20"/>
                <w:szCs w:val="20"/>
              </w:rPr>
            </w:pPr>
          </w:p>
        </w:tc>
      </w:tr>
    </w:tbl>
    <w:p w:rsidR="00442BF8" w:rsidRPr="00CE6054" w:rsidRDefault="00442BF8" w:rsidP="00442BF8">
      <w:pPr>
        <w:spacing w:before="120"/>
        <w:rPr>
          <w:rFonts w:ascii="Tahoma" w:hAnsi="Tahoma" w:cs="Tahoma"/>
          <w:sz w:val="20"/>
          <w:szCs w:val="20"/>
        </w:rPr>
      </w:pPr>
    </w:p>
    <w:p w:rsidR="00442BF8" w:rsidRPr="00CE6054" w:rsidRDefault="00442BF8" w:rsidP="00442BF8">
      <w:pPr>
        <w:pStyle w:val="Gvdemetni210"/>
        <w:numPr>
          <w:ilvl w:val="0"/>
          <w:numId w:val="22"/>
        </w:numPr>
        <w:shd w:val="clear" w:color="auto" w:fill="auto"/>
        <w:tabs>
          <w:tab w:val="left" w:pos="653"/>
        </w:tabs>
        <w:spacing w:before="120" w:after="0" w:line="240" w:lineRule="auto"/>
        <w:ind w:left="120"/>
        <w:rPr>
          <w:rFonts w:ascii="Tahoma" w:hAnsi="Tahoma" w:cs="Tahoma"/>
          <w:sz w:val="20"/>
          <w:szCs w:val="20"/>
        </w:rPr>
      </w:pPr>
      <w:r w:rsidRPr="00CE6054">
        <w:rPr>
          <w:rStyle w:val="Gvdemetni2"/>
          <w:rFonts w:ascii="Tahoma" w:hAnsi="Tahoma" w:cs="Tahoma"/>
          <w:b/>
          <w:bCs/>
          <w:color w:val="000000"/>
          <w:sz w:val="20"/>
          <w:szCs w:val="20"/>
        </w:rPr>
        <w:t>Yapılan İnceleme ve Araştırmalar</w:t>
      </w:r>
    </w:p>
    <w:p w:rsidR="00442BF8" w:rsidRPr="00CE6054" w:rsidRDefault="00442BF8" w:rsidP="00442BF8">
      <w:pPr>
        <w:pStyle w:val="Gvdemetni1"/>
        <w:shd w:val="clear" w:color="auto" w:fill="auto"/>
        <w:spacing w:before="120" w:line="240" w:lineRule="auto"/>
        <w:ind w:left="120" w:right="20" w:firstLine="720"/>
        <w:jc w:val="both"/>
        <w:rPr>
          <w:rFonts w:ascii="Tahoma" w:hAnsi="Tahoma" w:cs="Tahoma"/>
          <w:sz w:val="20"/>
          <w:szCs w:val="20"/>
        </w:rPr>
      </w:pPr>
      <w:r w:rsidRPr="00CE6054">
        <w:rPr>
          <w:rStyle w:val="Gvdemetni"/>
          <w:rFonts w:ascii="Tahoma" w:hAnsi="Tahoma" w:cs="Tahoma"/>
          <w:color w:val="000000"/>
          <w:sz w:val="20"/>
          <w:szCs w:val="20"/>
        </w:rPr>
        <w:lastRenderedPageBreak/>
        <w:t>Hazırlanacak tespit raporunun “Yapılan İnceleme ve Araştırmalar” bölümünün, bu Rehberin “A- Tespit İşlemlerine İlişkin Genel Bilgiler” bölümünde belirtilen hususlara ek olarak, en az aşağıdaki bilgileri içermesi gerekir:</w:t>
      </w:r>
    </w:p>
    <w:p w:rsidR="00442BF8" w:rsidRPr="00CE6054" w:rsidRDefault="00442BF8" w:rsidP="00442BF8">
      <w:pPr>
        <w:pStyle w:val="Gvdemetni1"/>
        <w:shd w:val="clear" w:color="auto" w:fill="auto"/>
        <w:spacing w:before="120" w:line="240" w:lineRule="auto"/>
        <w:ind w:left="120" w:firstLine="720"/>
        <w:jc w:val="both"/>
        <w:rPr>
          <w:rFonts w:ascii="Tahoma" w:hAnsi="Tahoma" w:cs="Tahoma"/>
          <w:sz w:val="20"/>
          <w:szCs w:val="20"/>
        </w:rPr>
      </w:pPr>
      <w:r w:rsidRPr="00CE6054">
        <w:rPr>
          <w:rStyle w:val="Gvdemetni"/>
          <w:rFonts w:ascii="Tahoma" w:hAnsi="Tahoma" w:cs="Tahoma"/>
          <w:color w:val="000000"/>
          <w:sz w:val="20"/>
          <w:szCs w:val="20"/>
        </w:rPr>
        <w:t>-Raporda yer alan tespitlerin gidip görülerek yerinde yapıldığı,</w:t>
      </w:r>
    </w:p>
    <w:p w:rsidR="00442BF8" w:rsidRPr="00CE6054" w:rsidRDefault="00442BF8" w:rsidP="00442BF8">
      <w:pPr>
        <w:pStyle w:val="Gvdemetni1"/>
        <w:shd w:val="clear" w:color="auto" w:fill="auto"/>
        <w:spacing w:before="120" w:line="240" w:lineRule="auto"/>
        <w:ind w:left="120" w:right="20" w:firstLine="720"/>
        <w:jc w:val="both"/>
        <w:rPr>
          <w:rFonts w:ascii="Tahoma" w:hAnsi="Tahoma" w:cs="Tahoma"/>
          <w:sz w:val="20"/>
          <w:szCs w:val="20"/>
        </w:rPr>
      </w:pPr>
      <w:r w:rsidRPr="00CE6054">
        <w:rPr>
          <w:rStyle w:val="Gvdemetni"/>
          <w:rFonts w:ascii="Tahoma" w:hAnsi="Tahoma" w:cs="Tahoma"/>
          <w:color w:val="000000"/>
          <w:sz w:val="20"/>
          <w:szCs w:val="20"/>
        </w:rPr>
        <w:t>-Hakkında tespit yapılan işlemin dayanağını oluşturan belgelerin neler olduğu ve bu belgelerin incelendiği,</w:t>
      </w:r>
    </w:p>
    <w:p w:rsidR="00442BF8" w:rsidRPr="00CE6054" w:rsidRDefault="00442BF8" w:rsidP="00442BF8">
      <w:pPr>
        <w:pStyle w:val="Gvdemetni1"/>
        <w:shd w:val="clear" w:color="auto" w:fill="auto"/>
        <w:spacing w:before="120" w:line="240" w:lineRule="auto"/>
        <w:ind w:left="120" w:firstLine="720"/>
        <w:jc w:val="both"/>
        <w:rPr>
          <w:rFonts w:ascii="Tahoma" w:hAnsi="Tahoma" w:cs="Tahoma"/>
          <w:sz w:val="20"/>
          <w:szCs w:val="20"/>
        </w:rPr>
      </w:pPr>
      <w:r w:rsidRPr="00CE6054">
        <w:rPr>
          <w:rStyle w:val="Gvdemetni"/>
          <w:rFonts w:ascii="Tahoma" w:hAnsi="Tahoma" w:cs="Tahoma"/>
          <w:color w:val="000000"/>
          <w:sz w:val="20"/>
          <w:szCs w:val="20"/>
        </w:rPr>
        <w:t>-Yapılan elleçleme işleminin özelliğine uygun olarak gerekli tutanakların düzenlendiği,</w:t>
      </w:r>
    </w:p>
    <w:p w:rsidR="00442BF8" w:rsidRPr="00CE6054" w:rsidRDefault="00442BF8" w:rsidP="00442BF8">
      <w:pPr>
        <w:pStyle w:val="Gvdemetni1"/>
        <w:shd w:val="clear" w:color="auto" w:fill="auto"/>
        <w:spacing w:before="120" w:line="240" w:lineRule="auto"/>
        <w:ind w:left="120" w:firstLine="720"/>
        <w:jc w:val="both"/>
        <w:rPr>
          <w:rFonts w:ascii="Tahoma" w:hAnsi="Tahoma" w:cs="Tahoma"/>
          <w:sz w:val="20"/>
          <w:szCs w:val="20"/>
        </w:rPr>
      </w:pPr>
      <w:r w:rsidRPr="00CE6054">
        <w:rPr>
          <w:rStyle w:val="Gvdemetni"/>
          <w:rFonts w:ascii="Tahoma" w:hAnsi="Tahoma" w:cs="Tahoma"/>
          <w:color w:val="000000"/>
          <w:sz w:val="20"/>
          <w:szCs w:val="20"/>
        </w:rPr>
        <w:t>-Süresi içinde elleçme işleminin bitirildiği,</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-Antrepo dışında elleçleme yapılan eşyanın antrepoya getirilmemesi ve gümrükçe onaylanmış işlem veya kullanıma tabi tutulması durumunda buna ilişkin belgelerin incelendiği,</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-Antrepo dışında gerçekleştirilecek elleçleme faaliyetinin 1 aylık süre içerisinde tamamlanmadığı durumlarda, eşyanın elleçlemeye tabi tutulmak üzere götürüldüğü yerdeki mevcudiyetine ilişkin EK6’da yer alan tutanağın düzenlendiği (eşyanın antrepodan çıkışını müteakip işlemin tamamlanmadığı her ay için ayrıca düzenlenir),</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-Yapılan elleçleme işleminin Gümrük Yönetmeliği EK 63’te sayılan işlemlerden hangisi olduğu ve işlemin ayrıntılı olarak açıklanması,</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-Eşyanın antrepoya geri gelip gelmediği, beraberinde eşya getirilip getirilmediği, serbest dolaşımda olan eşya ile birlikte paketlenip paketlenmediği,</w:t>
      </w:r>
    </w:p>
    <w:p w:rsidR="00442BF8" w:rsidRPr="00CE6054" w:rsidRDefault="00442BF8" w:rsidP="00442BF8">
      <w:pPr>
        <w:pStyle w:val="Gvdemetni1"/>
        <w:shd w:val="clear" w:color="auto" w:fill="auto"/>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-Elleçleme faaliyeti sonrasında antrepodan çıkan eşyanın asli niteliklerinin değişmediği,</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-Antrepo dışında elleçleme yapılması durumunda elleçleme yapacak firmanın Madde 9.3.3.a’da sayılan şartları taşıdığına ilişkin belgelerin mevcut, güncel ve geçerli olduğu,</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-Yapılan elleçleme işleminin Antrepo Açma ve İşletme İzin Belgesinde sayılan işlemler arasında olduğu (elleçleme işleminin Antrepo Açma ve İşletme İzin Belgesinde gösterildiği durumlarda).</w:t>
      </w:r>
    </w:p>
    <w:p w:rsidR="00442BF8" w:rsidRPr="00CE6054" w:rsidRDefault="00442BF8" w:rsidP="00442BF8">
      <w:pPr>
        <w:pStyle w:val="Balk11"/>
        <w:keepNext/>
        <w:keepLines/>
        <w:numPr>
          <w:ilvl w:val="0"/>
          <w:numId w:val="22"/>
        </w:numPr>
        <w:shd w:val="clear" w:color="auto" w:fill="auto"/>
        <w:tabs>
          <w:tab w:val="left" w:pos="553"/>
        </w:tabs>
        <w:spacing w:before="120" w:after="0" w:line="240" w:lineRule="auto"/>
        <w:ind w:left="20"/>
        <w:jc w:val="both"/>
        <w:rPr>
          <w:rFonts w:ascii="Tahoma" w:hAnsi="Tahoma" w:cs="Tahoma"/>
        </w:rPr>
      </w:pPr>
      <w:r w:rsidRPr="00CE6054">
        <w:rPr>
          <w:rStyle w:val="Balk1"/>
          <w:rFonts w:ascii="Tahoma" w:hAnsi="Tahoma" w:cs="Tahoma"/>
          <w:b/>
          <w:bCs/>
        </w:rPr>
        <w:t>Değerlendirmeler</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“Değerlendirmeler” bölümünün, bu Rehberin “A-Tespit İşlemlerine İlişkin Genel Bilgiler” bölümünde belirtilen hususlara ek olarak, en az aşağıdaki bilgileri içermesi gerekir:</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-Yapılan elleçleme faaliyetlerinin, 4458 sayılı Gümrük Kanunu, Gümrük Yönetmeliği ve sair mevzuattaki elleçleme faaliyetlerine ilişkin maddelerde yer alan düzenlemelere uygun olduğu,</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-“Yapılan İnceleme ve Araştırmalar” bölümünde sayılan hususlarla ilgili olarak mevzuata aykırılık tespit edilmediği.</w:t>
      </w:r>
    </w:p>
    <w:p w:rsidR="00442BF8" w:rsidRPr="00CE6054" w:rsidRDefault="00442BF8" w:rsidP="00442BF8">
      <w:pPr>
        <w:pStyle w:val="Balk11"/>
        <w:keepNext/>
        <w:keepLines/>
        <w:numPr>
          <w:ilvl w:val="0"/>
          <w:numId w:val="22"/>
        </w:numPr>
        <w:shd w:val="clear" w:color="auto" w:fill="auto"/>
        <w:tabs>
          <w:tab w:val="left" w:pos="562"/>
        </w:tabs>
        <w:spacing w:before="120" w:after="0" w:line="240" w:lineRule="auto"/>
        <w:ind w:left="20"/>
        <w:jc w:val="both"/>
        <w:rPr>
          <w:rFonts w:ascii="Tahoma" w:hAnsi="Tahoma" w:cs="Tahoma"/>
        </w:rPr>
      </w:pPr>
      <w:r w:rsidRPr="00CE6054">
        <w:rPr>
          <w:rStyle w:val="Balk1"/>
          <w:rFonts w:ascii="Tahoma" w:hAnsi="Tahoma" w:cs="Tahoma"/>
          <w:b/>
          <w:bCs/>
        </w:rPr>
        <w:t>Sonuç</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olumlu olması halinde “Sonuç” bölümünde, bu Rehberin “Tespit İşlemlerine İlişkin Genel Bilgiler” bölümünde belirtilen hususlara ek olarak, gerekli yerleri doldurulmak ve seçenekli ifadelerden duruma uygun olanı kullanılmak suretiyle, aşağıdaki paragrafın açıkça yer alması</w:t>
      </w:r>
    </w:p>
    <w:p w:rsidR="00442BF8" w:rsidRPr="00CE6054" w:rsidRDefault="00442BF8" w:rsidP="00442BF8">
      <w:pPr>
        <w:pStyle w:val="Gvdemetni1"/>
        <w:shd w:val="clear" w:color="auto" w:fill="auto"/>
        <w:tabs>
          <w:tab w:val="left" w:leader="dot" w:pos="4537"/>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 xml:space="preserve">gerekir: </w:t>
      </w:r>
      <w:r w:rsidRPr="00CE6054">
        <w:rPr>
          <w:rStyle w:val="Gvdemetni22"/>
          <w:rFonts w:ascii="Tahoma" w:hAnsi="Tahoma" w:cs="Tahoma"/>
          <w:color w:val="000000"/>
          <w:sz w:val="20"/>
          <w:szCs w:val="20"/>
        </w:rPr>
        <w:t>“....</w:t>
      </w:r>
      <w:r w:rsidRPr="00CE6054">
        <w:rPr>
          <w:rStyle w:val="Gvdemetni"/>
          <w:rFonts w:ascii="Tahoma" w:hAnsi="Tahoma" w:cs="Tahoma"/>
          <w:color w:val="000000"/>
          <w:sz w:val="20"/>
          <w:szCs w:val="20"/>
        </w:rPr>
        <w:t xml:space="preserve"> Kod numaralı antrepodaki [</w:t>
      </w:r>
      <w:r w:rsidRPr="00CE6054">
        <w:rPr>
          <w:rStyle w:val="Gvdemetni"/>
          <w:rFonts w:ascii="Tahoma" w:hAnsi="Tahoma" w:cs="Tahoma"/>
          <w:color w:val="000000"/>
          <w:sz w:val="20"/>
          <w:szCs w:val="20"/>
        </w:rPr>
        <w:tab/>
        <w:t xml:space="preserve"> tarihli ve </w:t>
      </w:r>
      <w:r w:rsidRPr="00CE6054">
        <w:rPr>
          <w:rStyle w:val="Gvdemetni22"/>
          <w:rFonts w:ascii="Tahoma" w:hAnsi="Tahoma" w:cs="Tahoma"/>
          <w:color w:val="000000"/>
          <w:sz w:val="20"/>
          <w:szCs w:val="20"/>
        </w:rPr>
        <w:t>....</w:t>
      </w:r>
      <w:r w:rsidRPr="00CE6054">
        <w:rPr>
          <w:rStyle w:val="Gvdemetni"/>
          <w:rFonts w:ascii="Tahoma" w:hAnsi="Tahoma" w:cs="Tahoma"/>
          <w:color w:val="000000"/>
          <w:sz w:val="20"/>
          <w:szCs w:val="20"/>
        </w:rPr>
        <w:t xml:space="preserve"> sayılı antrepo beyannamesi muhteviyatı </w:t>
      </w:r>
      <w:r w:rsidRPr="00CE6054">
        <w:rPr>
          <w:rStyle w:val="Gvdemetni22"/>
          <w:rFonts w:ascii="Tahoma" w:hAnsi="Tahoma" w:cs="Tahoma"/>
          <w:color w:val="000000"/>
          <w:sz w:val="20"/>
          <w:szCs w:val="20"/>
        </w:rPr>
        <w:t>....</w:t>
      </w:r>
    </w:p>
    <w:p w:rsidR="00442BF8" w:rsidRPr="00CE6054" w:rsidRDefault="00442BF8" w:rsidP="00442BF8">
      <w:pPr>
        <w:pStyle w:val="Gvdemetni1"/>
        <w:shd w:val="clear" w:color="auto" w:fill="auto"/>
        <w:tabs>
          <w:tab w:val="left" w:leader="dot" w:pos="1806"/>
          <w:tab w:val="left" w:leader="dot" w:pos="2746"/>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 xml:space="preserve">GTİP’deki </w:t>
      </w:r>
      <w:r w:rsidRPr="00CE6054">
        <w:rPr>
          <w:rStyle w:val="Gvdemetni"/>
          <w:rFonts w:ascii="Tahoma" w:hAnsi="Tahoma" w:cs="Tahoma"/>
          <w:color w:val="000000"/>
          <w:sz w:val="20"/>
          <w:szCs w:val="20"/>
        </w:rPr>
        <w:tab/>
        <w:t xml:space="preserve"> cins </w:t>
      </w:r>
      <w:r w:rsidRPr="00CE6054">
        <w:rPr>
          <w:rStyle w:val="Gvdemetni"/>
          <w:rFonts w:ascii="Tahoma" w:hAnsi="Tahoma" w:cs="Tahoma"/>
          <w:color w:val="000000"/>
          <w:sz w:val="20"/>
          <w:szCs w:val="20"/>
        </w:rPr>
        <w:tab/>
        <w:t xml:space="preserve"> (kap, adet, miktar) eşyanın] / [aşağıda antrepo beyannamesi tarih ve sayıları,</w:t>
      </w:r>
    </w:p>
    <w:p w:rsidR="00442BF8" w:rsidRPr="00CE6054" w:rsidRDefault="00442BF8" w:rsidP="00442BF8">
      <w:pPr>
        <w:pStyle w:val="Gvdemetni1"/>
        <w:shd w:val="clear" w:color="auto" w:fill="auto"/>
        <w:tabs>
          <w:tab w:val="left" w:leader="dot" w:pos="7220"/>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 xml:space="preserve">GTİP’leri, cins ve kap,adet,miktar bilgileri belirtilen eşyanın*] </w:t>
      </w:r>
      <w:r w:rsidRPr="00CE6054">
        <w:rPr>
          <w:rStyle w:val="Gvdemetni"/>
          <w:rFonts w:ascii="Tahoma" w:hAnsi="Tahoma" w:cs="Tahoma"/>
          <w:color w:val="000000"/>
          <w:sz w:val="20"/>
          <w:szCs w:val="20"/>
        </w:rPr>
        <w:tab/>
        <w:t xml:space="preserve"> (eşya sahibi) tarafından antrepo</w:t>
      </w:r>
    </w:p>
    <w:p w:rsidR="00442BF8" w:rsidRPr="00CE6054" w:rsidRDefault="00442BF8" w:rsidP="00442BF8">
      <w:pPr>
        <w:pStyle w:val="Gvdemetni1"/>
        <w:shd w:val="clear" w:color="auto" w:fill="auto"/>
        <w:spacing w:before="120" w:line="240" w:lineRule="auto"/>
        <w:ind w:left="20" w:right="20"/>
        <w:jc w:val="both"/>
        <w:rPr>
          <w:rFonts w:ascii="Tahoma" w:hAnsi="Tahoma" w:cs="Tahoma"/>
          <w:sz w:val="20"/>
          <w:szCs w:val="20"/>
        </w:rPr>
        <w:sectPr w:rsidR="00442BF8" w:rsidRPr="00CE6054">
          <w:footerReference w:type="even" r:id="rId15"/>
          <w:footerReference w:type="default" r:id="rId16"/>
          <w:pgSz w:w="11909" w:h="16838"/>
          <w:pgMar w:top="602" w:right="571" w:bottom="860" w:left="749" w:header="0" w:footer="3" w:gutter="0"/>
          <w:cols w:space="720"/>
          <w:noEndnote/>
          <w:titlePg/>
          <w:docGrid w:linePitch="360"/>
        </w:sectPr>
      </w:pPr>
      <w:r w:rsidRPr="00CE6054">
        <w:rPr>
          <w:rStyle w:val="Gvdemetni"/>
          <w:rFonts w:ascii="Tahoma" w:hAnsi="Tahoma" w:cs="Tahoma"/>
          <w:color w:val="000000"/>
          <w:sz w:val="20"/>
          <w:szCs w:val="20"/>
        </w:rPr>
        <w:t>içerisinde/dışında Gümrük Yönetmeliği EK63’te belirtilen elleçleme faaliyetlerine tabi tutulması işlemine ilişkin yerinde yapılan incelemeler sonucunda elleçleme işleminin ilgili mevzuatta öngörülen usul ve esaslar çerçevesinde gerçekleştirildiği ve eşyanın antrepoda bulunduğu/antrepoya geri getirildiği/gümrükçe onaylanmış işlem veya kullanıma tabi tutulduğu tespit edilmiştir.”</w:t>
      </w:r>
    </w:p>
    <w:p w:rsidR="00442BF8" w:rsidRPr="00CE6054" w:rsidRDefault="00442BF8" w:rsidP="00442BF8">
      <w:pPr>
        <w:pStyle w:val="Gvdemetni1"/>
        <w:numPr>
          <w:ilvl w:val="0"/>
          <w:numId w:val="23"/>
        </w:numPr>
        <w:shd w:val="clear" w:color="auto" w:fill="auto"/>
        <w:tabs>
          <w:tab w:val="left" w:pos="922"/>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lastRenderedPageBreak/>
        <w:t>Birden fazla beyanname kapsamı eşyanın elleçleme işlemine tabi tutulması halinde beyanname no ve GTİP, cins, kap, adet ve miktar bilgileri ekli liste halinde verilecektir.</w:t>
      </w:r>
    </w:p>
    <w:p w:rsidR="00442BF8" w:rsidRPr="00CE6054" w:rsidRDefault="00442BF8" w:rsidP="00442BF8">
      <w:pPr>
        <w:pStyle w:val="Balk11"/>
        <w:keepNext/>
        <w:keepLines/>
        <w:numPr>
          <w:ilvl w:val="0"/>
          <w:numId w:val="19"/>
        </w:numPr>
        <w:shd w:val="clear" w:color="auto" w:fill="auto"/>
        <w:tabs>
          <w:tab w:val="left" w:pos="380"/>
        </w:tabs>
        <w:spacing w:before="120" w:after="0" w:line="240" w:lineRule="auto"/>
        <w:ind w:left="20"/>
        <w:jc w:val="both"/>
        <w:rPr>
          <w:rFonts w:ascii="Tahoma" w:hAnsi="Tahoma" w:cs="Tahoma"/>
        </w:rPr>
      </w:pPr>
      <w:r w:rsidRPr="00CE6054">
        <w:rPr>
          <w:rStyle w:val="Balk1"/>
          <w:rFonts w:ascii="Tahoma" w:hAnsi="Tahoma" w:cs="Tahoma"/>
          <w:b/>
          <w:bCs/>
        </w:rPr>
        <w:t>Tespit Raporunun Ekleri</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ekinde tespit yapılan işlemin dayanağını oluşturan belgelerin ve elleçleme faaliyeti öncesi ve sonrasında eşyanın tespitine ilişkin tutanakların, antrepo dışında gerçekleştirilecek elleçleme faaliyetinin 1 aylık süre içerisinde tamamlanmadığı durumlarda düzenlenecek tutanakların ve Antrepo Açma ve İşletme İzin Belgesi eki elleçlemeye konu eşya ile ilgili olarak eşyanın mahiyeti, cinsi ve GTİP’i ile ilgili bilgileri içeren listenin yer alması gerekir.</w:t>
      </w:r>
    </w:p>
    <w:p w:rsidR="00442BF8" w:rsidRPr="00CE6054" w:rsidRDefault="00442BF8" w:rsidP="00442BF8">
      <w:pPr>
        <w:pStyle w:val="Balk11"/>
        <w:keepNext/>
        <w:keepLines/>
        <w:numPr>
          <w:ilvl w:val="0"/>
          <w:numId w:val="19"/>
        </w:numPr>
        <w:shd w:val="clear" w:color="auto" w:fill="auto"/>
        <w:tabs>
          <w:tab w:val="left" w:pos="380"/>
        </w:tabs>
        <w:spacing w:before="120" w:after="0" w:line="240" w:lineRule="auto"/>
        <w:ind w:left="20"/>
        <w:jc w:val="both"/>
        <w:rPr>
          <w:rFonts w:ascii="Tahoma" w:hAnsi="Tahoma" w:cs="Tahoma"/>
        </w:rPr>
      </w:pPr>
      <w:r w:rsidRPr="00CE6054">
        <w:rPr>
          <w:rStyle w:val="Balk1"/>
          <w:rFonts w:ascii="Tahoma" w:hAnsi="Tahoma" w:cs="Tahoma"/>
          <w:b/>
          <w:bCs/>
        </w:rPr>
        <w:t>Tespit Raporunun Gönderilmesi</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Tespit raporunun bir örneği rapor özetinin verildiği tarihi takip eden yedi iş günü içerisinde denetleyici gümrük idaresine, bir örneği de tespit işlemini yaptıran kişiye ibraz edilir.</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Elleçleme işlemi sırasında ve sonrasında mevzuata aykırı bir durum tespit edilmesi durumunda, durum tespit raporunun ibraz süresi beklenilmeksizin derhal denetleyici gümrük idaresine bildirilir.</w:t>
      </w:r>
    </w:p>
    <w:p w:rsidR="00442BF8" w:rsidRPr="00CE6054" w:rsidRDefault="00442BF8" w:rsidP="00442BF8">
      <w:pPr>
        <w:pStyle w:val="Balk11"/>
        <w:keepNext/>
        <w:keepLines/>
        <w:numPr>
          <w:ilvl w:val="0"/>
          <w:numId w:val="4"/>
        </w:numPr>
        <w:shd w:val="clear" w:color="auto" w:fill="auto"/>
        <w:tabs>
          <w:tab w:val="left" w:pos="1182"/>
        </w:tabs>
        <w:spacing w:before="120" w:after="0" w:line="240" w:lineRule="auto"/>
        <w:ind w:left="20" w:right="20"/>
        <w:jc w:val="both"/>
        <w:rPr>
          <w:rFonts w:ascii="Tahoma" w:hAnsi="Tahoma" w:cs="Tahoma"/>
        </w:rPr>
      </w:pPr>
      <w:r w:rsidRPr="00CE6054">
        <w:rPr>
          <w:rStyle w:val="Balk1"/>
          <w:rFonts w:ascii="Tahoma" w:hAnsi="Tahoma" w:cs="Tahoma"/>
          <w:b/>
          <w:bCs/>
        </w:rPr>
        <w:t>KISMİ VEYA TAM MUAFİYET SURETİYLE GEÇİCİ İTHALAT REJİMİNE KONU BAZI EŞYANIN REJİMİN ÖNGÖRDÜĞÜ ŞEKİLDE KULLANILIP KULLANILMADIĞININ SÜRE UZATIMLARININ DEĞERLENDİRİLMESİ AÇISINDAN TESPİTİ</w:t>
      </w:r>
    </w:p>
    <w:p w:rsidR="00442BF8" w:rsidRPr="00CE6054" w:rsidRDefault="00442BF8" w:rsidP="00442BF8">
      <w:pPr>
        <w:pStyle w:val="Balk11"/>
        <w:keepNext/>
        <w:keepLines/>
        <w:numPr>
          <w:ilvl w:val="1"/>
          <w:numId w:val="4"/>
        </w:numPr>
        <w:shd w:val="clear" w:color="auto" w:fill="auto"/>
        <w:tabs>
          <w:tab w:val="left" w:pos="567"/>
        </w:tabs>
        <w:spacing w:before="120" w:after="0" w:line="240" w:lineRule="auto"/>
        <w:ind w:left="20"/>
        <w:jc w:val="both"/>
        <w:rPr>
          <w:rFonts w:ascii="Tahoma" w:hAnsi="Tahoma" w:cs="Tahoma"/>
        </w:rPr>
      </w:pPr>
      <w:r w:rsidRPr="00CE6054">
        <w:rPr>
          <w:rStyle w:val="Balk1"/>
          <w:rFonts w:ascii="Tahoma" w:hAnsi="Tahoma" w:cs="Tahoma"/>
          <w:b/>
          <w:bCs/>
        </w:rPr>
        <w:t>Tespit Sözleşmesine İlişkin Hususlar</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2 seri no.lu Gümrük Genel Tebliği (Yetkilendirilmiş Gümrük Müşavirliği)’nde Ek-5’de belirtilen usul ve esaslara uygun olarak hazırlanacak tespit sözleşmesinin (4) no.lu TESPİT KODU alanına “GC1”; (5) no.lu TESPİT TÜRÜ alanına ise “Kısmi veya Tam Muafiyet Suretiyle Geçici İthalat Rejimine Konu Bazı Eşyanın Rejimin Öngördüğü Şekilde Kullanılıp Kullanılmadığının Süre Uzatımlarının Değerlendirilmesi Açısından Tespiti” yazılacaktır.</w:t>
      </w:r>
    </w:p>
    <w:p w:rsidR="00442BF8" w:rsidRPr="00CE6054" w:rsidRDefault="00442BF8" w:rsidP="00442BF8">
      <w:pPr>
        <w:pStyle w:val="Gvdemetni1"/>
        <w:shd w:val="clear" w:color="auto" w:fill="auto"/>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(16) no.lu TESPİT TÜRÜNE İLİŞKİN BİLGİLER alanında aşağıdaki bilgilerin yer alması gerekir:</w:t>
      </w:r>
    </w:p>
    <w:p w:rsidR="00442BF8" w:rsidRPr="00CE6054" w:rsidRDefault="00442BF8" w:rsidP="00442BF8">
      <w:pPr>
        <w:pStyle w:val="Gvdemetni1"/>
        <w:numPr>
          <w:ilvl w:val="0"/>
          <w:numId w:val="3"/>
        </w:numPr>
        <w:shd w:val="clear" w:color="auto" w:fill="auto"/>
        <w:tabs>
          <w:tab w:val="left" w:pos="879"/>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TCGB Tescil No</w:t>
      </w:r>
    </w:p>
    <w:p w:rsidR="00442BF8" w:rsidRPr="00CE6054" w:rsidRDefault="00442BF8" w:rsidP="00442BF8">
      <w:pPr>
        <w:pStyle w:val="Gvdemetni1"/>
        <w:numPr>
          <w:ilvl w:val="0"/>
          <w:numId w:val="3"/>
        </w:numPr>
        <w:shd w:val="clear" w:color="auto" w:fill="auto"/>
        <w:tabs>
          <w:tab w:val="left" w:pos="879"/>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TCGB Tescil Sayısı</w:t>
      </w:r>
    </w:p>
    <w:p w:rsidR="00442BF8" w:rsidRPr="00CE6054" w:rsidRDefault="00442BF8" w:rsidP="00442BF8">
      <w:pPr>
        <w:pStyle w:val="Gvdemetni1"/>
        <w:numPr>
          <w:ilvl w:val="0"/>
          <w:numId w:val="3"/>
        </w:numPr>
        <w:shd w:val="clear" w:color="auto" w:fill="auto"/>
        <w:tabs>
          <w:tab w:val="left" w:pos="879"/>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Geçici İthalat Türü (Kısmi/Tam)</w:t>
      </w:r>
    </w:p>
    <w:p w:rsidR="00442BF8" w:rsidRPr="00CE6054" w:rsidRDefault="00442BF8" w:rsidP="00442BF8">
      <w:pPr>
        <w:pStyle w:val="Gvdemetni1"/>
        <w:numPr>
          <w:ilvl w:val="0"/>
          <w:numId w:val="3"/>
        </w:numPr>
        <w:shd w:val="clear" w:color="auto" w:fill="auto"/>
        <w:tabs>
          <w:tab w:val="left" w:pos="879"/>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GTİP Kodu</w:t>
      </w:r>
    </w:p>
    <w:p w:rsidR="00442BF8" w:rsidRPr="00CE6054" w:rsidRDefault="00442BF8" w:rsidP="00442BF8">
      <w:pPr>
        <w:pStyle w:val="Gvdemetni1"/>
        <w:numPr>
          <w:ilvl w:val="0"/>
          <w:numId w:val="3"/>
        </w:numPr>
        <w:shd w:val="clear" w:color="auto" w:fill="auto"/>
        <w:tabs>
          <w:tab w:val="left" w:pos="879"/>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GTİP Açıklaması</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Ayrıca (17) no.lu SÖZLEŞMENİN KONUSU alanına, gerekli yerleri doldurulmak suretiyle aşağıdaki ifade yazılacaktır:</w:t>
      </w:r>
    </w:p>
    <w:p w:rsidR="00442BF8" w:rsidRPr="00CE6054" w:rsidRDefault="00442BF8" w:rsidP="00442BF8">
      <w:pPr>
        <w:pStyle w:val="Gvdemetni1"/>
        <w:shd w:val="clear" w:color="auto" w:fill="auto"/>
        <w:tabs>
          <w:tab w:val="left" w:leader="dot" w:pos="2257"/>
          <w:tab w:val="left" w:leader="dot" w:pos="4801"/>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w:t>
      </w:r>
      <w:r w:rsidRPr="00CE6054">
        <w:rPr>
          <w:rStyle w:val="Gvdemetni"/>
          <w:rFonts w:ascii="Tahoma" w:hAnsi="Tahoma" w:cs="Tahoma"/>
          <w:color w:val="000000"/>
          <w:sz w:val="20"/>
          <w:szCs w:val="20"/>
        </w:rPr>
        <w:tab/>
        <w:t xml:space="preserve"> sayı ve </w:t>
      </w:r>
      <w:r w:rsidRPr="00CE6054">
        <w:rPr>
          <w:rStyle w:val="Gvdemetni"/>
          <w:rFonts w:ascii="Tahoma" w:hAnsi="Tahoma" w:cs="Tahoma"/>
          <w:color w:val="000000"/>
          <w:sz w:val="20"/>
          <w:szCs w:val="20"/>
        </w:rPr>
        <w:tab/>
        <w:t>tarihli gümrük beyannamesi/gümrük beyannameleri/ATA</w:t>
      </w:r>
    </w:p>
    <w:p w:rsidR="00442BF8" w:rsidRPr="00CE6054" w:rsidRDefault="00442BF8" w:rsidP="00442BF8">
      <w:pPr>
        <w:pStyle w:val="Gvdemetni1"/>
        <w:shd w:val="clear" w:color="auto" w:fill="auto"/>
        <w:tabs>
          <w:tab w:val="left" w:leader="dot" w:pos="4518"/>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 xml:space="preserve">Karnesi/ATA Karneleri ile </w:t>
      </w:r>
      <w:r w:rsidRPr="00CE6054">
        <w:rPr>
          <w:rStyle w:val="Gvdemetni"/>
          <w:rFonts w:ascii="Tahoma" w:hAnsi="Tahoma" w:cs="Tahoma"/>
          <w:color w:val="000000"/>
          <w:sz w:val="20"/>
          <w:szCs w:val="20"/>
        </w:rPr>
        <w:tab/>
        <w:t xml:space="preserve"> Gümrük Müdürlüğü’nde tescil edilen, kısmi/tam muafiyet</w:t>
      </w:r>
    </w:p>
    <w:p w:rsidR="00442BF8" w:rsidRPr="00CE6054" w:rsidRDefault="00442BF8" w:rsidP="00442BF8">
      <w:pPr>
        <w:pStyle w:val="Gvdemetni1"/>
        <w:shd w:val="clear" w:color="auto" w:fill="auto"/>
        <w:spacing w:before="120" w:line="240" w:lineRule="auto"/>
        <w:ind w:right="20"/>
        <w:jc w:val="right"/>
        <w:rPr>
          <w:rFonts w:ascii="Tahoma" w:hAnsi="Tahoma" w:cs="Tahoma"/>
          <w:sz w:val="20"/>
          <w:szCs w:val="20"/>
        </w:rPr>
      </w:pPr>
      <w:r w:rsidRPr="00CE6054">
        <w:rPr>
          <w:rStyle w:val="Gvdemetni"/>
          <w:rFonts w:ascii="Tahoma" w:hAnsi="Tahoma" w:cs="Tahoma"/>
          <w:color w:val="000000"/>
          <w:sz w:val="20"/>
          <w:szCs w:val="20"/>
        </w:rPr>
        <w:t>27</w:t>
      </w:r>
    </w:p>
    <w:p w:rsidR="00442BF8" w:rsidRPr="00CE6054" w:rsidRDefault="00442BF8" w:rsidP="00442BF8">
      <w:pPr>
        <w:pStyle w:val="Gvdemetni1"/>
        <w:shd w:val="clear" w:color="auto" w:fill="auto"/>
        <w:tabs>
          <w:tab w:val="left" w:leader="dot" w:pos="5266"/>
          <w:tab w:val="left" w:leader="dot" w:pos="8564"/>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 xml:space="preserve">suretiyle geçici ithalat rejimine konu </w:t>
      </w:r>
      <w:r w:rsidRPr="00CE6054">
        <w:rPr>
          <w:rStyle w:val="Gvdemetni"/>
          <w:rFonts w:ascii="Tahoma" w:hAnsi="Tahoma" w:cs="Tahoma"/>
          <w:color w:val="000000"/>
          <w:sz w:val="20"/>
          <w:szCs w:val="20"/>
        </w:rPr>
        <w:tab/>
        <w:t xml:space="preserve">GTİP’li/lerdeki </w:t>
      </w:r>
      <w:r w:rsidRPr="00CE6054">
        <w:rPr>
          <w:rStyle w:val="Gvdemetni"/>
          <w:rFonts w:ascii="Tahoma" w:hAnsi="Tahoma" w:cs="Tahoma"/>
          <w:color w:val="000000"/>
          <w:sz w:val="20"/>
          <w:szCs w:val="20"/>
        </w:rPr>
        <w:tab/>
        <w:t>cinsi eşyanın geçici</w:t>
      </w:r>
    </w:p>
    <w:p w:rsidR="00442BF8" w:rsidRPr="00CE6054" w:rsidRDefault="00442BF8" w:rsidP="00442BF8">
      <w:pPr>
        <w:pStyle w:val="Gvdemetni1"/>
        <w:shd w:val="clear" w:color="auto" w:fill="auto"/>
        <w:spacing w:before="120" w:line="240" w:lineRule="auto"/>
        <w:ind w:left="20" w:right="40"/>
        <w:jc w:val="both"/>
        <w:rPr>
          <w:rFonts w:ascii="Tahoma" w:hAnsi="Tahoma" w:cs="Tahoma"/>
          <w:sz w:val="20"/>
          <w:szCs w:val="20"/>
        </w:rPr>
      </w:pPr>
      <w:r w:rsidRPr="00CE6054">
        <w:rPr>
          <w:rStyle w:val="Gvdemetni"/>
          <w:rFonts w:ascii="Tahoma" w:hAnsi="Tahoma" w:cs="Tahoma"/>
          <w:color w:val="000000"/>
          <w:sz w:val="20"/>
          <w:szCs w:val="20"/>
        </w:rPr>
        <w:t>ithal izni kapsamında tahsis yeri ve amacına ve giriş ayniyetine uygun şekilde kullanılıp kullanılmadığı, süre uzatım talebinin gümrük mevzuatının geçici ithalat rejimi hükümlerine uygun olup olmadığı tespit edilerek rapora bağlanacaktır.”</w:t>
      </w:r>
    </w:p>
    <w:p w:rsidR="00442BF8" w:rsidRPr="00CE6054" w:rsidRDefault="00442BF8" w:rsidP="00442BF8">
      <w:pPr>
        <w:pStyle w:val="Balk11"/>
        <w:keepNext/>
        <w:keepLines/>
        <w:numPr>
          <w:ilvl w:val="1"/>
          <w:numId w:val="4"/>
        </w:numPr>
        <w:shd w:val="clear" w:color="auto" w:fill="auto"/>
        <w:tabs>
          <w:tab w:val="left" w:pos="567"/>
        </w:tabs>
        <w:spacing w:before="120" w:after="0" w:line="240" w:lineRule="auto"/>
        <w:ind w:left="20"/>
        <w:jc w:val="both"/>
        <w:rPr>
          <w:rFonts w:ascii="Tahoma" w:hAnsi="Tahoma" w:cs="Tahoma"/>
        </w:rPr>
      </w:pPr>
      <w:r w:rsidRPr="00CE6054">
        <w:rPr>
          <w:rStyle w:val="Balk1"/>
          <w:rFonts w:ascii="Tahoma" w:hAnsi="Tahoma" w:cs="Tahoma"/>
          <w:b/>
          <w:bCs/>
        </w:rPr>
        <w:t>Tespit Raporuna İlişkin Hususlar</w:t>
      </w:r>
    </w:p>
    <w:p w:rsidR="00442BF8" w:rsidRPr="00CE6054" w:rsidRDefault="00442BF8" w:rsidP="00442BF8">
      <w:pPr>
        <w:pStyle w:val="Balk11"/>
        <w:keepNext/>
        <w:keepLines/>
        <w:numPr>
          <w:ilvl w:val="2"/>
          <w:numId w:val="4"/>
        </w:numPr>
        <w:shd w:val="clear" w:color="auto" w:fill="auto"/>
        <w:tabs>
          <w:tab w:val="left" w:pos="668"/>
        </w:tabs>
        <w:spacing w:before="120" w:after="0" w:line="240" w:lineRule="auto"/>
        <w:ind w:left="20"/>
        <w:jc w:val="both"/>
        <w:rPr>
          <w:rFonts w:ascii="Tahoma" w:hAnsi="Tahoma" w:cs="Tahoma"/>
        </w:rPr>
      </w:pPr>
      <w:r w:rsidRPr="00CE6054">
        <w:rPr>
          <w:rStyle w:val="Balk1"/>
          <w:rFonts w:ascii="Tahoma" w:hAnsi="Tahoma" w:cs="Tahoma"/>
          <w:b/>
          <w:bCs/>
        </w:rPr>
        <w:t>Genel Bilgiler</w:t>
      </w:r>
    </w:p>
    <w:p w:rsidR="00442BF8" w:rsidRPr="00CE6054" w:rsidRDefault="00442BF8" w:rsidP="00442BF8">
      <w:pPr>
        <w:pStyle w:val="Gvdemetni1"/>
        <w:shd w:val="clear" w:color="auto" w:fill="auto"/>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genel bilgiler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3"/>
        </w:numPr>
        <w:shd w:val="clear" w:color="auto" w:fill="auto"/>
        <w:tabs>
          <w:tab w:val="left" w:pos="850"/>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Eşyanın geçici ithalatını yapan kişinin vergi numarası ve ticaret unvanı,</w:t>
      </w:r>
    </w:p>
    <w:p w:rsidR="00442BF8" w:rsidRPr="00CE6054" w:rsidRDefault="00442BF8" w:rsidP="00442BF8">
      <w:pPr>
        <w:pStyle w:val="Gvdemetni1"/>
        <w:numPr>
          <w:ilvl w:val="0"/>
          <w:numId w:val="3"/>
        </w:numPr>
        <w:shd w:val="clear" w:color="auto" w:fill="auto"/>
        <w:tabs>
          <w:tab w:val="left" w:pos="884"/>
        </w:tabs>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İlgili gümrük beyannamesinin/gümrük beyannamelerinin/ATA Karnesinin/ATA Karnelerinin tescil tarih ve sayısı,</w:t>
      </w:r>
    </w:p>
    <w:p w:rsidR="00442BF8" w:rsidRPr="00CE6054" w:rsidRDefault="00442BF8" w:rsidP="00442BF8">
      <w:pPr>
        <w:pStyle w:val="Gvdemetni1"/>
        <w:numPr>
          <w:ilvl w:val="0"/>
          <w:numId w:val="3"/>
        </w:numPr>
        <w:shd w:val="clear" w:color="auto" w:fill="auto"/>
        <w:tabs>
          <w:tab w:val="left" w:pos="859"/>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Geçici ithalatın tam muafiyet suretiyle mi, yoksa kısmi muafiyet suretiyle mi yapıldığı,</w:t>
      </w:r>
    </w:p>
    <w:p w:rsidR="00442BF8" w:rsidRPr="00CE6054" w:rsidRDefault="00442BF8" w:rsidP="00442BF8">
      <w:pPr>
        <w:pStyle w:val="Gvdemetni1"/>
        <w:numPr>
          <w:ilvl w:val="0"/>
          <w:numId w:val="3"/>
        </w:numPr>
        <w:shd w:val="clear" w:color="auto" w:fill="auto"/>
        <w:tabs>
          <w:tab w:val="left" w:pos="850"/>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Eşyanın cinsi (mesleki teçhizat, ambalaj maddeleri, özel nitelikli eşya ve numuneler gibi).</w:t>
      </w:r>
    </w:p>
    <w:p w:rsidR="00442BF8" w:rsidRPr="00CE6054" w:rsidRDefault="00442BF8" w:rsidP="00442BF8">
      <w:pPr>
        <w:pStyle w:val="Balk11"/>
        <w:keepNext/>
        <w:keepLines/>
        <w:numPr>
          <w:ilvl w:val="2"/>
          <w:numId w:val="4"/>
        </w:numPr>
        <w:shd w:val="clear" w:color="auto" w:fill="auto"/>
        <w:tabs>
          <w:tab w:val="left" w:pos="658"/>
        </w:tabs>
        <w:spacing w:before="120" w:after="0" w:line="240" w:lineRule="auto"/>
        <w:ind w:left="20"/>
        <w:jc w:val="both"/>
        <w:rPr>
          <w:rFonts w:ascii="Tahoma" w:hAnsi="Tahoma" w:cs="Tahoma"/>
        </w:rPr>
      </w:pPr>
      <w:r w:rsidRPr="00CE6054">
        <w:rPr>
          <w:rStyle w:val="Balk1"/>
          <w:rFonts w:ascii="Tahoma" w:hAnsi="Tahoma" w:cs="Tahoma"/>
          <w:b/>
          <w:bCs/>
        </w:rPr>
        <w:t>Yapılan İnceleme ve Araştırmalar</w:t>
      </w:r>
    </w:p>
    <w:p w:rsidR="00442BF8" w:rsidRPr="00CE6054" w:rsidRDefault="00442BF8" w:rsidP="00442BF8">
      <w:pPr>
        <w:pStyle w:val="Gvdemetni1"/>
        <w:shd w:val="clear" w:color="auto" w:fill="auto"/>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yapılan inceleme ve araştırmalar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3"/>
        </w:numPr>
        <w:shd w:val="clear" w:color="auto" w:fill="auto"/>
        <w:tabs>
          <w:tab w:val="left" w:pos="850"/>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lastRenderedPageBreak/>
        <w:t>Raporda yer alan tespitlerin yerinde yapıldığı,</w:t>
      </w:r>
    </w:p>
    <w:p w:rsidR="00442BF8" w:rsidRPr="00CE6054" w:rsidRDefault="00442BF8" w:rsidP="00442BF8">
      <w:pPr>
        <w:pStyle w:val="Gvdemetni1"/>
        <w:numPr>
          <w:ilvl w:val="0"/>
          <w:numId w:val="3"/>
        </w:numPr>
        <w:shd w:val="clear" w:color="auto" w:fill="auto"/>
        <w:tabs>
          <w:tab w:val="left" w:pos="913"/>
        </w:tabs>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Hakkında tespit yapılan işlemin dayanağını oluşturan belgelerin neler olduğu ve bu belgelerin incelendiği.</w:t>
      </w:r>
    </w:p>
    <w:p w:rsidR="00442BF8" w:rsidRPr="00CE6054" w:rsidRDefault="00442BF8" w:rsidP="00442BF8">
      <w:pPr>
        <w:pStyle w:val="Balk11"/>
        <w:keepNext/>
        <w:keepLines/>
        <w:numPr>
          <w:ilvl w:val="2"/>
          <w:numId w:val="4"/>
        </w:numPr>
        <w:shd w:val="clear" w:color="auto" w:fill="auto"/>
        <w:tabs>
          <w:tab w:val="left" w:pos="668"/>
        </w:tabs>
        <w:spacing w:before="120" w:after="0" w:line="240" w:lineRule="auto"/>
        <w:ind w:left="20"/>
        <w:jc w:val="both"/>
        <w:rPr>
          <w:rFonts w:ascii="Tahoma" w:hAnsi="Tahoma" w:cs="Tahoma"/>
        </w:rPr>
      </w:pPr>
      <w:r w:rsidRPr="00CE6054">
        <w:rPr>
          <w:rStyle w:val="Balk1"/>
          <w:rFonts w:ascii="Tahoma" w:hAnsi="Tahoma" w:cs="Tahoma"/>
          <w:b/>
          <w:bCs/>
        </w:rPr>
        <w:t>Değerlendirmeler</w:t>
      </w:r>
    </w:p>
    <w:p w:rsidR="00442BF8" w:rsidRPr="00CE6054" w:rsidRDefault="00442BF8" w:rsidP="00442BF8">
      <w:pPr>
        <w:pStyle w:val="Gvdemetni1"/>
        <w:shd w:val="clear" w:color="auto" w:fill="auto"/>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değerlendirmeler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3"/>
        </w:numPr>
        <w:shd w:val="clear" w:color="auto" w:fill="auto"/>
        <w:tabs>
          <w:tab w:val="left" w:pos="874"/>
        </w:tabs>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Eşyanın kullanımının, geçici ithalat rejimi ile ilgili olarak 4458 sayılı Gümrük Kanunu, buna bağlı olarak hazırlanan Gümrük Yönetmeliği ve 2009/15481 sayılı Bakanlar Kurulu Kararı eki “4458 sayılı Gümrük Kanununun Bazı Maddelerinin Uygulanması Hakkında Karar”ın Dördüncü Kısmında yer alan ilgili maddelerde yer alan düzenlemelere uygun olduğu,</w:t>
      </w:r>
    </w:p>
    <w:p w:rsidR="00442BF8" w:rsidRPr="00CE6054" w:rsidRDefault="00442BF8" w:rsidP="00442BF8">
      <w:pPr>
        <w:pStyle w:val="Gvdemetni1"/>
        <w:numPr>
          <w:ilvl w:val="0"/>
          <w:numId w:val="3"/>
        </w:numPr>
        <w:shd w:val="clear" w:color="auto" w:fill="auto"/>
        <w:tabs>
          <w:tab w:val="left" w:pos="879"/>
        </w:tabs>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Eşyanın kullanımının, geçici ithalat rejimi ile ilgili olarak 4458 sayılı Gümrük Kanunu, buna bağlı olarak hazırlanan Gümrük Yönetmeliği ve 2000/69 sayılı Bakanlar Kurulu Kararı’ndaki ilgili maddelerde yer alan düzenlemelere uygun olduğu,</w:t>
      </w:r>
    </w:p>
    <w:p w:rsidR="00442BF8" w:rsidRPr="00CE6054" w:rsidRDefault="00442BF8" w:rsidP="00442BF8">
      <w:pPr>
        <w:pStyle w:val="Gvdemetni1"/>
        <w:numPr>
          <w:ilvl w:val="0"/>
          <w:numId w:val="3"/>
        </w:numPr>
        <w:shd w:val="clear" w:color="auto" w:fill="auto"/>
        <w:tabs>
          <w:tab w:val="left" w:pos="859"/>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Tespitte kullanılan tüm belgelerin mevcut, güncel ve geçerli olduğu,</w:t>
      </w:r>
    </w:p>
    <w:p w:rsidR="00442BF8" w:rsidRPr="00CE6054" w:rsidRDefault="00442BF8" w:rsidP="00442BF8">
      <w:pPr>
        <w:pStyle w:val="Gvdemetni1"/>
        <w:numPr>
          <w:ilvl w:val="0"/>
          <w:numId w:val="3"/>
        </w:numPr>
        <w:shd w:val="clear" w:color="auto" w:fill="auto"/>
        <w:tabs>
          <w:tab w:val="left" w:pos="840"/>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Eşyanın geçici ithalat talebinde belirtilen amaca uygun olarak kullanılıp kullanılmadığı,</w:t>
      </w:r>
    </w:p>
    <w:p w:rsidR="00442BF8" w:rsidRPr="00CE6054" w:rsidRDefault="00442BF8" w:rsidP="00442BF8">
      <w:pPr>
        <w:pStyle w:val="Gvdemetni1"/>
        <w:numPr>
          <w:ilvl w:val="0"/>
          <w:numId w:val="3"/>
        </w:numPr>
        <w:shd w:val="clear" w:color="auto" w:fill="auto"/>
        <w:tabs>
          <w:tab w:val="left" w:pos="850"/>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Eşyanın ithal anındaki niteliğinin muhafaza edilip edilmediği.</w:t>
      </w:r>
    </w:p>
    <w:p w:rsidR="00442BF8" w:rsidRPr="00CE6054" w:rsidRDefault="00442BF8" w:rsidP="00442BF8">
      <w:pPr>
        <w:pStyle w:val="Balk11"/>
        <w:keepNext/>
        <w:keepLines/>
        <w:numPr>
          <w:ilvl w:val="2"/>
          <w:numId w:val="4"/>
        </w:numPr>
        <w:shd w:val="clear" w:color="auto" w:fill="auto"/>
        <w:tabs>
          <w:tab w:val="left" w:pos="673"/>
        </w:tabs>
        <w:spacing w:before="120" w:after="0" w:line="240" w:lineRule="auto"/>
        <w:ind w:left="20"/>
        <w:jc w:val="both"/>
        <w:rPr>
          <w:rFonts w:ascii="Tahoma" w:hAnsi="Tahoma" w:cs="Tahoma"/>
        </w:rPr>
      </w:pPr>
      <w:r w:rsidRPr="00CE6054">
        <w:rPr>
          <w:rStyle w:val="Balk1"/>
          <w:rFonts w:ascii="Tahoma" w:hAnsi="Tahoma" w:cs="Tahoma"/>
          <w:b/>
          <w:bCs/>
        </w:rPr>
        <w:t>Sonuç</w:t>
      </w:r>
    </w:p>
    <w:p w:rsidR="00442BF8" w:rsidRPr="00CE6054" w:rsidRDefault="00442BF8" w:rsidP="00442BF8">
      <w:pPr>
        <w:pStyle w:val="Gvdemetni1"/>
        <w:shd w:val="clear" w:color="auto" w:fill="auto"/>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442BF8" w:rsidRPr="00CE6054" w:rsidRDefault="00442BF8" w:rsidP="00442BF8">
      <w:pPr>
        <w:pStyle w:val="Gvdemetni1"/>
        <w:shd w:val="clear" w:color="auto" w:fill="auto"/>
        <w:tabs>
          <w:tab w:val="left" w:leader="dot" w:pos="2237"/>
          <w:tab w:val="left" w:leader="dot" w:pos="4781"/>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w:t>
      </w:r>
      <w:r w:rsidRPr="00CE6054">
        <w:rPr>
          <w:rStyle w:val="Gvdemetni"/>
          <w:rFonts w:ascii="Tahoma" w:hAnsi="Tahoma" w:cs="Tahoma"/>
          <w:color w:val="000000"/>
          <w:sz w:val="20"/>
          <w:szCs w:val="20"/>
        </w:rPr>
        <w:tab/>
        <w:t xml:space="preserve"> sayı ve </w:t>
      </w:r>
      <w:r w:rsidRPr="00CE6054">
        <w:rPr>
          <w:rStyle w:val="Gvdemetni"/>
          <w:rFonts w:ascii="Tahoma" w:hAnsi="Tahoma" w:cs="Tahoma"/>
          <w:color w:val="000000"/>
          <w:sz w:val="20"/>
          <w:szCs w:val="20"/>
        </w:rPr>
        <w:tab/>
        <w:t>tarihli gümrük beyannamesi/gümrük beyannameleri/ATA</w:t>
      </w:r>
    </w:p>
    <w:p w:rsidR="00442BF8" w:rsidRPr="00CE6054" w:rsidRDefault="00442BF8" w:rsidP="00442BF8">
      <w:pPr>
        <w:pStyle w:val="Gvdemetni1"/>
        <w:shd w:val="clear" w:color="auto" w:fill="auto"/>
        <w:tabs>
          <w:tab w:val="left" w:leader="dot" w:pos="4522"/>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 xml:space="preserve">Karnesi/ATA Karneleri ile </w:t>
      </w:r>
      <w:r w:rsidRPr="00CE6054">
        <w:rPr>
          <w:rStyle w:val="Gvdemetni"/>
          <w:rFonts w:ascii="Tahoma" w:hAnsi="Tahoma" w:cs="Tahoma"/>
          <w:color w:val="000000"/>
          <w:sz w:val="20"/>
          <w:szCs w:val="20"/>
        </w:rPr>
        <w:tab/>
        <w:t xml:space="preserve"> Gümrük Müdürlüğü’nde tescil edilen, kısmi/tam muafiyet</w:t>
      </w:r>
    </w:p>
    <w:p w:rsidR="00442BF8" w:rsidRPr="00CE6054" w:rsidRDefault="00442BF8" w:rsidP="00442BF8">
      <w:pPr>
        <w:pStyle w:val="Gvdemetni1"/>
        <w:shd w:val="clear" w:color="auto" w:fill="auto"/>
        <w:tabs>
          <w:tab w:val="left" w:leader="dot" w:pos="5578"/>
          <w:tab w:val="left" w:leader="dot" w:pos="9030"/>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 xml:space="preserve">suretiyle geçici ithalat rejimine konu </w:t>
      </w:r>
      <w:r w:rsidRPr="00CE6054">
        <w:rPr>
          <w:rStyle w:val="Gvdemetni"/>
          <w:rFonts w:ascii="Tahoma" w:hAnsi="Tahoma" w:cs="Tahoma"/>
          <w:color w:val="000000"/>
          <w:sz w:val="20"/>
          <w:szCs w:val="20"/>
        </w:rPr>
        <w:tab/>
        <w:t xml:space="preserve"> GTİP’li/lerdeki </w:t>
      </w:r>
      <w:r w:rsidRPr="00CE6054">
        <w:rPr>
          <w:rStyle w:val="Gvdemetni"/>
          <w:rFonts w:ascii="Tahoma" w:hAnsi="Tahoma" w:cs="Tahoma"/>
          <w:color w:val="000000"/>
          <w:sz w:val="20"/>
          <w:szCs w:val="20"/>
        </w:rPr>
        <w:tab/>
        <w:t xml:space="preserve"> cinsi eşyanın</w:t>
      </w:r>
    </w:p>
    <w:p w:rsidR="00442BF8" w:rsidRPr="00CE6054" w:rsidRDefault="00442BF8" w:rsidP="00442BF8">
      <w:pPr>
        <w:pStyle w:val="Gvdemetni1"/>
        <w:shd w:val="clear" w:color="auto" w:fill="auto"/>
        <w:spacing w:before="120" w:line="240" w:lineRule="auto"/>
        <w:ind w:left="20" w:right="40"/>
        <w:jc w:val="both"/>
        <w:rPr>
          <w:rFonts w:ascii="Tahoma" w:hAnsi="Tahoma" w:cs="Tahoma"/>
          <w:sz w:val="20"/>
          <w:szCs w:val="20"/>
        </w:rPr>
      </w:pPr>
      <w:r w:rsidRPr="00CE6054">
        <w:rPr>
          <w:rStyle w:val="Gvdemetni"/>
          <w:rFonts w:ascii="Tahoma" w:hAnsi="Tahoma" w:cs="Tahoma"/>
          <w:color w:val="000000"/>
          <w:sz w:val="20"/>
          <w:szCs w:val="20"/>
        </w:rPr>
        <w:t>geçici ithal talebine ilişkin tahsis yerine, amacına ve giriş ayniyetine uygun şekilde kullanılmakta olduğu, süre uzatım talebinin gümrük mevzuatının geçici ithalat rejimi hükümlerine uygun olduğu tespit edilmiştir.</w:t>
      </w:r>
    </w:p>
    <w:p w:rsidR="00442BF8" w:rsidRPr="00CE6054" w:rsidRDefault="00442BF8" w:rsidP="00442BF8">
      <w:pPr>
        <w:pStyle w:val="Balk11"/>
        <w:keepNext/>
        <w:keepLines/>
        <w:numPr>
          <w:ilvl w:val="0"/>
          <w:numId w:val="4"/>
        </w:numPr>
        <w:shd w:val="clear" w:color="auto" w:fill="auto"/>
        <w:tabs>
          <w:tab w:val="left" w:pos="567"/>
        </w:tabs>
        <w:spacing w:before="120" w:after="0" w:line="240" w:lineRule="auto"/>
        <w:ind w:left="20" w:right="40"/>
        <w:jc w:val="both"/>
        <w:rPr>
          <w:rFonts w:ascii="Tahoma" w:hAnsi="Tahoma" w:cs="Tahoma"/>
        </w:rPr>
      </w:pPr>
      <w:r w:rsidRPr="00CE6054">
        <w:rPr>
          <w:rStyle w:val="Balk1"/>
          <w:rFonts w:ascii="Tahoma" w:hAnsi="Tahoma" w:cs="Tahoma"/>
          <w:b/>
          <w:bCs/>
        </w:rPr>
        <w:t>NİHAİ KULLANIM KONUSU EŞYANIN NİHAİ KULLANIM AMACINA UYGUN KULLANIMDA OLUP OLMADIĞININ TESPİTİ</w:t>
      </w:r>
    </w:p>
    <w:p w:rsidR="00442BF8" w:rsidRPr="00CE6054" w:rsidRDefault="00442BF8" w:rsidP="00442BF8">
      <w:pPr>
        <w:pStyle w:val="Balk11"/>
        <w:keepNext/>
        <w:keepLines/>
        <w:numPr>
          <w:ilvl w:val="1"/>
          <w:numId w:val="4"/>
        </w:numPr>
        <w:shd w:val="clear" w:color="auto" w:fill="auto"/>
        <w:tabs>
          <w:tab w:val="left" w:pos="572"/>
        </w:tabs>
        <w:spacing w:before="120" w:after="0" w:line="240" w:lineRule="auto"/>
        <w:ind w:left="20"/>
        <w:jc w:val="both"/>
        <w:rPr>
          <w:rFonts w:ascii="Tahoma" w:hAnsi="Tahoma" w:cs="Tahoma"/>
        </w:rPr>
      </w:pPr>
      <w:r w:rsidRPr="00CE6054">
        <w:rPr>
          <w:rStyle w:val="Balk1"/>
          <w:rFonts w:ascii="Tahoma" w:hAnsi="Tahoma" w:cs="Tahoma"/>
          <w:b/>
          <w:bCs/>
        </w:rPr>
        <w:t>Tespit Sözleşmesine İlişkin Hususlar</w:t>
      </w:r>
    </w:p>
    <w:p w:rsidR="00442BF8" w:rsidRPr="00CE6054" w:rsidRDefault="00442BF8" w:rsidP="00442BF8">
      <w:pPr>
        <w:pStyle w:val="Gvdemetni1"/>
        <w:shd w:val="clear" w:color="auto" w:fill="auto"/>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2 seri no.lu Gümrük Genel Tebliği (Yetkilendirilmiş Gümrük Müşavirliği)’nde Ek-5’te belirtilen usul ve esaslara uygun olarak hazırlanacak tespit sözleşmesinin (4) no.lu TESPİT KODU alanına “NK1”; (5) no.lu “TESPİT TÜRÜ” alanına ise “Nihai Kullanım Konusu Eşyanın Öngörülen Süre Dahilinde Nihai Kullanıma Tahsis Edilip Edilmediği ve Öngörülen Amaçlar İçin Kullanılıp Kullanılmadığının Tespiti” yazılacaktır.</w:t>
      </w:r>
    </w:p>
    <w:p w:rsidR="00442BF8" w:rsidRPr="00CE6054" w:rsidRDefault="00442BF8" w:rsidP="00442BF8">
      <w:pPr>
        <w:pStyle w:val="Gvdemetni1"/>
        <w:numPr>
          <w:ilvl w:val="0"/>
          <w:numId w:val="24"/>
        </w:numPr>
        <w:shd w:val="clear" w:color="auto" w:fill="auto"/>
        <w:tabs>
          <w:tab w:val="left" w:pos="1171"/>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no.lu TESPİT TÜRÜNE İLİŞKİN BİLGİLER alanında aşağıdaki bilgilerin yer alması gerekir:</w:t>
      </w:r>
    </w:p>
    <w:p w:rsidR="00442BF8" w:rsidRPr="00CE6054" w:rsidRDefault="00442BF8" w:rsidP="00442BF8">
      <w:pPr>
        <w:pStyle w:val="Gvdemetni1"/>
        <w:numPr>
          <w:ilvl w:val="0"/>
          <w:numId w:val="3"/>
        </w:numPr>
        <w:shd w:val="clear" w:color="auto" w:fill="auto"/>
        <w:tabs>
          <w:tab w:val="left" w:pos="859"/>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TCGB Tescil Tarihi</w:t>
      </w:r>
    </w:p>
    <w:p w:rsidR="00442BF8" w:rsidRPr="00CE6054" w:rsidRDefault="00442BF8" w:rsidP="00442BF8">
      <w:pPr>
        <w:pStyle w:val="Gvdemetni1"/>
        <w:numPr>
          <w:ilvl w:val="0"/>
          <w:numId w:val="3"/>
        </w:numPr>
        <w:shd w:val="clear" w:color="auto" w:fill="auto"/>
        <w:tabs>
          <w:tab w:val="left" w:pos="859"/>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TCGB Tescil Numarası</w:t>
      </w:r>
    </w:p>
    <w:p w:rsidR="00442BF8" w:rsidRPr="00CE6054" w:rsidRDefault="00442BF8" w:rsidP="00442BF8">
      <w:pPr>
        <w:pStyle w:val="Gvdemetni1"/>
        <w:numPr>
          <w:ilvl w:val="0"/>
          <w:numId w:val="3"/>
        </w:numPr>
        <w:shd w:val="clear" w:color="auto" w:fill="auto"/>
        <w:tabs>
          <w:tab w:val="left" w:pos="854"/>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İzin Veren Gümrük İdaresi</w:t>
      </w:r>
    </w:p>
    <w:p w:rsidR="00442BF8" w:rsidRPr="00CE6054" w:rsidRDefault="00442BF8" w:rsidP="00442BF8">
      <w:pPr>
        <w:pStyle w:val="Gvdemetni1"/>
        <w:numPr>
          <w:ilvl w:val="0"/>
          <w:numId w:val="3"/>
        </w:numPr>
        <w:shd w:val="clear" w:color="auto" w:fill="auto"/>
        <w:tabs>
          <w:tab w:val="left" w:pos="850"/>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Denetleyici Gümrük İdaresi</w:t>
      </w:r>
    </w:p>
    <w:p w:rsidR="00442BF8" w:rsidRPr="00CE6054" w:rsidRDefault="00442BF8" w:rsidP="00442BF8">
      <w:pPr>
        <w:pStyle w:val="Gvdemetni1"/>
        <w:numPr>
          <w:ilvl w:val="0"/>
          <w:numId w:val="3"/>
        </w:numPr>
        <w:shd w:val="clear" w:color="auto" w:fill="auto"/>
        <w:tabs>
          <w:tab w:val="left" w:pos="850"/>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Nihai Kullanım İzninin Tarihi</w:t>
      </w:r>
    </w:p>
    <w:p w:rsidR="00442BF8" w:rsidRPr="00CE6054" w:rsidRDefault="00442BF8" w:rsidP="00442BF8">
      <w:pPr>
        <w:pStyle w:val="Gvdemetni1"/>
        <w:numPr>
          <w:ilvl w:val="0"/>
          <w:numId w:val="3"/>
        </w:numPr>
        <w:shd w:val="clear" w:color="auto" w:fill="auto"/>
        <w:tabs>
          <w:tab w:val="left" w:pos="845"/>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Nihai Kullanım İzninin Sayısı</w:t>
      </w:r>
    </w:p>
    <w:p w:rsidR="00442BF8" w:rsidRPr="00CE6054" w:rsidRDefault="00442BF8" w:rsidP="00442BF8">
      <w:pPr>
        <w:pStyle w:val="Gvdemetni1"/>
        <w:numPr>
          <w:ilvl w:val="0"/>
          <w:numId w:val="3"/>
        </w:numPr>
        <w:shd w:val="clear" w:color="auto" w:fill="auto"/>
        <w:tabs>
          <w:tab w:val="left" w:pos="859"/>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GTİP</w:t>
      </w:r>
    </w:p>
    <w:p w:rsidR="00442BF8" w:rsidRPr="00CE6054" w:rsidRDefault="00442BF8" w:rsidP="00442BF8">
      <w:pPr>
        <w:pStyle w:val="Gvdemetni1"/>
        <w:numPr>
          <w:ilvl w:val="0"/>
          <w:numId w:val="3"/>
        </w:numPr>
        <w:shd w:val="clear" w:color="auto" w:fill="auto"/>
        <w:tabs>
          <w:tab w:val="left" w:pos="859"/>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GTİP Açıklaması</w:t>
      </w:r>
    </w:p>
    <w:p w:rsidR="00442BF8" w:rsidRPr="00CE6054" w:rsidRDefault="00442BF8" w:rsidP="00442BF8">
      <w:pPr>
        <w:pStyle w:val="Gvdemetni1"/>
        <w:shd w:val="clear" w:color="auto" w:fill="auto"/>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Ayrıca (17) no.lu SÖZLEŞMENİN KONUSU alanına, gerekli yerleri doldurulmak suretiyle aşağıdaki ifade yazılacaktır:</w:t>
      </w:r>
    </w:p>
    <w:p w:rsidR="00442BF8" w:rsidRPr="00CE6054" w:rsidRDefault="00442BF8" w:rsidP="00442BF8">
      <w:pPr>
        <w:pStyle w:val="Gvdemetni1"/>
        <w:shd w:val="clear" w:color="auto" w:fill="auto"/>
        <w:tabs>
          <w:tab w:val="left" w:leader="dot" w:pos="2237"/>
          <w:tab w:val="left" w:leader="dot" w:pos="7800"/>
          <w:tab w:val="left" w:leader="dot" w:pos="10445"/>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w:t>
      </w:r>
      <w:r w:rsidRPr="00CE6054">
        <w:rPr>
          <w:rStyle w:val="Gvdemetni"/>
          <w:rFonts w:ascii="Tahoma" w:hAnsi="Tahoma" w:cs="Tahoma"/>
          <w:color w:val="000000"/>
          <w:sz w:val="20"/>
          <w:szCs w:val="20"/>
        </w:rPr>
        <w:tab/>
        <w:t xml:space="preserve"> Gümrük Müdürlüğünde tescil edilen </w:t>
      </w:r>
      <w:r w:rsidRPr="00CE6054">
        <w:rPr>
          <w:rStyle w:val="Gvdemetni"/>
          <w:rFonts w:ascii="Tahoma" w:hAnsi="Tahoma" w:cs="Tahoma"/>
          <w:color w:val="000000"/>
          <w:sz w:val="20"/>
          <w:szCs w:val="20"/>
        </w:rPr>
        <w:tab/>
        <w:t xml:space="preserve"> sayı ve </w:t>
      </w:r>
      <w:r w:rsidRPr="00CE6054">
        <w:rPr>
          <w:rStyle w:val="Gvdemetni"/>
          <w:rFonts w:ascii="Tahoma" w:hAnsi="Tahoma" w:cs="Tahoma"/>
          <w:color w:val="000000"/>
          <w:sz w:val="20"/>
          <w:szCs w:val="20"/>
        </w:rPr>
        <w:tab/>
      </w:r>
    </w:p>
    <w:p w:rsidR="00442BF8" w:rsidRPr="00CE6054" w:rsidRDefault="00442BF8" w:rsidP="00442BF8">
      <w:pPr>
        <w:pStyle w:val="Gvdemetni1"/>
        <w:shd w:val="clear" w:color="auto" w:fill="auto"/>
        <w:tabs>
          <w:tab w:val="left" w:leader="dot" w:pos="7153"/>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 xml:space="preserve">tarihli gümrük beyannamesi/beyannameleri muhteviyatı </w:t>
      </w:r>
      <w:r w:rsidRPr="00CE6054">
        <w:rPr>
          <w:rStyle w:val="Gvdemetni"/>
          <w:rFonts w:ascii="Tahoma" w:hAnsi="Tahoma" w:cs="Tahoma"/>
          <w:color w:val="000000"/>
          <w:sz w:val="20"/>
          <w:szCs w:val="20"/>
        </w:rPr>
        <w:tab/>
        <w:t xml:space="preserve"> sayılı nihai kullanım izin başvuru</w:t>
      </w:r>
    </w:p>
    <w:p w:rsidR="00442BF8" w:rsidRPr="00CE6054" w:rsidRDefault="00442BF8" w:rsidP="00442BF8">
      <w:pPr>
        <w:pStyle w:val="Gvdemetni1"/>
        <w:shd w:val="clear" w:color="auto" w:fill="auto"/>
        <w:tabs>
          <w:tab w:val="left" w:leader="dot" w:pos="6663"/>
          <w:tab w:val="left" w:leader="dot" w:pos="9154"/>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formu ile nihai kullanıma tabi tutulması talep edilen</w:t>
      </w:r>
      <w:r w:rsidRPr="00CE6054">
        <w:rPr>
          <w:rStyle w:val="Gvdemetni"/>
          <w:rFonts w:ascii="Tahoma" w:hAnsi="Tahoma" w:cs="Tahoma"/>
          <w:color w:val="000000"/>
          <w:sz w:val="20"/>
          <w:szCs w:val="20"/>
        </w:rPr>
        <w:tab/>
        <w:t xml:space="preserve">GTİP’li </w:t>
      </w:r>
      <w:r w:rsidRPr="00CE6054">
        <w:rPr>
          <w:rStyle w:val="Gvdemetni"/>
          <w:rFonts w:ascii="Tahoma" w:hAnsi="Tahoma" w:cs="Tahoma"/>
          <w:color w:val="000000"/>
          <w:sz w:val="20"/>
          <w:szCs w:val="20"/>
        </w:rPr>
        <w:tab/>
        <w:t>cinsi eşyanın</w:t>
      </w:r>
    </w:p>
    <w:p w:rsidR="00442BF8" w:rsidRPr="00CE6054" w:rsidRDefault="00442BF8" w:rsidP="00442BF8">
      <w:pPr>
        <w:pStyle w:val="Gvdemetni1"/>
        <w:shd w:val="clear" w:color="auto" w:fill="auto"/>
        <w:tabs>
          <w:tab w:val="left" w:leader="dot" w:pos="1599"/>
          <w:tab w:val="left" w:leader="dot" w:pos="3385"/>
          <w:tab w:val="left" w:leader="dot" w:pos="5166"/>
          <w:tab w:val="left" w:leader="dot" w:pos="7839"/>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ab/>
        <w:t xml:space="preserve">/ </w:t>
      </w:r>
      <w:r w:rsidRPr="00CE6054">
        <w:rPr>
          <w:rStyle w:val="Gvdemetni"/>
          <w:rFonts w:ascii="Tahoma" w:hAnsi="Tahoma" w:cs="Tahoma"/>
          <w:color w:val="000000"/>
          <w:sz w:val="20"/>
          <w:szCs w:val="20"/>
        </w:rPr>
        <w:tab/>
        <w:t xml:space="preserve">/ </w:t>
      </w:r>
      <w:r w:rsidRPr="00CE6054">
        <w:rPr>
          <w:rStyle w:val="Gvdemetni"/>
          <w:rFonts w:ascii="Tahoma" w:hAnsi="Tahoma" w:cs="Tahoma"/>
          <w:color w:val="000000"/>
          <w:sz w:val="20"/>
          <w:szCs w:val="20"/>
        </w:rPr>
        <w:tab/>
        <w:t xml:space="preserve"> tarih ve </w:t>
      </w:r>
      <w:r w:rsidRPr="00CE6054">
        <w:rPr>
          <w:rStyle w:val="Gvdemetni"/>
          <w:rFonts w:ascii="Tahoma" w:hAnsi="Tahoma" w:cs="Tahoma"/>
          <w:color w:val="000000"/>
          <w:sz w:val="20"/>
          <w:szCs w:val="20"/>
        </w:rPr>
        <w:tab/>
        <w:t xml:space="preserve"> sayılı nihai kullanım izin</w:t>
      </w:r>
    </w:p>
    <w:p w:rsidR="00442BF8" w:rsidRPr="00CE6054" w:rsidRDefault="00442BF8" w:rsidP="00442BF8">
      <w:pPr>
        <w:pStyle w:val="Gvdemetni1"/>
        <w:shd w:val="clear" w:color="auto" w:fill="auto"/>
        <w:spacing w:before="120" w:line="240" w:lineRule="auto"/>
        <w:ind w:left="20" w:right="20"/>
        <w:jc w:val="both"/>
        <w:rPr>
          <w:rFonts w:ascii="Tahoma" w:hAnsi="Tahoma" w:cs="Tahoma"/>
          <w:sz w:val="20"/>
          <w:szCs w:val="20"/>
        </w:rPr>
      </w:pPr>
      <w:r w:rsidRPr="00CE6054">
        <w:rPr>
          <w:rStyle w:val="Gvdemetni"/>
          <w:rFonts w:ascii="Tahoma" w:hAnsi="Tahoma" w:cs="Tahoma"/>
          <w:color w:val="000000"/>
          <w:sz w:val="20"/>
          <w:szCs w:val="20"/>
        </w:rPr>
        <w:lastRenderedPageBreak/>
        <w:t>belgesinde öngörülen nihai kullanım amacına uygun kullanılıp kullanılmadığı ilgili firmanın mali kayıtları üzerinden tespit edilerek rapora bağlanacaktır.</w:t>
      </w:r>
    </w:p>
    <w:p w:rsidR="00442BF8" w:rsidRPr="00CE6054" w:rsidRDefault="00442BF8" w:rsidP="00442BF8">
      <w:pPr>
        <w:pStyle w:val="Balk11"/>
        <w:keepNext/>
        <w:keepLines/>
        <w:numPr>
          <w:ilvl w:val="1"/>
          <w:numId w:val="4"/>
        </w:numPr>
        <w:shd w:val="clear" w:color="auto" w:fill="auto"/>
        <w:tabs>
          <w:tab w:val="left" w:pos="567"/>
        </w:tabs>
        <w:spacing w:before="120" w:after="0" w:line="240" w:lineRule="auto"/>
        <w:ind w:left="20"/>
        <w:jc w:val="both"/>
        <w:rPr>
          <w:rFonts w:ascii="Tahoma" w:hAnsi="Tahoma" w:cs="Tahoma"/>
        </w:rPr>
      </w:pPr>
      <w:r w:rsidRPr="00CE6054">
        <w:rPr>
          <w:rStyle w:val="Balk1"/>
          <w:rFonts w:ascii="Tahoma" w:hAnsi="Tahoma" w:cs="Tahoma"/>
          <w:b/>
          <w:bCs/>
        </w:rPr>
        <w:t>Tespit Raporuna İlişkin Hususlar 9.2.1 Genel Bilgiler</w:t>
      </w:r>
    </w:p>
    <w:p w:rsidR="00442BF8" w:rsidRPr="00CE6054" w:rsidRDefault="00442BF8" w:rsidP="00442BF8">
      <w:pPr>
        <w:pStyle w:val="Gvdemetni1"/>
        <w:shd w:val="clear" w:color="auto" w:fill="auto"/>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Nihai kullanım konusu eşyanın nihai kullanım amacına uygun kullanımda olup olmadığının tespitine ilişkin olarak her bir nihai kullanım izin belgesi için düzenlenecek tespit raporunun genel bilgiler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3"/>
        </w:numPr>
        <w:shd w:val="clear" w:color="auto" w:fill="auto"/>
        <w:tabs>
          <w:tab w:val="left" w:pos="907"/>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Nihai kullanım izin başvurusuna ilişkin gümrük beyannamesi/beyannamelerinin tescil tarih ve</w:t>
      </w:r>
    </w:p>
    <w:p w:rsidR="00442BF8" w:rsidRPr="00CE6054" w:rsidRDefault="00442BF8" w:rsidP="00442BF8">
      <w:pPr>
        <w:pStyle w:val="Gvdemetni1"/>
        <w:shd w:val="clear" w:color="auto" w:fill="auto"/>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sayısı,</w:t>
      </w:r>
    </w:p>
    <w:p w:rsidR="00442BF8" w:rsidRPr="00CE6054" w:rsidRDefault="00442BF8" w:rsidP="00442BF8">
      <w:pPr>
        <w:pStyle w:val="Gvdemetni1"/>
        <w:numPr>
          <w:ilvl w:val="0"/>
          <w:numId w:val="3"/>
        </w:numPr>
        <w:shd w:val="clear" w:color="auto" w:fill="auto"/>
        <w:tabs>
          <w:tab w:val="left" w:pos="859"/>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Giriş gümrük idaresi, çıkış gümrük idaresi, denetleyici gümrük idaresi,</w:t>
      </w:r>
    </w:p>
    <w:p w:rsidR="00442BF8" w:rsidRPr="00CE6054" w:rsidRDefault="00442BF8" w:rsidP="00442BF8">
      <w:pPr>
        <w:pStyle w:val="Gvdemetni1"/>
        <w:numPr>
          <w:ilvl w:val="0"/>
          <w:numId w:val="3"/>
        </w:numPr>
        <w:shd w:val="clear" w:color="auto" w:fill="auto"/>
        <w:tabs>
          <w:tab w:val="left" w:pos="850"/>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Nihai kullanım izninin geçerlilik süresi,</w:t>
      </w:r>
    </w:p>
    <w:p w:rsidR="00442BF8" w:rsidRPr="00CE6054" w:rsidRDefault="00442BF8" w:rsidP="00442BF8">
      <w:pPr>
        <w:pStyle w:val="Gvdemetni1"/>
        <w:numPr>
          <w:ilvl w:val="0"/>
          <w:numId w:val="3"/>
        </w:numPr>
        <w:shd w:val="clear" w:color="auto" w:fill="auto"/>
        <w:tabs>
          <w:tab w:val="left" w:pos="845"/>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Nihai kullanıma tabi tutulacak eşyanın GTİP’i, tarifedeki tanımı, açıklayıcı tanımı, miktarı, kıymeti,</w:t>
      </w:r>
    </w:p>
    <w:p w:rsidR="00442BF8" w:rsidRPr="00CE6054" w:rsidRDefault="00442BF8" w:rsidP="00442BF8">
      <w:pPr>
        <w:pStyle w:val="Gvdemetni1"/>
        <w:numPr>
          <w:ilvl w:val="0"/>
          <w:numId w:val="3"/>
        </w:numPr>
        <w:shd w:val="clear" w:color="auto" w:fill="auto"/>
        <w:tabs>
          <w:tab w:val="left" w:pos="859"/>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Teminatı veren kişi/kurumun vergi numarası, ticaret unvanı,</w:t>
      </w:r>
    </w:p>
    <w:p w:rsidR="00442BF8" w:rsidRPr="00CE6054" w:rsidRDefault="00442BF8" w:rsidP="00442BF8">
      <w:pPr>
        <w:pStyle w:val="Gvdemetni1"/>
        <w:numPr>
          <w:ilvl w:val="0"/>
          <w:numId w:val="3"/>
        </w:numPr>
        <w:shd w:val="clear" w:color="auto" w:fill="auto"/>
        <w:tabs>
          <w:tab w:val="left" w:pos="859"/>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Teminatın tutarı,</w:t>
      </w:r>
    </w:p>
    <w:p w:rsidR="00442BF8" w:rsidRPr="00CE6054" w:rsidRDefault="00442BF8" w:rsidP="00442BF8">
      <w:pPr>
        <w:pStyle w:val="Gvdemetni1"/>
        <w:numPr>
          <w:ilvl w:val="0"/>
          <w:numId w:val="3"/>
        </w:numPr>
        <w:shd w:val="clear" w:color="auto" w:fill="auto"/>
        <w:tabs>
          <w:tab w:val="left" w:pos="845"/>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Nihai kullanım izin tarih ve sayısı,</w:t>
      </w:r>
    </w:p>
    <w:p w:rsidR="00442BF8" w:rsidRPr="00CE6054" w:rsidRDefault="00442BF8" w:rsidP="00442BF8">
      <w:pPr>
        <w:pStyle w:val="Gvdemetni1"/>
        <w:numPr>
          <w:ilvl w:val="0"/>
          <w:numId w:val="3"/>
        </w:numPr>
        <w:shd w:val="clear" w:color="auto" w:fill="auto"/>
        <w:tabs>
          <w:tab w:val="left" w:pos="903"/>
        </w:tabs>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Üretiminde veya işlenme faaliyeti sonucunda ortaya çıkacak eşyanın GTİP’i, tarifedeki tanımı, açıklayıcı tanımı,</w:t>
      </w:r>
    </w:p>
    <w:p w:rsidR="00442BF8" w:rsidRPr="00CE6054" w:rsidRDefault="00442BF8" w:rsidP="00442BF8">
      <w:pPr>
        <w:pStyle w:val="Gvdemetni1"/>
        <w:numPr>
          <w:ilvl w:val="0"/>
          <w:numId w:val="3"/>
        </w:numPr>
        <w:shd w:val="clear" w:color="auto" w:fill="auto"/>
        <w:tabs>
          <w:tab w:val="left" w:pos="850"/>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Hesapların/Kayıtların Türü.</w:t>
      </w:r>
    </w:p>
    <w:p w:rsidR="00442BF8" w:rsidRPr="00CE6054" w:rsidRDefault="00442BF8" w:rsidP="00442BF8">
      <w:pPr>
        <w:pStyle w:val="Balk11"/>
        <w:keepNext/>
        <w:keepLines/>
        <w:numPr>
          <w:ilvl w:val="0"/>
          <w:numId w:val="25"/>
        </w:numPr>
        <w:shd w:val="clear" w:color="auto" w:fill="auto"/>
        <w:tabs>
          <w:tab w:val="left" w:pos="663"/>
        </w:tabs>
        <w:spacing w:before="120" w:after="0" w:line="240" w:lineRule="auto"/>
        <w:ind w:left="20"/>
        <w:jc w:val="both"/>
        <w:rPr>
          <w:rFonts w:ascii="Tahoma" w:hAnsi="Tahoma" w:cs="Tahoma"/>
        </w:rPr>
      </w:pPr>
      <w:r w:rsidRPr="00CE6054">
        <w:rPr>
          <w:rStyle w:val="Balk1"/>
          <w:rFonts w:ascii="Tahoma" w:hAnsi="Tahoma" w:cs="Tahoma"/>
          <w:b/>
          <w:bCs/>
        </w:rPr>
        <w:t>Yapılan İnceleme ve Araştırmalar</w:t>
      </w:r>
    </w:p>
    <w:p w:rsidR="00442BF8" w:rsidRPr="00CE6054" w:rsidRDefault="00442BF8" w:rsidP="00442BF8">
      <w:pPr>
        <w:pStyle w:val="Gvdemetni1"/>
        <w:shd w:val="clear" w:color="auto" w:fill="auto"/>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yapılan inceleme ve araştırmalar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3"/>
        </w:numPr>
        <w:shd w:val="clear" w:color="auto" w:fill="auto"/>
        <w:tabs>
          <w:tab w:val="left" w:pos="850"/>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Raporda yer alan tespitlerin gidip görülerek yerinde yapıldığı,</w:t>
      </w:r>
    </w:p>
    <w:p w:rsidR="00442BF8" w:rsidRPr="00CE6054" w:rsidRDefault="00442BF8" w:rsidP="00442BF8">
      <w:pPr>
        <w:pStyle w:val="Gvdemetni1"/>
        <w:numPr>
          <w:ilvl w:val="0"/>
          <w:numId w:val="3"/>
        </w:numPr>
        <w:shd w:val="clear" w:color="auto" w:fill="auto"/>
        <w:tabs>
          <w:tab w:val="left" w:pos="913"/>
        </w:tabs>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Hakkında tespit yapılan işlemin dayanağını oluşturan belgelerin neler olduğu ve bu belgelerin incelendiği.</w:t>
      </w:r>
    </w:p>
    <w:p w:rsidR="00442BF8" w:rsidRPr="00CE6054" w:rsidRDefault="00442BF8" w:rsidP="00442BF8">
      <w:pPr>
        <w:pStyle w:val="Balk11"/>
        <w:keepNext/>
        <w:keepLines/>
        <w:numPr>
          <w:ilvl w:val="0"/>
          <w:numId w:val="25"/>
        </w:numPr>
        <w:shd w:val="clear" w:color="auto" w:fill="auto"/>
        <w:tabs>
          <w:tab w:val="left" w:pos="663"/>
        </w:tabs>
        <w:spacing w:before="120" w:after="0" w:line="240" w:lineRule="auto"/>
        <w:ind w:left="20"/>
        <w:jc w:val="both"/>
        <w:rPr>
          <w:rFonts w:ascii="Tahoma" w:hAnsi="Tahoma" w:cs="Tahoma"/>
        </w:rPr>
      </w:pPr>
      <w:r w:rsidRPr="00CE6054">
        <w:rPr>
          <w:rStyle w:val="Balk1"/>
          <w:rFonts w:ascii="Tahoma" w:hAnsi="Tahoma" w:cs="Tahoma"/>
          <w:b/>
          <w:bCs/>
        </w:rPr>
        <w:t>Değerlendirmeler</w:t>
      </w:r>
    </w:p>
    <w:p w:rsidR="00442BF8" w:rsidRPr="00CE6054" w:rsidRDefault="00442BF8" w:rsidP="00442BF8">
      <w:pPr>
        <w:pStyle w:val="Gvdemetni1"/>
        <w:shd w:val="clear" w:color="auto" w:fill="auto"/>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değerlendirmeler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3"/>
        </w:numPr>
        <w:shd w:val="clear" w:color="auto" w:fill="auto"/>
        <w:tabs>
          <w:tab w:val="left" w:pos="922"/>
        </w:tabs>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Firmanın muhasebe ve stok kayıtlarına göre eşyanın öngörülen nihai kullanım faaliyetine tabi tutulup tutulmadığı,</w:t>
      </w:r>
    </w:p>
    <w:p w:rsidR="00442BF8" w:rsidRPr="00CE6054" w:rsidRDefault="00442BF8" w:rsidP="00442BF8">
      <w:pPr>
        <w:pStyle w:val="Gvdemetni1"/>
        <w:numPr>
          <w:ilvl w:val="0"/>
          <w:numId w:val="3"/>
        </w:numPr>
        <w:shd w:val="clear" w:color="auto" w:fill="auto"/>
        <w:tabs>
          <w:tab w:val="left" w:pos="884"/>
        </w:tabs>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İzin hak sahibi firmanın diğer kişi veya firmalara nihai kullanım konusu eşyayı satması durumunda buna ilişkin yapılan karşıt incelemelerin sonuçları.</w:t>
      </w:r>
    </w:p>
    <w:p w:rsidR="00442BF8" w:rsidRPr="00CE6054" w:rsidRDefault="00442BF8" w:rsidP="00442BF8">
      <w:pPr>
        <w:pStyle w:val="Balk11"/>
        <w:keepNext/>
        <w:keepLines/>
        <w:numPr>
          <w:ilvl w:val="0"/>
          <w:numId w:val="25"/>
        </w:numPr>
        <w:shd w:val="clear" w:color="auto" w:fill="auto"/>
        <w:tabs>
          <w:tab w:val="left" w:pos="673"/>
        </w:tabs>
        <w:spacing w:before="120" w:after="0" w:line="240" w:lineRule="auto"/>
        <w:ind w:left="20"/>
        <w:jc w:val="both"/>
        <w:rPr>
          <w:rFonts w:ascii="Tahoma" w:hAnsi="Tahoma" w:cs="Tahoma"/>
        </w:rPr>
      </w:pPr>
      <w:r w:rsidRPr="00CE6054">
        <w:rPr>
          <w:rStyle w:val="Balk1"/>
          <w:rFonts w:ascii="Tahoma" w:hAnsi="Tahoma" w:cs="Tahoma"/>
          <w:b/>
          <w:bCs/>
        </w:rPr>
        <w:t>Sonuç</w:t>
      </w:r>
    </w:p>
    <w:p w:rsidR="00442BF8" w:rsidRPr="00CE6054" w:rsidRDefault="00442BF8" w:rsidP="00442BF8">
      <w:pPr>
        <w:pStyle w:val="Gvdemetni1"/>
        <w:shd w:val="clear" w:color="auto" w:fill="auto"/>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442BF8" w:rsidRPr="00CE6054" w:rsidRDefault="00442BF8" w:rsidP="00442BF8">
      <w:pPr>
        <w:pStyle w:val="Gvdemetni1"/>
        <w:shd w:val="clear" w:color="auto" w:fill="auto"/>
        <w:tabs>
          <w:tab w:val="left" w:leader="dot" w:pos="4238"/>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 xml:space="preserve">“ </w:t>
      </w:r>
      <w:r w:rsidRPr="00CE6054">
        <w:rPr>
          <w:rStyle w:val="Gvdemetni"/>
          <w:rFonts w:ascii="Tahoma" w:hAnsi="Tahoma" w:cs="Tahoma"/>
          <w:color w:val="000000"/>
          <w:sz w:val="20"/>
          <w:szCs w:val="20"/>
        </w:rPr>
        <w:tab/>
        <w:t>tescil sayılı ..../.../.... tarihli gümrük beyannamesi/beyannameleri</w:t>
      </w:r>
    </w:p>
    <w:p w:rsidR="00442BF8" w:rsidRPr="00CE6054" w:rsidRDefault="00442BF8" w:rsidP="00442BF8">
      <w:pPr>
        <w:pStyle w:val="Gvdemetni1"/>
        <w:shd w:val="clear" w:color="auto" w:fill="auto"/>
        <w:tabs>
          <w:tab w:val="left" w:leader="dot" w:pos="2497"/>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 xml:space="preserve">kapsamı </w:t>
      </w:r>
      <w:r w:rsidRPr="00CE6054">
        <w:rPr>
          <w:rStyle w:val="Gvdemetni"/>
          <w:rFonts w:ascii="Tahoma" w:hAnsi="Tahoma" w:cs="Tahoma"/>
          <w:color w:val="000000"/>
          <w:sz w:val="20"/>
          <w:szCs w:val="20"/>
        </w:rPr>
        <w:tab/>
        <w:t xml:space="preserve"> GTİP’li eşyanın İthalat Rejimi Kararı’nda söz konusu eşya için öngörülen nihai</w:t>
      </w:r>
    </w:p>
    <w:p w:rsidR="00442BF8" w:rsidRPr="00CE6054" w:rsidRDefault="00442BF8" w:rsidP="00442BF8">
      <w:pPr>
        <w:pStyle w:val="Gvdemetni1"/>
        <w:shd w:val="clear" w:color="auto" w:fill="auto"/>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kullanım faaliyetine tabi tutulduğu tespit edilmiştir.”</w:t>
      </w:r>
    </w:p>
    <w:p w:rsidR="00442BF8" w:rsidRPr="00CE6054" w:rsidRDefault="00442BF8" w:rsidP="00442BF8">
      <w:pPr>
        <w:pStyle w:val="Balk11"/>
        <w:keepNext/>
        <w:keepLines/>
        <w:numPr>
          <w:ilvl w:val="1"/>
          <w:numId w:val="4"/>
        </w:numPr>
        <w:shd w:val="clear" w:color="auto" w:fill="auto"/>
        <w:tabs>
          <w:tab w:val="left" w:pos="567"/>
        </w:tabs>
        <w:spacing w:before="120" w:after="0" w:line="240" w:lineRule="auto"/>
        <w:ind w:left="20"/>
        <w:jc w:val="both"/>
        <w:rPr>
          <w:rFonts w:ascii="Tahoma" w:hAnsi="Tahoma" w:cs="Tahoma"/>
        </w:rPr>
      </w:pPr>
      <w:r w:rsidRPr="00CE6054">
        <w:rPr>
          <w:rStyle w:val="Balk1"/>
          <w:rFonts w:ascii="Tahoma" w:hAnsi="Tahoma" w:cs="Tahoma"/>
          <w:b/>
          <w:bCs/>
        </w:rPr>
        <w:t>Tespit Raporunun Ekleri</w:t>
      </w:r>
    </w:p>
    <w:p w:rsidR="00442BF8" w:rsidRPr="00CE6054" w:rsidRDefault="00442BF8" w:rsidP="00442BF8">
      <w:pPr>
        <w:pStyle w:val="Gvdemetni1"/>
        <w:shd w:val="clear" w:color="auto" w:fill="auto"/>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ekinde tespit yapılan işlemin dayanağını oluşturan belgelerin yer alması gerekir.</w:t>
      </w:r>
    </w:p>
    <w:p w:rsidR="00442BF8" w:rsidRPr="00CE6054" w:rsidRDefault="00442BF8" w:rsidP="00442BF8">
      <w:pPr>
        <w:pStyle w:val="Balk11"/>
        <w:keepNext/>
        <w:keepLines/>
        <w:numPr>
          <w:ilvl w:val="0"/>
          <w:numId w:val="4"/>
        </w:numPr>
        <w:shd w:val="clear" w:color="auto" w:fill="auto"/>
        <w:tabs>
          <w:tab w:val="left" w:pos="481"/>
        </w:tabs>
        <w:spacing w:before="120" w:after="0" w:line="240" w:lineRule="auto"/>
        <w:ind w:left="20" w:right="40"/>
        <w:jc w:val="both"/>
        <w:rPr>
          <w:rFonts w:ascii="Tahoma" w:hAnsi="Tahoma" w:cs="Tahoma"/>
        </w:rPr>
      </w:pPr>
      <w:r w:rsidRPr="00CE6054">
        <w:rPr>
          <w:rStyle w:val="Balk1"/>
          <w:rFonts w:ascii="Tahoma" w:hAnsi="Tahoma" w:cs="Tahoma"/>
          <w:b/>
          <w:bCs/>
        </w:rPr>
        <w:t>GÜMRÜK İDARELERİNCE VERİLEN DAHİLDE İŞLEME İZİNLERİ KAPSAMINDAKİ EŞYA İLE İLGİLİ SÜRE UZATIMLARINA ESAS TEŞKİL EDECEK TESPİT</w:t>
      </w:r>
    </w:p>
    <w:p w:rsidR="00442BF8" w:rsidRPr="00CE6054" w:rsidRDefault="00442BF8" w:rsidP="00442BF8">
      <w:pPr>
        <w:pStyle w:val="Balk11"/>
        <w:keepNext/>
        <w:keepLines/>
        <w:numPr>
          <w:ilvl w:val="1"/>
          <w:numId w:val="4"/>
        </w:numPr>
        <w:shd w:val="clear" w:color="auto" w:fill="auto"/>
        <w:tabs>
          <w:tab w:val="left" w:pos="567"/>
        </w:tabs>
        <w:spacing w:before="120" w:after="0" w:line="240" w:lineRule="auto"/>
        <w:ind w:left="20"/>
        <w:jc w:val="both"/>
        <w:rPr>
          <w:rFonts w:ascii="Tahoma" w:hAnsi="Tahoma" w:cs="Tahoma"/>
        </w:rPr>
      </w:pPr>
      <w:r w:rsidRPr="00CE6054">
        <w:rPr>
          <w:rStyle w:val="Balk1"/>
          <w:rFonts w:ascii="Tahoma" w:hAnsi="Tahoma" w:cs="Tahoma"/>
          <w:b/>
          <w:bCs/>
        </w:rPr>
        <w:t>Tespit Sözleşmesine İlişkin Hususlar</w:t>
      </w:r>
    </w:p>
    <w:p w:rsidR="00442BF8" w:rsidRPr="00CE6054" w:rsidRDefault="00442BF8" w:rsidP="00442BF8">
      <w:pPr>
        <w:pStyle w:val="Gvdemetni1"/>
        <w:shd w:val="clear" w:color="auto" w:fill="auto"/>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2 seri no.lu Gümrük Genel Tebliği (Yetkilendirilmiş Gümrük Müşavirliği)’nde Ek-5’te belirtilen usul ve esaslara uygun olarak hazırlanacak tespit sözleşmesinin (4) no.lu TESPİT KODU alanına “DR1”; (5) no.lu “TESPİT TÜRÜ” alanına ise “Gümrük İdarelerince Verilen Dahilde İşleme İzinleri Kapsamındaki Eşya İle İlgili Süre Uzatımlarına Esas Teşkil Edecek Tespit” yazılacaktır.</w:t>
      </w:r>
    </w:p>
    <w:p w:rsidR="00442BF8" w:rsidRPr="00CE6054" w:rsidRDefault="00442BF8" w:rsidP="00442BF8">
      <w:pPr>
        <w:pStyle w:val="Gvdemetni1"/>
        <w:numPr>
          <w:ilvl w:val="0"/>
          <w:numId w:val="26"/>
        </w:numPr>
        <w:shd w:val="clear" w:color="auto" w:fill="auto"/>
        <w:tabs>
          <w:tab w:val="left" w:pos="1171"/>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no.lu TESPİT TÜRÜNE İLİŞKİN BİLGİLER alanında aşağıdaki bilgilerin yer alması gerekir:</w:t>
      </w:r>
    </w:p>
    <w:p w:rsidR="00442BF8" w:rsidRPr="00CE6054" w:rsidRDefault="00442BF8" w:rsidP="00442BF8">
      <w:pPr>
        <w:pStyle w:val="Gvdemetni1"/>
        <w:numPr>
          <w:ilvl w:val="0"/>
          <w:numId w:val="3"/>
        </w:numPr>
        <w:shd w:val="clear" w:color="auto" w:fill="auto"/>
        <w:tabs>
          <w:tab w:val="left" w:pos="859"/>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lastRenderedPageBreak/>
        <w:t>TCGB Tescil Tarihi</w:t>
      </w:r>
    </w:p>
    <w:p w:rsidR="00442BF8" w:rsidRPr="00CE6054" w:rsidRDefault="00442BF8" w:rsidP="00442BF8">
      <w:pPr>
        <w:pStyle w:val="Gvdemetni1"/>
        <w:numPr>
          <w:ilvl w:val="0"/>
          <w:numId w:val="3"/>
        </w:numPr>
        <w:shd w:val="clear" w:color="auto" w:fill="auto"/>
        <w:tabs>
          <w:tab w:val="left" w:pos="859"/>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TCGB Tescil Sayısı</w:t>
      </w:r>
    </w:p>
    <w:p w:rsidR="00442BF8" w:rsidRPr="00CE6054" w:rsidRDefault="00442BF8" w:rsidP="00442BF8">
      <w:pPr>
        <w:pStyle w:val="Gvdemetni1"/>
        <w:numPr>
          <w:ilvl w:val="0"/>
          <w:numId w:val="3"/>
        </w:numPr>
        <w:shd w:val="clear" w:color="auto" w:fill="auto"/>
        <w:tabs>
          <w:tab w:val="left" w:pos="854"/>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İzni Veren Gümrük Müdürlüğü</w:t>
      </w:r>
    </w:p>
    <w:p w:rsidR="00442BF8" w:rsidRPr="00CE6054" w:rsidRDefault="00442BF8" w:rsidP="00442BF8">
      <w:pPr>
        <w:pStyle w:val="Gvdemetni1"/>
        <w:numPr>
          <w:ilvl w:val="0"/>
          <w:numId w:val="3"/>
        </w:numPr>
        <w:shd w:val="clear" w:color="auto" w:fill="auto"/>
        <w:tabs>
          <w:tab w:val="left" w:pos="859"/>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Gümrük Yönetmeliğinin 55 no.lu Ekinde Yer Alan Başvuru Formu Tarihi</w:t>
      </w:r>
    </w:p>
    <w:p w:rsidR="00442BF8" w:rsidRPr="00CE6054" w:rsidRDefault="00442BF8" w:rsidP="00442BF8">
      <w:pPr>
        <w:pStyle w:val="Gvdemetni1"/>
        <w:numPr>
          <w:ilvl w:val="0"/>
          <w:numId w:val="3"/>
        </w:numPr>
        <w:shd w:val="clear" w:color="auto" w:fill="auto"/>
        <w:tabs>
          <w:tab w:val="left" w:pos="859"/>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Gümrük Yönetmeliğinin 56 nolu Ekinde Yer Alan İzin Formu Tarih ve Numarası</w:t>
      </w:r>
    </w:p>
    <w:p w:rsidR="00442BF8" w:rsidRPr="00CE6054" w:rsidRDefault="00442BF8" w:rsidP="00442BF8">
      <w:pPr>
        <w:pStyle w:val="Gvdemetni1"/>
        <w:numPr>
          <w:ilvl w:val="0"/>
          <w:numId w:val="26"/>
        </w:numPr>
        <w:shd w:val="clear" w:color="auto" w:fill="auto"/>
        <w:tabs>
          <w:tab w:val="left" w:pos="1206"/>
        </w:tabs>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no.lu SÖZLEŞMENİN KONUSU alanına, gerekli yerleri doldurulmak suretiyle aşağıdaki ifade yazılacaktır:</w:t>
      </w:r>
    </w:p>
    <w:p w:rsidR="00442BF8" w:rsidRPr="00CE6054" w:rsidRDefault="00442BF8" w:rsidP="00442BF8">
      <w:pPr>
        <w:pStyle w:val="Gvdemetni1"/>
        <w:shd w:val="clear" w:color="auto" w:fill="auto"/>
        <w:tabs>
          <w:tab w:val="left" w:leader="dot" w:pos="1517"/>
          <w:tab w:val="left" w:leader="dot" w:pos="5798"/>
          <w:tab w:val="left" w:leader="dot" w:pos="9730"/>
        </w:tabs>
        <w:spacing w:before="120" w:line="240" w:lineRule="auto"/>
        <w:ind w:right="40"/>
        <w:jc w:val="right"/>
        <w:rPr>
          <w:rFonts w:ascii="Tahoma" w:hAnsi="Tahoma" w:cs="Tahoma"/>
          <w:sz w:val="20"/>
          <w:szCs w:val="20"/>
        </w:rPr>
      </w:pPr>
      <w:r w:rsidRPr="00CE6054">
        <w:rPr>
          <w:rStyle w:val="Gvdemetni"/>
          <w:rFonts w:ascii="Tahoma" w:hAnsi="Tahoma" w:cs="Tahoma"/>
          <w:color w:val="000000"/>
          <w:sz w:val="20"/>
          <w:szCs w:val="20"/>
        </w:rPr>
        <w:t>“</w:t>
      </w:r>
      <w:r w:rsidRPr="00CE6054">
        <w:rPr>
          <w:rStyle w:val="Gvdemetni"/>
          <w:rFonts w:ascii="Tahoma" w:hAnsi="Tahoma" w:cs="Tahoma"/>
          <w:color w:val="000000"/>
          <w:sz w:val="20"/>
          <w:szCs w:val="20"/>
        </w:rPr>
        <w:tab/>
        <w:t xml:space="preserve"> Gümrük Müdürlüğünce </w:t>
      </w:r>
      <w:r w:rsidRPr="00CE6054">
        <w:rPr>
          <w:rStyle w:val="Gvdemetni"/>
          <w:rFonts w:ascii="Tahoma" w:hAnsi="Tahoma" w:cs="Tahoma"/>
          <w:color w:val="000000"/>
          <w:sz w:val="20"/>
          <w:szCs w:val="20"/>
        </w:rPr>
        <w:tab/>
        <w:t xml:space="preserve"> tescil sayılı ve .../.../ </w:t>
      </w:r>
      <w:r w:rsidRPr="00CE6054">
        <w:rPr>
          <w:rStyle w:val="Gvdemetni"/>
          <w:rFonts w:ascii="Tahoma" w:hAnsi="Tahoma" w:cs="Tahoma"/>
          <w:color w:val="000000"/>
          <w:sz w:val="20"/>
          <w:szCs w:val="20"/>
        </w:rPr>
        <w:tab/>
      </w:r>
    </w:p>
    <w:p w:rsidR="00442BF8" w:rsidRPr="00CE6054" w:rsidRDefault="00442BF8" w:rsidP="00442BF8">
      <w:pPr>
        <w:pStyle w:val="Gvdemetni1"/>
        <w:shd w:val="clear" w:color="auto" w:fill="auto"/>
        <w:spacing w:before="120" w:line="240" w:lineRule="auto"/>
        <w:ind w:left="20" w:right="40"/>
        <w:jc w:val="both"/>
        <w:rPr>
          <w:rFonts w:ascii="Tahoma" w:hAnsi="Tahoma" w:cs="Tahoma"/>
          <w:sz w:val="20"/>
          <w:szCs w:val="20"/>
        </w:rPr>
      </w:pPr>
      <w:r w:rsidRPr="00CE6054">
        <w:rPr>
          <w:rStyle w:val="Gvdemetni"/>
          <w:rFonts w:ascii="Tahoma" w:hAnsi="Tahoma" w:cs="Tahoma"/>
          <w:color w:val="000000"/>
          <w:sz w:val="20"/>
          <w:szCs w:val="20"/>
        </w:rPr>
        <w:t>tarihli gümrük beyannamesine konu dahilde işleme iznine ilişkin ek süre talebine dair koşulların yerine getirilip getirilmediği tespit edilerek rapora bağlanacaktır.”</w:t>
      </w:r>
    </w:p>
    <w:p w:rsidR="00442BF8" w:rsidRPr="00CE6054" w:rsidRDefault="00442BF8" w:rsidP="00442BF8">
      <w:pPr>
        <w:pStyle w:val="Balk11"/>
        <w:keepNext/>
        <w:keepLines/>
        <w:numPr>
          <w:ilvl w:val="1"/>
          <w:numId w:val="4"/>
        </w:numPr>
        <w:shd w:val="clear" w:color="auto" w:fill="auto"/>
        <w:tabs>
          <w:tab w:val="left" w:pos="572"/>
        </w:tabs>
        <w:spacing w:before="120" w:after="0" w:line="240" w:lineRule="auto"/>
        <w:ind w:left="20"/>
        <w:jc w:val="both"/>
        <w:rPr>
          <w:rFonts w:ascii="Tahoma" w:hAnsi="Tahoma" w:cs="Tahoma"/>
        </w:rPr>
      </w:pPr>
      <w:r w:rsidRPr="00CE6054">
        <w:rPr>
          <w:rStyle w:val="Balk1"/>
          <w:rFonts w:ascii="Tahoma" w:hAnsi="Tahoma" w:cs="Tahoma"/>
          <w:b/>
          <w:bCs/>
        </w:rPr>
        <w:t>Tespit Raporuna İlişkin Hususlar</w:t>
      </w:r>
    </w:p>
    <w:p w:rsidR="00442BF8" w:rsidRPr="00CE6054" w:rsidRDefault="00442BF8" w:rsidP="00442BF8">
      <w:pPr>
        <w:pStyle w:val="Balk11"/>
        <w:keepNext/>
        <w:keepLines/>
        <w:numPr>
          <w:ilvl w:val="2"/>
          <w:numId w:val="4"/>
        </w:numPr>
        <w:shd w:val="clear" w:color="auto" w:fill="auto"/>
        <w:tabs>
          <w:tab w:val="left" w:pos="663"/>
        </w:tabs>
        <w:spacing w:before="120" w:after="0" w:line="240" w:lineRule="auto"/>
        <w:ind w:left="20"/>
        <w:jc w:val="both"/>
        <w:rPr>
          <w:rFonts w:ascii="Tahoma" w:hAnsi="Tahoma" w:cs="Tahoma"/>
        </w:rPr>
      </w:pPr>
      <w:r w:rsidRPr="00CE6054">
        <w:rPr>
          <w:rStyle w:val="Balk1"/>
          <w:rFonts w:ascii="Tahoma" w:hAnsi="Tahoma" w:cs="Tahoma"/>
          <w:b/>
          <w:bCs/>
        </w:rPr>
        <w:t>Genel Bilgiler</w:t>
      </w:r>
    </w:p>
    <w:p w:rsidR="00442BF8" w:rsidRPr="00CE6054" w:rsidRDefault="00442BF8" w:rsidP="00442BF8">
      <w:pPr>
        <w:pStyle w:val="Gvdemetni1"/>
        <w:shd w:val="clear" w:color="auto" w:fill="auto"/>
        <w:spacing w:before="120" w:line="240" w:lineRule="auto"/>
        <w:ind w:left="20" w:right="40"/>
        <w:jc w:val="right"/>
        <w:rPr>
          <w:rFonts w:ascii="Tahoma" w:hAnsi="Tahoma" w:cs="Tahoma"/>
          <w:sz w:val="20"/>
          <w:szCs w:val="20"/>
        </w:rPr>
      </w:pPr>
      <w:r w:rsidRPr="00CE6054">
        <w:rPr>
          <w:rStyle w:val="Gvdemetni"/>
          <w:rFonts w:ascii="Tahoma" w:hAnsi="Tahoma" w:cs="Tahoma"/>
          <w:color w:val="000000"/>
          <w:sz w:val="20"/>
          <w:szCs w:val="20"/>
        </w:rPr>
        <w:t>Hazırlanacak tespit raporunun genel bilgiler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3"/>
        </w:numPr>
        <w:shd w:val="clear" w:color="auto" w:fill="auto"/>
        <w:tabs>
          <w:tab w:val="left" w:pos="850"/>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Dahilde işleme iznine ilişkin gümrük beyannamesinin tescil tarih ve sayısı,</w:t>
      </w:r>
    </w:p>
    <w:p w:rsidR="00442BF8" w:rsidRPr="00CE6054" w:rsidRDefault="00442BF8" w:rsidP="00442BF8">
      <w:pPr>
        <w:pStyle w:val="Gvdemetni1"/>
        <w:numPr>
          <w:ilvl w:val="0"/>
          <w:numId w:val="3"/>
        </w:numPr>
        <w:shd w:val="clear" w:color="auto" w:fill="auto"/>
        <w:tabs>
          <w:tab w:val="left" w:pos="850"/>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Dahilde işleme izninin verildiği kişinin adı,</w:t>
      </w:r>
    </w:p>
    <w:p w:rsidR="00442BF8" w:rsidRPr="00CE6054" w:rsidRDefault="00442BF8" w:rsidP="00442BF8">
      <w:pPr>
        <w:pStyle w:val="Gvdemetni1"/>
        <w:numPr>
          <w:ilvl w:val="0"/>
          <w:numId w:val="3"/>
        </w:numPr>
        <w:shd w:val="clear" w:color="auto" w:fill="auto"/>
        <w:tabs>
          <w:tab w:val="left" w:pos="889"/>
        </w:tabs>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Dahilde işleme iznine ilişkin ithalat beyannamesi ile izin kapsamında gerçekleşen ihracata ilişkin gümrük beyannamelerinin tescil sayı ve tarihleri,</w:t>
      </w:r>
    </w:p>
    <w:p w:rsidR="00442BF8" w:rsidRPr="00CE6054" w:rsidRDefault="00442BF8" w:rsidP="00442BF8">
      <w:pPr>
        <w:pStyle w:val="Gvdemetni1"/>
        <w:numPr>
          <w:ilvl w:val="0"/>
          <w:numId w:val="3"/>
        </w:numPr>
        <w:shd w:val="clear" w:color="auto" w:fill="auto"/>
        <w:tabs>
          <w:tab w:val="left" w:pos="870"/>
        </w:tabs>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Dahilde işleme izni kapsamında yapılan işleme faaliyeti ve üretim sonucu elde edilen işlem görmüş ürünün ihracatının gerçekleşmediği ya da kısmen gerçekleştiği durumda, işlenmiş ürünün firma stok kayıtlarına göre firmanın stoklarında bulunup bulunmadığına ilişkin tutanağın tarih/sayısı,</w:t>
      </w:r>
    </w:p>
    <w:p w:rsidR="00442BF8" w:rsidRPr="00CE6054" w:rsidRDefault="00442BF8" w:rsidP="00442BF8">
      <w:pPr>
        <w:pStyle w:val="Gvdemetni1"/>
        <w:numPr>
          <w:ilvl w:val="0"/>
          <w:numId w:val="3"/>
        </w:numPr>
        <w:shd w:val="clear" w:color="auto" w:fill="auto"/>
        <w:tabs>
          <w:tab w:val="left" w:pos="854"/>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İthalat ve ihracata ilişkin gümrük beyannamelerinin tescil edildiği gümrük idaresi/idareleri,</w:t>
      </w:r>
    </w:p>
    <w:p w:rsidR="00442BF8" w:rsidRPr="00CE6054" w:rsidRDefault="00442BF8" w:rsidP="00442BF8">
      <w:pPr>
        <w:pStyle w:val="Gvdemetni1"/>
        <w:numPr>
          <w:ilvl w:val="0"/>
          <w:numId w:val="3"/>
        </w:numPr>
        <w:shd w:val="clear" w:color="auto" w:fill="auto"/>
        <w:tabs>
          <w:tab w:val="left" w:pos="913"/>
        </w:tabs>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Dahilde işleme iznine ilişkin ithalat beyannamesine konu olan eşyanın gümrük tarife istatistik pozisyonları ile miktar bilgileri, ihracat beyannamesi/beyannamelerine konu olan eşyanın gümrük tarife istatistik pozisyonları ile miktar bilgileri.</w:t>
      </w:r>
    </w:p>
    <w:p w:rsidR="00442BF8" w:rsidRPr="00CE6054" w:rsidRDefault="00442BF8" w:rsidP="00442BF8">
      <w:pPr>
        <w:pStyle w:val="Balk11"/>
        <w:keepNext/>
        <w:keepLines/>
        <w:numPr>
          <w:ilvl w:val="2"/>
          <w:numId w:val="4"/>
        </w:numPr>
        <w:shd w:val="clear" w:color="auto" w:fill="auto"/>
        <w:tabs>
          <w:tab w:val="left" w:pos="658"/>
        </w:tabs>
        <w:spacing w:before="120" w:after="0" w:line="240" w:lineRule="auto"/>
        <w:ind w:left="20"/>
        <w:jc w:val="both"/>
        <w:rPr>
          <w:rFonts w:ascii="Tahoma" w:hAnsi="Tahoma" w:cs="Tahoma"/>
        </w:rPr>
      </w:pPr>
      <w:r w:rsidRPr="00CE6054">
        <w:rPr>
          <w:rStyle w:val="Balk1"/>
          <w:rFonts w:ascii="Tahoma" w:hAnsi="Tahoma" w:cs="Tahoma"/>
          <w:b/>
          <w:bCs/>
        </w:rPr>
        <w:t>Yapılan İnceleme ve Araştırmalar</w:t>
      </w:r>
    </w:p>
    <w:p w:rsidR="00442BF8" w:rsidRPr="00CE6054" w:rsidRDefault="00442BF8" w:rsidP="00442BF8">
      <w:pPr>
        <w:pStyle w:val="Gvdemetni1"/>
        <w:shd w:val="clear" w:color="auto" w:fill="auto"/>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yapılan inceleme ve araştırmalar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3"/>
        </w:numPr>
        <w:shd w:val="clear" w:color="auto" w:fill="auto"/>
        <w:tabs>
          <w:tab w:val="left" w:pos="850"/>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Üretilen miktarın izin ihracat taahhüdüne oranının hesaplandığı,</w:t>
      </w:r>
    </w:p>
    <w:p w:rsidR="00442BF8" w:rsidRPr="00CE6054" w:rsidRDefault="00442BF8" w:rsidP="00442BF8">
      <w:pPr>
        <w:pStyle w:val="Gvdemetni1"/>
        <w:numPr>
          <w:ilvl w:val="0"/>
          <w:numId w:val="3"/>
        </w:numPr>
        <w:shd w:val="clear" w:color="auto" w:fill="auto"/>
        <w:tabs>
          <w:tab w:val="left" w:pos="854"/>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Yapılan tespit işlemin dayanağını oluşturan belgelerin neler olduğu ve bu belgelerin incelendiği.</w:t>
      </w:r>
    </w:p>
    <w:p w:rsidR="00442BF8" w:rsidRPr="00CE6054" w:rsidRDefault="00442BF8" w:rsidP="00442BF8">
      <w:pPr>
        <w:pStyle w:val="Balk11"/>
        <w:keepNext/>
        <w:keepLines/>
        <w:numPr>
          <w:ilvl w:val="2"/>
          <w:numId w:val="4"/>
        </w:numPr>
        <w:shd w:val="clear" w:color="auto" w:fill="auto"/>
        <w:tabs>
          <w:tab w:val="left" w:pos="668"/>
        </w:tabs>
        <w:spacing w:before="120" w:after="0" w:line="240" w:lineRule="auto"/>
        <w:ind w:left="20"/>
        <w:jc w:val="both"/>
        <w:rPr>
          <w:rFonts w:ascii="Tahoma" w:hAnsi="Tahoma" w:cs="Tahoma"/>
        </w:rPr>
      </w:pPr>
      <w:r w:rsidRPr="00CE6054">
        <w:rPr>
          <w:rStyle w:val="Balk1"/>
          <w:rFonts w:ascii="Tahoma" w:hAnsi="Tahoma" w:cs="Tahoma"/>
          <w:b/>
          <w:bCs/>
        </w:rPr>
        <w:t>Değerlendirmeler</w:t>
      </w:r>
    </w:p>
    <w:p w:rsidR="00442BF8" w:rsidRPr="00CE6054" w:rsidRDefault="00442BF8" w:rsidP="00442BF8">
      <w:pPr>
        <w:pStyle w:val="Gvdemetni1"/>
        <w:shd w:val="clear" w:color="auto" w:fill="auto"/>
        <w:spacing w:before="120" w:line="240" w:lineRule="auto"/>
        <w:ind w:left="20" w:right="40"/>
        <w:jc w:val="right"/>
        <w:rPr>
          <w:rFonts w:ascii="Tahoma" w:hAnsi="Tahoma" w:cs="Tahoma"/>
          <w:sz w:val="20"/>
          <w:szCs w:val="20"/>
        </w:rPr>
      </w:pPr>
      <w:r w:rsidRPr="00CE6054">
        <w:rPr>
          <w:rStyle w:val="Gvdemetni"/>
          <w:rFonts w:ascii="Tahoma" w:hAnsi="Tahoma" w:cs="Tahoma"/>
          <w:color w:val="000000"/>
          <w:sz w:val="20"/>
          <w:szCs w:val="20"/>
        </w:rPr>
        <w:t>Hazırlanacak tespit raporunun değerlendirmeler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3"/>
        </w:numPr>
        <w:shd w:val="clear" w:color="auto" w:fill="auto"/>
        <w:tabs>
          <w:tab w:val="left" w:pos="854"/>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Yapılan ek süre talebinin haklı bir sebebe dayandığı,</w:t>
      </w:r>
    </w:p>
    <w:p w:rsidR="00442BF8" w:rsidRPr="00CE6054" w:rsidRDefault="00442BF8" w:rsidP="00442BF8">
      <w:pPr>
        <w:pStyle w:val="Gvdemetni1"/>
        <w:numPr>
          <w:ilvl w:val="0"/>
          <w:numId w:val="3"/>
        </w:numPr>
        <w:shd w:val="clear" w:color="auto" w:fill="auto"/>
        <w:tabs>
          <w:tab w:val="left" w:pos="854"/>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İşleme faaliyetinin, ilgili dahilde işleme izninde belirtilen şekilde devam ettiği,</w:t>
      </w:r>
    </w:p>
    <w:p w:rsidR="00442BF8" w:rsidRPr="00CE6054" w:rsidRDefault="00442BF8" w:rsidP="00442BF8">
      <w:pPr>
        <w:pStyle w:val="Gvdemetni1"/>
        <w:numPr>
          <w:ilvl w:val="0"/>
          <w:numId w:val="3"/>
        </w:numPr>
        <w:shd w:val="clear" w:color="auto" w:fill="auto"/>
        <w:tabs>
          <w:tab w:val="left" w:pos="874"/>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 xml:space="preserve">Dahilde işleme izni kapsamında yapılan işleme faaliyeti ve üretim sonucu elde edilen işlem görmüş ürünün ihracatının gerçekleştiği durumda; ihracata ilişkin beyannamelerde kayıtlı miktarların esas alınarak, taahhüt edilen ihracat miktarının en az </w:t>
      </w:r>
      <w:r w:rsidRPr="00CE6054">
        <w:rPr>
          <w:rStyle w:val="GvdemetniBookAntiqua"/>
          <w:rFonts w:ascii="Tahoma" w:hAnsi="Tahoma" w:cs="Tahoma"/>
          <w:color w:val="000000"/>
          <w:sz w:val="20"/>
          <w:szCs w:val="20"/>
        </w:rPr>
        <w:t>%</w:t>
      </w:r>
      <w:r w:rsidRPr="00CE6054">
        <w:rPr>
          <w:rStyle w:val="Gvdemetni"/>
          <w:rFonts w:ascii="Tahoma" w:hAnsi="Tahoma" w:cs="Tahoma"/>
          <w:color w:val="000000"/>
          <w:sz w:val="20"/>
          <w:szCs w:val="20"/>
        </w:rPr>
        <w:t xml:space="preserve"> 50 sinin ihracatının gerçekleştirildiği,</w:t>
      </w:r>
    </w:p>
    <w:p w:rsidR="00442BF8" w:rsidRPr="00CE6054" w:rsidRDefault="00442BF8" w:rsidP="00442BF8">
      <w:pPr>
        <w:pStyle w:val="Gvdemetni1"/>
        <w:numPr>
          <w:ilvl w:val="0"/>
          <w:numId w:val="3"/>
        </w:numPr>
        <w:shd w:val="clear" w:color="auto" w:fill="auto"/>
        <w:tabs>
          <w:tab w:val="left" w:pos="937"/>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İzin kapsamında yapılan işleme faaliyeti ve üretim sonucu elde edilen işlem görmüş ürünün ihracatının gerçekleşmediği durumda; işlenmiş ürünün firma stok kayıtlarına göre stoklarında bulunup bulunmadığının tutanağa bağlanarak, üretilen miktarın izin ihracat taahhüdüne oranının en az %50 si olduğu,</w:t>
      </w:r>
    </w:p>
    <w:p w:rsidR="00442BF8" w:rsidRPr="00CE6054" w:rsidRDefault="00442BF8" w:rsidP="00442BF8">
      <w:pPr>
        <w:pStyle w:val="Gvdemetni1"/>
        <w:numPr>
          <w:ilvl w:val="0"/>
          <w:numId w:val="3"/>
        </w:numPr>
        <w:shd w:val="clear" w:color="auto" w:fill="auto"/>
        <w:tabs>
          <w:tab w:val="left" w:pos="937"/>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İzin kapsamında yapılan işleme faaliyeti ve üretim sonucu elde edilen işlem görmüş ürünün ihracatının kısmen gerçekleştiği durumda; işlenmiş ürünün firma stok kayıtlarına göre stoklarında bulunup bulunmadığının tutanağa bağlanması ile ihracata ilişkin beyannamelerde kayıtlı miktarların da esas alınarak, stoklarda bulunan miktarla birlikte toplam miktarın izin ihracat taahhüdüne oranının en az %50 si olduğu,</w:t>
      </w:r>
    </w:p>
    <w:p w:rsidR="00442BF8" w:rsidRPr="00CE6054" w:rsidRDefault="00442BF8" w:rsidP="00442BF8">
      <w:pPr>
        <w:pStyle w:val="Gvdemetni1"/>
        <w:numPr>
          <w:ilvl w:val="0"/>
          <w:numId w:val="3"/>
        </w:numPr>
        <w:shd w:val="clear" w:color="auto" w:fill="auto"/>
        <w:tabs>
          <w:tab w:val="left" w:pos="927"/>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Tamir amaçlı alınan dahilde işleme izinlerinde, tamir amaçlı olarak ithal edilen eşyanın, giriş ayniyatına uygun olarak bulunup bulunmadığı ile izin konusu tamir işleminin en az %50 sinin gerçekleştirildiği,</w:t>
      </w:r>
    </w:p>
    <w:p w:rsidR="00442BF8" w:rsidRPr="00CE6054" w:rsidRDefault="00442BF8" w:rsidP="00442BF8">
      <w:pPr>
        <w:pStyle w:val="Gvdemetni1"/>
        <w:numPr>
          <w:ilvl w:val="0"/>
          <w:numId w:val="3"/>
        </w:numPr>
        <w:shd w:val="clear" w:color="auto" w:fill="auto"/>
        <w:tabs>
          <w:tab w:val="left" w:pos="879"/>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Tespitte kullanılan tüm belgelerin mevcut, güncel ve geçerli olduğu.</w:t>
      </w:r>
    </w:p>
    <w:p w:rsidR="00442BF8" w:rsidRPr="00CE6054" w:rsidRDefault="00442BF8" w:rsidP="00442BF8">
      <w:pPr>
        <w:pStyle w:val="Gvdemetni210"/>
        <w:numPr>
          <w:ilvl w:val="2"/>
          <w:numId w:val="4"/>
        </w:numPr>
        <w:shd w:val="clear" w:color="auto" w:fill="auto"/>
        <w:tabs>
          <w:tab w:val="left" w:pos="673"/>
        </w:tabs>
        <w:spacing w:before="120" w:after="0" w:line="240" w:lineRule="auto"/>
        <w:ind w:left="20"/>
        <w:jc w:val="both"/>
        <w:rPr>
          <w:rFonts w:ascii="Tahoma" w:hAnsi="Tahoma" w:cs="Tahoma"/>
          <w:sz w:val="20"/>
          <w:szCs w:val="20"/>
        </w:rPr>
      </w:pPr>
      <w:r w:rsidRPr="00CE6054">
        <w:rPr>
          <w:rStyle w:val="Gvdemetni2"/>
          <w:rFonts w:ascii="Tahoma" w:hAnsi="Tahoma" w:cs="Tahoma"/>
          <w:b/>
          <w:bCs/>
          <w:color w:val="000000"/>
          <w:sz w:val="20"/>
          <w:szCs w:val="20"/>
        </w:rPr>
        <w:lastRenderedPageBreak/>
        <w:t>Sonuç</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442BF8" w:rsidRPr="00CE6054" w:rsidRDefault="00442BF8" w:rsidP="00442BF8">
      <w:pPr>
        <w:pStyle w:val="Gvdemetni1"/>
        <w:shd w:val="clear" w:color="auto" w:fill="auto"/>
        <w:tabs>
          <w:tab w:val="left" w:leader="dot" w:pos="2257"/>
          <w:tab w:val="left" w:leader="dot" w:pos="6538"/>
          <w:tab w:val="left" w:leader="dot" w:pos="10470"/>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w:t>
      </w:r>
      <w:r w:rsidRPr="00CE6054">
        <w:rPr>
          <w:rStyle w:val="Gvdemetni"/>
          <w:rFonts w:ascii="Tahoma" w:hAnsi="Tahoma" w:cs="Tahoma"/>
          <w:color w:val="000000"/>
          <w:sz w:val="20"/>
          <w:szCs w:val="20"/>
        </w:rPr>
        <w:tab/>
        <w:t xml:space="preserve"> Gümrük Müdürlüğünce </w:t>
      </w:r>
      <w:r w:rsidRPr="00CE6054">
        <w:rPr>
          <w:rStyle w:val="Gvdemetni"/>
          <w:rFonts w:ascii="Tahoma" w:hAnsi="Tahoma" w:cs="Tahoma"/>
          <w:color w:val="000000"/>
          <w:sz w:val="20"/>
          <w:szCs w:val="20"/>
        </w:rPr>
        <w:tab/>
        <w:t xml:space="preserve"> tescil sayılı ve .../.../ </w:t>
      </w:r>
      <w:r w:rsidRPr="00CE6054">
        <w:rPr>
          <w:rStyle w:val="Gvdemetni"/>
          <w:rFonts w:ascii="Tahoma" w:hAnsi="Tahoma" w:cs="Tahoma"/>
          <w:color w:val="000000"/>
          <w:sz w:val="20"/>
          <w:szCs w:val="20"/>
        </w:rPr>
        <w:tab/>
      </w:r>
    </w:p>
    <w:p w:rsidR="00442BF8" w:rsidRPr="00CE6054" w:rsidRDefault="00442BF8" w:rsidP="00442BF8">
      <w:pPr>
        <w:pStyle w:val="Gvdemetni1"/>
        <w:shd w:val="clear" w:color="auto" w:fill="auto"/>
        <w:spacing w:before="120" w:line="240" w:lineRule="auto"/>
        <w:ind w:left="20" w:right="20"/>
        <w:jc w:val="both"/>
        <w:rPr>
          <w:rFonts w:ascii="Tahoma" w:hAnsi="Tahoma" w:cs="Tahoma"/>
          <w:sz w:val="20"/>
          <w:szCs w:val="20"/>
        </w:rPr>
      </w:pPr>
      <w:r w:rsidRPr="00CE6054">
        <w:rPr>
          <w:rStyle w:val="Gvdemetni"/>
          <w:rFonts w:ascii="Tahoma" w:hAnsi="Tahoma" w:cs="Tahoma"/>
          <w:color w:val="000000"/>
          <w:sz w:val="20"/>
          <w:szCs w:val="20"/>
        </w:rPr>
        <w:t>tarihli gümrük beyannamesine konu dahilde işleme iznine ilişkin ek süre talebine dair koşulların yerine getirildiği tespit edilmiş olup haklı sebebe dayalı süre uzatım talebinin dahilde işleme rejimi mevzuatı hükümlerine uygun olduğu tespit edilmiştir.”</w:t>
      </w:r>
    </w:p>
    <w:p w:rsidR="00442BF8" w:rsidRPr="00CE6054" w:rsidRDefault="00442BF8" w:rsidP="00442BF8">
      <w:pPr>
        <w:pStyle w:val="Gvdemetni210"/>
        <w:numPr>
          <w:ilvl w:val="1"/>
          <w:numId w:val="4"/>
        </w:numPr>
        <w:shd w:val="clear" w:color="auto" w:fill="auto"/>
        <w:tabs>
          <w:tab w:val="left" w:pos="572"/>
        </w:tabs>
        <w:spacing w:before="120" w:after="0" w:line="240" w:lineRule="auto"/>
        <w:ind w:left="20"/>
        <w:jc w:val="both"/>
        <w:rPr>
          <w:rFonts w:ascii="Tahoma" w:hAnsi="Tahoma" w:cs="Tahoma"/>
          <w:sz w:val="20"/>
          <w:szCs w:val="20"/>
        </w:rPr>
      </w:pPr>
      <w:r w:rsidRPr="00CE6054">
        <w:rPr>
          <w:rStyle w:val="Gvdemetni2"/>
          <w:rFonts w:ascii="Tahoma" w:hAnsi="Tahoma" w:cs="Tahoma"/>
          <w:b/>
          <w:bCs/>
          <w:color w:val="000000"/>
          <w:sz w:val="20"/>
          <w:szCs w:val="20"/>
        </w:rPr>
        <w:t>Tespit Raporunun Gönderilmesi</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2 seri no.lu Gümrük Genel Tebliği (Yetkilendirilmiş Gümrük Müşavirliği)’nin 17 nci maddesinin ikinci fıkrasının (d) bendi uyarınca, Yetkilendirilmiş Gümrük Müşavirleri bu konuda düzenledikleri raporun bir örneğini ilgili gümrük müdürlüğüne, bir örneğini de yükümlüye sunacaklardır.</w:t>
      </w:r>
    </w:p>
    <w:p w:rsidR="00442BF8" w:rsidRPr="00CE6054" w:rsidRDefault="00442BF8" w:rsidP="00442BF8">
      <w:pPr>
        <w:pStyle w:val="Gvdemetni210"/>
        <w:numPr>
          <w:ilvl w:val="1"/>
          <w:numId w:val="4"/>
        </w:numPr>
        <w:shd w:val="clear" w:color="auto" w:fill="auto"/>
        <w:tabs>
          <w:tab w:val="left" w:pos="567"/>
        </w:tabs>
        <w:spacing w:before="120" w:after="0" w:line="240" w:lineRule="auto"/>
        <w:ind w:left="20"/>
        <w:jc w:val="both"/>
        <w:rPr>
          <w:rFonts w:ascii="Tahoma" w:hAnsi="Tahoma" w:cs="Tahoma"/>
          <w:sz w:val="20"/>
          <w:szCs w:val="20"/>
        </w:rPr>
      </w:pPr>
      <w:r w:rsidRPr="00CE6054">
        <w:rPr>
          <w:rStyle w:val="Gvdemetni2"/>
          <w:rFonts w:ascii="Tahoma" w:hAnsi="Tahoma" w:cs="Tahoma"/>
          <w:b/>
          <w:bCs/>
          <w:color w:val="000000"/>
          <w:sz w:val="20"/>
          <w:szCs w:val="20"/>
        </w:rPr>
        <w:t>Tespit Raporunun Ekleri</w:t>
      </w:r>
    </w:p>
    <w:p w:rsidR="00442BF8" w:rsidRPr="00CE6054" w:rsidRDefault="00442BF8" w:rsidP="00442BF8">
      <w:pPr>
        <w:pStyle w:val="Gvdemetni1"/>
        <w:shd w:val="clear" w:color="auto" w:fill="auto"/>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ekinde aşağıdaki belgelerin yer alması gerekir:</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İthalata ilişkin gümrük beyannamesinin örneği,</w:t>
      </w:r>
    </w:p>
    <w:p w:rsidR="00442BF8" w:rsidRPr="00CE6054" w:rsidRDefault="00442BF8" w:rsidP="00442BF8">
      <w:pPr>
        <w:pStyle w:val="Gvdemetni1"/>
        <w:numPr>
          <w:ilvl w:val="0"/>
          <w:numId w:val="3"/>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İhracata ilişkin gümrük beyannamesinin/beyannamelerinin örneği,</w:t>
      </w:r>
    </w:p>
    <w:p w:rsidR="00442BF8" w:rsidRPr="00CE6054" w:rsidRDefault="00442BF8" w:rsidP="00442BF8">
      <w:pPr>
        <w:pStyle w:val="Gvdemetni1"/>
        <w:numPr>
          <w:ilvl w:val="0"/>
          <w:numId w:val="27"/>
        </w:numPr>
        <w:shd w:val="clear" w:color="auto" w:fill="auto"/>
        <w:tabs>
          <w:tab w:val="left" w:pos="870"/>
        </w:tabs>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Dahilde işleme izni kapsamında yapılan işleme faaliyeti ve üretim sonucu elde edilen işlem görmüş ürünün ihracatının gerçekleşmediği ya da kısmen gerçekleştiği durumda, işlenmiş ürünün firma stok kayıtlarına göre firmanın stoklarında bulunup bulunmadığına ilişkin tutanak,</w:t>
      </w:r>
    </w:p>
    <w:p w:rsidR="00442BF8" w:rsidRPr="00CE6054" w:rsidRDefault="00442BF8" w:rsidP="00442BF8">
      <w:pPr>
        <w:pStyle w:val="Gvdemetni1"/>
        <w:numPr>
          <w:ilvl w:val="0"/>
          <w:numId w:val="27"/>
        </w:numPr>
        <w:shd w:val="clear" w:color="auto" w:fill="auto"/>
        <w:tabs>
          <w:tab w:val="left" w:pos="879"/>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Gümrük Yönetmeliğinin 55 no.lu ekinde yer alan başvuru formunun bir örneği,</w:t>
      </w:r>
    </w:p>
    <w:p w:rsidR="00442BF8" w:rsidRPr="00CE6054" w:rsidRDefault="00442BF8" w:rsidP="00442BF8">
      <w:pPr>
        <w:pStyle w:val="Gvdemetni210"/>
        <w:shd w:val="clear" w:color="auto" w:fill="auto"/>
        <w:spacing w:before="120" w:after="0" w:line="240" w:lineRule="auto"/>
        <w:ind w:left="20" w:right="40"/>
        <w:jc w:val="both"/>
        <w:rPr>
          <w:rFonts w:ascii="Tahoma" w:hAnsi="Tahoma" w:cs="Tahoma"/>
          <w:sz w:val="20"/>
          <w:szCs w:val="20"/>
        </w:rPr>
      </w:pPr>
      <w:r w:rsidRPr="00CE6054">
        <w:rPr>
          <w:rFonts w:ascii="Tahoma" w:hAnsi="Tahoma" w:cs="Tahoma"/>
          <w:b w:val="0"/>
          <w:bCs w:val="0"/>
          <w:color w:val="000000"/>
          <w:sz w:val="20"/>
          <w:szCs w:val="20"/>
        </w:rPr>
        <w:t>13 - TAM MUAFİYET SURETİYLE GEÇİCİ İTHALAT REJİMİNE KONU ÖZEL NİTELİKLİ EŞYANIN KULLANIMI SONUCUNDA ELDE EDİLEN ÜRÜNLERİN HANGİ ORANDA TÜRKİYE GÜMRÜK BÖLGESİNDEN İHRAÇ EDİLDİĞİNİN TESPİTİ</w:t>
      </w:r>
    </w:p>
    <w:p w:rsidR="00442BF8" w:rsidRPr="00CE6054" w:rsidRDefault="00442BF8" w:rsidP="00442BF8">
      <w:pPr>
        <w:pStyle w:val="Balk11"/>
        <w:keepNext/>
        <w:keepLines/>
        <w:numPr>
          <w:ilvl w:val="0"/>
          <w:numId w:val="28"/>
        </w:numPr>
        <w:shd w:val="clear" w:color="auto" w:fill="auto"/>
        <w:tabs>
          <w:tab w:val="left" w:pos="567"/>
        </w:tabs>
        <w:spacing w:before="120" w:after="0" w:line="240" w:lineRule="auto"/>
        <w:ind w:left="20"/>
        <w:jc w:val="both"/>
        <w:rPr>
          <w:rFonts w:ascii="Tahoma" w:hAnsi="Tahoma" w:cs="Tahoma"/>
        </w:rPr>
      </w:pPr>
      <w:r w:rsidRPr="00CE6054">
        <w:rPr>
          <w:rStyle w:val="Balk10"/>
          <w:rFonts w:ascii="Tahoma" w:hAnsi="Tahoma" w:cs="Tahoma"/>
          <w:b/>
          <w:bCs/>
        </w:rPr>
        <w:t>Tespit Sözleşmesine İlişkin Hususlar</w:t>
      </w:r>
    </w:p>
    <w:p w:rsidR="00442BF8" w:rsidRPr="00CE6054" w:rsidRDefault="00442BF8" w:rsidP="00442BF8">
      <w:pPr>
        <w:pStyle w:val="Gvdemetni1"/>
        <w:shd w:val="clear" w:color="auto" w:fill="auto"/>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2 Seri Nolu Gümrük Genel Tebliğinde Ek-5’te belirtilen usul ve esaslara uygun olarak hazırlanacak tespit sözleşmesinin (4) no.lu TESPİT KODU alanına “GC2”; (5) no.lu “TESPİT TÜRÜ” alanına ise “Tam Muafiyet Suretiyle Geçici İthalat Rejimine Konu Özel Nitelikli Eşyanın Kullanımı Sonucunda Elde Edilen Ürünlerin Hangi Oranda Türkiye Gümrük Bölgesinden İhraç Edildiğinin Tespiti” yazılacaktır.</w:t>
      </w:r>
    </w:p>
    <w:p w:rsidR="00442BF8" w:rsidRPr="00CE6054" w:rsidRDefault="00442BF8" w:rsidP="00442BF8">
      <w:pPr>
        <w:pStyle w:val="Gvdemetni1"/>
        <w:numPr>
          <w:ilvl w:val="0"/>
          <w:numId w:val="29"/>
        </w:numPr>
        <w:shd w:val="clear" w:color="auto" w:fill="auto"/>
        <w:tabs>
          <w:tab w:val="left" w:pos="1191"/>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no.lu TESPİT TÜRÜNE İLİŞKİN BİLGİLER alanında aşağıdaki bilgilerin yer alması gerekir:</w:t>
      </w:r>
    </w:p>
    <w:p w:rsidR="00442BF8" w:rsidRPr="00CE6054" w:rsidRDefault="00442BF8" w:rsidP="00442BF8">
      <w:pPr>
        <w:pStyle w:val="Gvdemetni1"/>
        <w:numPr>
          <w:ilvl w:val="0"/>
          <w:numId w:val="27"/>
        </w:numPr>
        <w:shd w:val="clear" w:color="auto" w:fill="auto"/>
        <w:tabs>
          <w:tab w:val="left" w:pos="879"/>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TCGB Tescil Tarihi</w:t>
      </w:r>
    </w:p>
    <w:p w:rsidR="00442BF8" w:rsidRPr="00CE6054" w:rsidRDefault="00442BF8" w:rsidP="00442BF8">
      <w:pPr>
        <w:pStyle w:val="Gvdemetni1"/>
        <w:numPr>
          <w:ilvl w:val="0"/>
          <w:numId w:val="27"/>
        </w:numPr>
        <w:shd w:val="clear" w:color="auto" w:fill="auto"/>
        <w:tabs>
          <w:tab w:val="left" w:pos="879"/>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TCGB Tescil Sayısı</w:t>
      </w:r>
    </w:p>
    <w:p w:rsidR="00442BF8" w:rsidRPr="00CE6054" w:rsidRDefault="00442BF8" w:rsidP="00442BF8">
      <w:pPr>
        <w:pStyle w:val="Gvdemetni1"/>
        <w:numPr>
          <w:ilvl w:val="0"/>
          <w:numId w:val="27"/>
        </w:numPr>
        <w:shd w:val="clear" w:color="auto" w:fill="auto"/>
        <w:tabs>
          <w:tab w:val="left" w:pos="879"/>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GTİP</w:t>
      </w:r>
    </w:p>
    <w:p w:rsidR="00442BF8" w:rsidRPr="00CE6054" w:rsidRDefault="00442BF8" w:rsidP="00442BF8">
      <w:pPr>
        <w:pStyle w:val="Gvdemetni1"/>
        <w:numPr>
          <w:ilvl w:val="0"/>
          <w:numId w:val="27"/>
        </w:numPr>
        <w:shd w:val="clear" w:color="auto" w:fill="auto"/>
        <w:tabs>
          <w:tab w:val="left" w:pos="879"/>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GTİP Açıklaması</w:t>
      </w:r>
    </w:p>
    <w:p w:rsidR="00442BF8" w:rsidRPr="00CE6054" w:rsidRDefault="00442BF8" w:rsidP="00442BF8">
      <w:pPr>
        <w:pStyle w:val="Gvdemetni1"/>
        <w:numPr>
          <w:ilvl w:val="0"/>
          <w:numId w:val="27"/>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Varsa sözleşme veya gönderici firma yazısının tarih ve sayısı</w:t>
      </w:r>
    </w:p>
    <w:p w:rsidR="00442BF8" w:rsidRPr="00CE6054" w:rsidRDefault="00442BF8" w:rsidP="00442BF8">
      <w:pPr>
        <w:pStyle w:val="Gvdemetni1"/>
        <w:numPr>
          <w:ilvl w:val="0"/>
          <w:numId w:val="29"/>
        </w:numPr>
        <w:shd w:val="clear" w:color="auto" w:fill="auto"/>
        <w:tabs>
          <w:tab w:val="left" w:pos="1206"/>
        </w:tabs>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no.lu SÖZLEŞMENİN KONUSU alanına, gerekli yerleri doldurulmak suretiyle aşağıdaki ifade yazılacaktır:</w:t>
      </w:r>
    </w:p>
    <w:p w:rsidR="00442BF8" w:rsidRPr="00CE6054" w:rsidRDefault="00442BF8" w:rsidP="00442BF8">
      <w:pPr>
        <w:pStyle w:val="Gvdemetni1"/>
        <w:shd w:val="clear" w:color="auto" w:fill="auto"/>
        <w:tabs>
          <w:tab w:val="left" w:leader="dot" w:pos="2257"/>
          <w:tab w:val="left" w:leader="dot" w:pos="7234"/>
          <w:tab w:val="left" w:leader="dot" w:pos="9802"/>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w:t>
      </w:r>
      <w:r w:rsidRPr="00CE6054">
        <w:rPr>
          <w:rStyle w:val="Gvdemetni"/>
          <w:rFonts w:ascii="Tahoma" w:hAnsi="Tahoma" w:cs="Tahoma"/>
          <w:color w:val="000000"/>
          <w:sz w:val="20"/>
          <w:szCs w:val="20"/>
        </w:rPr>
        <w:tab/>
        <w:t xml:space="preserve"> Gümrük Müdürlüğü’nce tescilli </w:t>
      </w:r>
      <w:r w:rsidRPr="00CE6054">
        <w:rPr>
          <w:rStyle w:val="Gvdemetni"/>
          <w:rFonts w:ascii="Tahoma" w:hAnsi="Tahoma" w:cs="Tahoma"/>
          <w:color w:val="000000"/>
          <w:sz w:val="20"/>
          <w:szCs w:val="20"/>
        </w:rPr>
        <w:tab/>
        <w:t xml:space="preserve"> sayı ve </w:t>
      </w:r>
      <w:r w:rsidRPr="00CE6054">
        <w:rPr>
          <w:rStyle w:val="Gvdemetni"/>
          <w:rFonts w:ascii="Tahoma" w:hAnsi="Tahoma" w:cs="Tahoma"/>
          <w:color w:val="000000"/>
          <w:sz w:val="20"/>
          <w:szCs w:val="20"/>
        </w:rPr>
        <w:tab/>
        <w:t>tarihli</w:t>
      </w:r>
    </w:p>
    <w:p w:rsidR="00442BF8" w:rsidRPr="00CE6054" w:rsidRDefault="00442BF8" w:rsidP="00442BF8">
      <w:pPr>
        <w:pStyle w:val="Gvdemetni1"/>
        <w:shd w:val="clear" w:color="auto" w:fill="auto"/>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gümrük beyannamesi/gümrük beyannameleri/ATA Karnesi/ATA Karneleri ile tam muafiyet suretiyle geçici</w:t>
      </w:r>
    </w:p>
    <w:p w:rsidR="00442BF8" w:rsidRPr="00CE6054" w:rsidRDefault="00442BF8" w:rsidP="00442BF8">
      <w:pPr>
        <w:pStyle w:val="Gvdemetni1"/>
        <w:shd w:val="clear" w:color="auto" w:fill="auto"/>
        <w:tabs>
          <w:tab w:val="left" w:leader="dot" w:pos="3884"/>
          <w:tab w:val="left" w:leader="dot" w:pos="7278"/>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 xml:space="preserve">ithalat rejimine konu </w:t>
      </w:r>
      <w:r w:rsidRPr="00CE6054">
        <w:rPr>
          <w:rStyle w:val="Gvdemetni"/>
          <w:rFonts w:ascii="Tahoma" w:hAnsi="Tahoma" w:cs="Tahoma"/>
          <w:color w:val="000000"/>
          <w:sz w:val="20"/>
          <w:szCs w:val="20"/>
        </w:rPr>
        <w:tab/>
        <w:t xml:space="preserve"> GTİP’li/lerdeki </w:t>
      </w:r>
      <w:r w:rsidRPr="00CE6054">
        <w:rPr>
          <w:rStyle w:val="Gvdemetni"/>
          <w:rFonts w:ascii="Tahoma" w:hAnsi="Tahoma" w:cs="Tahoma"/>
          <w:color w:val="000000"/>
          <w:sz w:val="20"/>
          <w:szCs w:val="20"/>
        </w:rPr>
        <w:tab/>
        <w:t xml:space="preserve"> cinsi eşyanın kullanımı sonucu</w:t>
      </w:r>
    </w:p>
    <w:p w:rsidR="00442BF8" w:rsidRPr="00CE6054" w:rsidRDefault="00442BF8" w:rsidP="00442BF8">
      <w:pPr>
        <w:pStyle w:val="Gvdemetni1"/>
        <w:shd w:val="clear" w:color="auto" w:fill="auto"/>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elde edilen ürünün Türkiye gümrük bölgesinden ihraç edilen miktarı tespit edilerek rapora bağlanacaktır.</w:t>
      </w:r>
    </w:p>
    <w:p w:rsidR="00442BF8" w:rsidRPr="00CE6054" w:rsidRDefault="00442BF8" w:rsidP="00442BF8">
      <w:pPr>
        <w:pStyle w:val="Balk11"/>
        <w:keepNext/>
        <w:keepLines/>
        <w:numPr>
          <w:ilvl w:val="0"/>
          <w:numId w:val="28"/>
        </w:numPr>
        <w:shd w:val="clear" w:color="auto" w:fill="auto"/>
        <w:tabs>
          <w:tab w:val="left" w:pos="567"/>
        </w:tabs>
        <w:spacing w:before="120" w:after="0" w:line="240" w:lineRule="auto"/>
        <w:ind w:left="20"/>
        <w:jc w:val="both"/>
        <w:rPr>
          <w:rFonts w:ascii="Tahoma" w:hAnsi="Tahoma" w:cs="Tahoma"/>
        </w:rPr>
      </w:pPr>
      <w:r w:rsidRPr="00CE6054">
        <w:rPr>
          <w:rStyle w:val="Balk10"/>
          <w:rFonts w:ascii="Tahoma" w:hAnsi="Tahoma" w:cs="Tahoma"/>
          <w:b/>
          <w:bCs/>
        </w:rPr>
        <w:t>Tespit Raporuna İlişkin Hususlar</w:t>
      </w:r>
    </w:p>
    <w:p w:rsidR="00442BF8" w:rsidRPr="00CE6054" w:rsidRDefault="00442BF8" w:rsidP="00442BF8">
      <w:pPr>
        <w:pStyle w:val="Balk11"/>
        <w:keepNext/>
        <w:keepLines/>
        <w:numPr>
          <w:ilvl w:val="0"/>
          <w:numId w:val="30"/>
        </w:numPr>
        <w:shd w:val="clear" w:color="auto" w:fill="auto"/>
        <w:tabs>
          <w:tab w:val="left" w:pos="567"/>
          <w:tab w:val="left" w:pos="663"/>
        </w:tabs>
        <w:spacing w:before="120" w:after="0" w:line="240" w:lineRule="auto"/>
        <w:ind w:left="20"/>
        <w:jc w:val="both"/>
        <w:rPr>
          <w:rFonts w:ascii="Tahoma" w:hAnsi="Tahoma" w:cs="Tahoma"/>
        </w:rPr>
      </w:pPr>
      <w:r w:rsidRPr="00CE6054">
        <w:rPr>
          <w:rStyle w:val="Balk10"/>
          <w:rFonts w:ascii="Tahoma" w:hAnsi="Tahoma" w:cs="Tahoma"/>
          <w:b/>
          <w:bCs/>
        </w:rPr>
        <w:t>Genel Bilgiler</w:t>
      </w:r>
    </w:p>
    <w:p w:rsidR="00442BF8" w:rsidRPr="00CE6054" w:rsidRDefault="00442BF8" w:rsidP="00442BF8">
      <w:pPr>
        <w:pStyle w:val="Gvdemetni1"/>
        <w:shd w:val="clear" w:color="auto" w:fill="auto"/>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genel bilgiler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27"/>
        </w:numPr>
        <w:shd w:val="clear" w:color="auto" w:fill="auto"/>
        <w:tabs>
          <w:tab w:val="left" w:pos="870"/>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Eşyanın geçici ithalatını yapan kişinin ticaret unvanı,</w:t>
      </w:r>
    </w:p>
    <w:p w:rsidR="00442BF8" w:rsidRPr="00CE6054" w:rsidRDefault="00442BF8" w:rsidP="00442BF8">
      <w:pPr>
        <w:pStyle w:val="Gvdemetni1"/>
        <w:numPr>
          <w:ilvl w:val="0"/>
          <w:numId w:val="27"/>
        </w:numPr>
        <w:shd w:val="clear" w:color="auto" w:fill="auto"/>
        <w:tabs>
          <w:tab w:val="left" w:pos="951"/>
        </w:tabs>
        <w:spacing w:before="120" w:line="240" w:lineRule="auto"/>
        <w:ind w:left="20" w:right="40" w:firstLine="720"/>
        <w:jc w:val="both"/>
        <w:rPr>
          <w:rFonts w:ascii="Tahoma" w:hAnsi="Tahoma" w:cs="Tahoma"/>
          <w:sz w:val="20"/>
          <w:szCs w:val="20"/>
        </w:rPr>
        <w:sectPr w:rsidR="00442BF8" w:rsidRPr="00CE6054">
          <w:footerReference w:type="even" r:id="rId17"/>
          <w:footerReference w:type="default" r:id="rId18"/>
          <w:pgSz w:w="11909" w:h="16838"/>
          <w:pgMar w:top="602" w:right="571" w:bottom="860" w:left="749" w:header="0" w:footer="3" w:gutter="0"/>
          <w:cols w:space="720"/>
          <w:noEndnote/>
          <w:titlePg/>
          <w:docGrid w:linePitch="360"/>
        </w:sectPr>
      </w:pPr>
      <w:r w:rsidRPr="00CE6054">
        <w:rPr>
          <w:rStyle w:val="Gvdemetni"/>
          <w:rFonts w:ascii="Tahoma" w:hAnsi="Tahoma" w:cs="Tahoma"/>
          <w:color w:val="000000"/>
          <w:sz w:val="20"/>
          <w:szCs w:val="20"/>
        </w:rPr>
        <w:t>Geçici ithalat konusu eşyaya ilişkin gümrük beyannamesinin/gümrük beyannamelerinin/ATA Karnesinin/ATA Karnelerinin tescil sayı ve tarihi,</w:t>
      </w:r>
    </w:p>
    <w:p w:rsidR="00442BF8" w:rsidRPr="00CE6054" w:rsidRDefault="00442BF8" w:rsidP="00442BF8">
      <w:pPr>
        <w:pStyle w:val="Gvdemetni1"/>
        <w:numPr>
          <w:ilvl w:val="0"/>
          <w:numId w:val="27"/>
        </w:numPr>
        <w:shd w:val="clear" w:color="auto" w:fill="auto"/>
        <w:tabs>
          <w:tab w:val="left" w:pos="840"/>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lastRenderedPageBreak/>
        <w:t>Eşyanın cinsi,</w:t>
      </w:r>
    </w:p>
    <w:p w:rsidR="00442BF8" w:rsidRPr="00CE6054" w:rsidRDefault="00442BF8" w:rsidP="00442BF8">
      <w:pPr>
        <w:pStyle w:val="Gvdemetni1"/>
        <w:numPr>
          <w:ilvl w:val="0"/>
          <w:numId w:val="27"/>
        </w:numPr>
        <w:shd w:val="clear" w:color="auto" w:fill="auto"/>
        <w:tabs>
          <w:tab w:val="left" w:pos="850"/>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Firmanın kapasite raporu ve muhasebe kayıtlarına ilişkin bilgiler,</w:t>
      </w:r>
    </w:p>
    <w:p w:rsidR="00442BF8" w:rsidRPr="00CE6054" w:rsidRDefault="00442BF8" w:rsidP="00442BF8">
      <w:pPr>
        <w:pStyle w:val="Gvdemetni1"/>
        <w:numPr>
          <w:ilvl w:val="0"/>
          <w:numId w:val="27"/>
        </w:numPr>
        <w:shd w:val="clear" w:color="auto" w:fill="auto"/>
        <w:tabs>
          <w:tab w:val="left" w:pos="937"/>
        </w:tabs>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Geçici ithalat konusu eşyanın kullanımı sonucu elde edilen eşyanın ihracatına ilişkin gümrük beyannamelerinin tescil sayı ve tarihleri.</w:t>
      </w:r>
    </w:p>
    <w:p w:rsidR="00442BF8" w:rsidRPr="00CE6054" w:rsidRDefault="00442BF8" w:rsidP="00442BF8">
      <w:pPr>
        <w:pStyle w:val="Balk11"/>
        <w:keepNext/>
        <w:keepLines/>
        <w:numPr>
          <w:ilvl w:val="0"/>
          <w:numId w:val="30"/>
        </w:numPr>
        <w:shd w:val="clear" w:color="auto" w:fill="auto"/>
        <w:tabs>
          <w:tab w:val="left" w:pos="663"/>
        </w:tabs>
        <w:spacing w:before="120" w:after="0" w:line="240" w:lineRule="auto"/>
        <w:ind w:left="20"/>
        <w:jc w:val="both"/>
        <w:rPr>
          <w:rFonts w:ascii="Tahoma" w:hAnsi="Tahoma" w:cs="Tahoma"/>
        </w:rPr>
      </w:pPr>
      <w:r w:rsidRPr="00CE6054">
        <w:rPr>
          <w:rStyle w:val="Balk10"/>
          <w:rFonts w:ascii="Tahoma" w:hAnsi="Tahoma" w:cs="Tahoma"/>
          <w:b/>
          <w:bCs/>
        </w:rPr>
        <w:t>Yapılan İnceleme ve Araştırmalar</w:t>
      </w:r>
    </w:p>
    <w:p w:rsidR="00442BF8" w:rsidRPr="00CE6054" w:rsidRDefault="00442BF8" w:rsidP="00442BF8">
      <w:pPr>
        <w:pStyle w:val="Gvdemetni1"/>
        <w:shd w:val="clear" w:color="auto" w:fill="auto"/>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yapılan inceleme ve araştırmalar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27"/>
        </w:numPr>
        <w:shd w:val="clear" w:color="auto" w:fill="auto"/>
        <w:tabs>
          <w:tab w:val="left" w:pos="840"/>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Raporda yer alan tespitlerin yerinde yapıldığı,</w:t>
      </w:r>
    </w:p>
    <w:p w:rsidR="00442BF8" w:rsidRPr="00CE6054" w:rsidRDefault="00442BF8" w:rsidP="00442BF8">
      <w:pPr>
        <w:pStyle w:val="Gvdemetni1"/>
        <w:numPr>
          <w:ilvl w:val="0"/>
          <w:numId w:val="27"/>
        </w:numPr>
        <w:shd w:val="clear" w:color="auto" w:fill="auto"/>
        <w:tabs>
          <w:tab w:val="left" w:pos="913"/>
        </w:tabs>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Hakkında tespit yapılan işlemin dayanağını oluşturan belgelerin neler olduğu ve bu belgelerin incelendiği.</w:t>
      </w:r>
    </w:p>
    <w:p w:rsidR="00442BF8" w:rsidRPr="00CE6054" w:rsidRDefault="00442BF8" w:rsidP="00442BF8">
      <w:pPr>
        <w:pStyle w:val="Balk11"/>
        <w:keepNext/>
        <w:keepLines/>
        <w:numPr>
          <w:ilvl w:val="0"/>
          <w:numId w:val="30"/>
        </w:numPr>
        <w:shd w:val="clear" w:color="auto" w:fill="auto"/>
        <w:tabs>
          <w:tab w:val="left" w:pos="668"/>
        </w:tabs>
        <w:spacing w:before="120" w:after="0" w:line="240" w:lineRule="auto"/>
        <w:ind w:left="20"/>
        <w:jc w:val="both"/>
        <w:rPr>
          <w:rFonts w:ascii="Tahoma" w:hAnsi="Tahoma" w:cs="Tahoma"/>
        </w:rPr>
      </w:pPr>
      <w:r w:rsidRPr="00CE6054">
        <w:rPr>
          <w:rStyle w:val="Balk10"/>
          <w:rFonts w:ascii="Tahoma" w:hAnsi="Tahoma" w:cs="Tahoma"/>
          <w:b/>
          <w:bCs/>
        </w:rPr>
        <w:t>Değerlendirmeler</w:t>
      </w:r>
    </w:p>
    <w:p w:rsidR="00442BF8" w:rsidRPr="00CE6054" w:rsidRDefault="00442BF8" w:rsidP="00442BF8">
      <w:pPr>
        <w:pStyle w:val="Gvdemetni1"/>
        <w:shd w:val="clear" w:color="auto" w:fill="auto"/>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değerlendirmeler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27"/>
        </w:numPr>
        <w:shd w:val="clear" w:color="auto" w:fill="auto"/>
        <w:tabs>
          <w:tab w:val="left" w:pos="884"/>
        </w:tabs>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Firmanın kapasite raporu ve muhasebe kayıtları üzerinden geçici ithalata konu eşyanın kullanımı sonucu üretilen eşyanın hangi oranda Türkiye Gümrük Bölgesinden rejimin öngördüğü oranda ihraç edildiği,</w:t>
      </w:r>
    </w:p>
    <w:p w:rsidR="00442BF8" w:rsidRPr="00CE6054" w:rsidRDefault="00442BF8" w:rsidP="00442BF8">
      <w:pPr>
        <w:pStyle w:val="Gvdemetni1"/>
        <w:numPr>
          <w:ilvl w:val="0"/>
          <w:numId w:val="27"/>
        </w:numPr>
        <w:shd w:val="clear" w:color="auto" w:fill="auto"/>
        <w:tabs>
          <w:tab w:val="left" w:pos="859"/>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Tespitte kullanılan tüm belgelerin mevcut, güncel ve geçerli olduğu.</w:t>
      </w:r>
    </w:p>
    <w:p w:rsidR="00442BF8" w:rsidRPr="00CE6054" w:rsidRDefault="00442BF8" w:rsidP="00442BF8">
      <w:pPr>
        <w:pStyle w:val="Balk11"/>
        <w:keepNext/>
        <w:keepLines/>
        <w:numPr>
          <w:ilvl w:val="0"/>
          <w:numId w:val="30"/>
        </w:numPr>
        <w:shd w:val="clear" w:color="auto" w:fill="auto"/>
        <w:tabs>
          <w:tab w:val="left" w:pos="673"/>
        </w:tabs>
        <w:spacing w:before="120" w:after="0" w:line="240" w:lineRule="auto"/>
        <w:ind w:left="20"/>
        <w:jc w:val="both"/>
        <w:rPr>
          <w:rFonts w:ascii="Tahoma" w:hAnsi="Tahoma" w:cs="Tahoma"/>
        </w:rPr>
      </w:pPr>
      <w:r w:rsidRPr="00CE6054">
        <w:rPr>
          <w:rStyle w:val="Balk10"/>
          <w:rFonts w:ascii="Tahoma" w:hAnsi="Tahoma" w:cs="Tahoma"/>
          <w:b/>
          <w:bCs/>
        </w:rPr>
        <w:t>Sonuç</w:t>
      </w:r>
    </w:p>
    <w:p w:rsidR="00442BF8" w:rsidRPr="00CE6054" w:rsidRDefault="00442BF8" w:rsidP="00442BF8">
      <w:pPr>
        <w:pStyle w:val="Gvdemetni1"/>
        <w:shd w:val="clear" w:color="auto" w:fill="auto"/>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442BF8" w:rsidRPr="00CE6054" w:rsidRDefault="00442BF8" w:rsidP="00442BF8">
      <w:pPr>
        <w:pStyle w:val="Gvdemetni1"/>
        <w:shd w:val="clear" w:color="auto" w:fill="auto"/>
        <w:tabs>
          <w:tab w:val="left" w:leader="dot" w:pos="2237"/>
          <w:tab w:val="left" w:leader="dot" w:pos="7214"/>
          <w:tab w:val="left" w:leader="dot" w:pos="9782"/>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w:t>
      </w:r>
      <w:r w:rsidRPr="00CE6054">
        <w:rPr>
          <w:rStyle w:val="Gvdemetni"/>
          <w:rFonts w:ascii="Tahoma" w:hAnsi="Tahoma" w:cs="Tahoma"/>
          <w:color w:val="000000"/>
          <w:sz w:val="20"/>
          <w:szCs w:val="20"/>
        </w:rPr>
        <w:tab/>
        <w:t xml:space="preserve"> Gümrük Müdürlüğü’nce tescilli </w:t>
      </w:r>
      <w:r w:rsidRPr="00CE6054">
        <w:rPr>
          <w:rStyle w:val="Gvdemetni"/>
          <w:rFonts w:ascii="Tahoma" w:hAnsi="Tahoma" w:cs="Tahoma"/>
          <w:color w:val="000000"/>
          <w:sz w:val="20"/>
          <w:szCs w:val="20"/>
        </w:rPr>
        <w:tab/>
        <w:t xml:space="preserve"> sayı ve </w:t>
      </w:r>
      <w:r w:rsidRPr="00CE6054">
        <w:rPr>
          <w:rStyle w:val="Gvdemetni"/>
          <w:rFonts w:ascii="Tahoma" w:hAnsi="Tahoma" w:cs="Tahoma"/>
          <w:color w:val="000000"/>
          <w:sz w:val="20"/>
          <w:szCs w:val="20"/>
        </w:rPr>
        <w:tab/>
        <w:t>tarihli</w:t>
      </w:r>
    </w:p>
    <w:p w:rsidR="00442BF8" w:rsidRPr="00CE6054" w:rsidRDefault="00442BF8" w:rsidP="00442BF8">
      <w:pPr>
        <w:pStyle w:val="Gvdemetni1"/>
        <w:shd w:val="clear" w:color="auto" w:fill="auto"/>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gümrük beyannamesi/gümrük beyannameleri/ATA Karnesi/ATA Karneleri ile tam muafiyet suretiyle geçici</w:t>
      </w:r>
    </w:p>
    <w:p w:rsidR="00442BF8" w:rsidRPr="00CE6054" w:rsidRDefault="00442BF8" w:rsidP="00442BF8">
      <w:pPr>
        <w:pStyle w:val="Gvdemetni1"/>
        <w:shd w:val="clear" w:color="auto" w:fill="auto"/>
        <w:tabs>
          <w:tab w:val="left" w:leader="dot" w:pos="3884"/>
          <w:tab w:val="left" w:leader="dot" w:pos="7278"/>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 xml:space="preserve">ithalat rejimine konu </w:t>
      </w:r>
      <w:r w:rsidRPr="00CE6054">
        <w:rPr>
          <w:rStyle w:val="Gvdemetni"/>
          <w:rFonts w:ascii="Tahoma" w:hAnsi="Tahoma" w:cs="Tahoma"/>
          <w:color w:val="000000"/>
          <w:sz w:val="20"/>
          <w:szCs w:val="20"/>
        </w:rPr>
        <w:tab/>
        <w:t xml:space="preserve"> GTİP’li/lerdeki </w:t>
      </w:r>
      <w:r w:rsidRPr="00CE6054">
        <w:rPr>
          <w:rStyle w:val="Gvdemetni"/>
          <w:rFonts w:ascii="Tahoma" w:hAnsi="Tahoma" w:cs="Tahoma"/>
          <w:color w:val="000000"/>
          <w:sz w:val="20"/>
          <w:szCs w:val="20"/>
        </w:rPr>
        <w:tab/>
        <w:t xml:space="preserve"> cinsi eşyanın kullanımı sonucu</w:t>
      </w:r>
    </w:p>
    <w:p w:rsidR="00442BF8" w:rsidRPr="00CE6054" w:rsidRDefault="00442BF8" w:rsidP="00442BF8">
      <w:pPr>
        <w:pStyle w:val="Gvdemetni1"/>
        <w:shd w:val="clear" w:color="auto" w:fill="auto"/>
        <w:tabs>
          <w:tab w:val="left" w:leader="dot" w:pos="3841"/>
          <w:tab w:val="left" w:leader="dot" w:pos="6639"/>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 xml:space="preserve">elde edilen ürünün </w:t>
      </w:r>
      <w:r w:rsidRPr="00CE6054">
        <w:rPr>
          <w:rStyle w:val="Gvdemetni"/>
          <w:rFonts w:ascii="Tahoma" w:hAnsi="Tahoma" w:cs="Tahoma"/>
          <w:color w:val="000000"/>
          <w:sz w:val="20"/>
          <w:szCs w:val="20"/>
        </w:rPr>
        <w:tab/>
        <w:t xml:space="preserve"> sayı ve </w:t>
      </w:r>
      <w:r w:rsidRPr="00CE6054">
        <w:rPr>
          <w:rStyle w:val="Gvdemetni"/>
          <w:rFonts w:ascii="Tahoma" w:hAnsi="Tahoma" w:cs="Tahoma"/>
          <w:color w:val="000000"/>
          <w:sz w:val="20"/>
          <w:szCs w:val="20"/>
        </w:rPr>
        <w:tab/>
        <w:t xml:space="preserve"> tarihli gümrük beyannamesi/gümrük</w:t>
      </w:r>
    </w:p>
    <w:p w:rsidR="00442BF8" w:rsidRPr="00CE6054" w:rsidRDefault="00442BF8" w:rsidP="00442BF8">
      <w:pPr>
        <w:pStyle w:val="Gvdemetni1"/>
        <w:shd w:val="clear" w:color="auto" w:fill="auto"/>
        <w:tabs>
          <w:tab w:val="left" w:leader="dot" w:pos="3649"/>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beyannameleri ile %</w:t>
      </w:r>
      <w:r w:rsidRPr="00CE6054">
        <w:rPr>
          <w:rStyle w:val="Gvdemetni"/>
          <w:rFonts w:ascii="Tahoma" w:hAnsi="Tahoma" w:cs="Tahoma"/>
          <w:color w:val="000000"/>
          <w:sz w:val="20"/>
          <w:szCs w:val="20"/>
        </w:rPr>
        <w:tab/>
        <w:t>‘inin Türkiye gümrük bölgesinden ihraç edildiği tespit edilmiştir.</w:t>
      </w:r>
    </w:p>
    <w:p w:rsidR="00442BF8" w:rsidRPr="00CE6054" w:rsidRDefault="00442BF8" w:rsidP="00442BF8">
      <w:pPr>
        <w:pStyle w:val="Balk11"/>
        <w:keepNext/>
        <w:keepLines/>
        <w:numPr>
          <w:ilvl w:val="0"/>
          <w:numId w:val="31"/>
        </w:numPr>
        <w:shd w:val="clear" w:color="auto" w:fill="auto"/>
        <w:tabs>
          <w:tab w:val="left" w:pos="510"/>
        </w:tabs>
        <w:spacing w:before="120" w:after="0" w:line="240" w:lineRule="auto"/>
        <w:ind w:left="20" w:right="40"/>
        <w:jc w:val="both"/>
        <w:rPr>
          <w:rFonts w:ascii="Tahoma" w:hAnsi="Tahoma" w:cs="Tahoma"/>
        </w:rPr>
      </w:pPr>
      <w:r w:rsidRPr="00CE6054">
        <w:rPr>
          <w:rStyle w:val="Balk10"/>
          <w:rFonts w:ascii="Tahoma" w:hAnsi="Tahoma" w:cs="Tahoma"/>
          <w:b/>
          <w:bCs/>
        </w:rPr>
        <w:t>GÜMRÜK KONTROLÜ ALTINDA İŞLEME REJİMİ KAPSAMINDA İBRA İŞLEMİNE İLİŞKİN TESPİT</w:t>
      </w:r>
    </w:p>
    <w:p w:rsidR="00442BF8" w:rsidRPr="00CE6054" w:rsidRDefault="00442BF8" w:rsidP="00442BF8">
      <w:pPr>
        <w:pStyle w:val="Balk11"/>
        <w:keepNext/>
        <w:keepLines/>
        <w:numPr>
          <w:ilvl w:val="1"/>
          <w:numId w:val="31"/>
        </w:numPr>
        <w:shd w:val="clear" w:color="auto" w:fill="auto"/>
        <w:tabs>
          <w:tab w:val="left" w:pos="572"/>
        </w:tabs>
        <w:spacing w:before="120" w:after="0" w:line="240" w:lineRule="auto"/>
        <w:ind w:left="20"/>
        <w:jc w:val="both"/>
        <w:rPr>
          <w:rFonts w:ascii="Tahoma" w:hAnsi="Tahoma" w:cs="Tahoma"/>
        </w:rPr>
      </w:pPr>
      <w:r w:rsidRPr="00CE6054">
        <w:rPr>
          <w:rStyle w:val="Balk10"/>
          <w:rFonts w:ascii="Tahoma" w:hAnsi="Tahoma" w:cs="Tahoma"/>
          <w:b/>
          <w:bCs/>
        </w:rPr>
        <w:t>Tespit Sözleşmesine İlişkin Hususlar</w:t>
      </w:r>
    </w:p>
    <w:p w:rsidR="00442BF8" w:rsidRPr="00CE6054" w:rsidRDefault="00442BF8" w:rsidP="00442BF8">
      <w:pPr>
        <w:pStyle w:val="Gvdemetni1"/>
        <w:shd w:val="clear" w:color="auto" w:fill="auto"/>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2 Seri Nolu Gümrük Genel Tebliği (Yetkilendirilmiş Gümrük Müşavirliği)’nde Ek-5’te belirtilen usul ve esaslara uygun olarak hazırlanacak tespit sözleşmesinin (4) no.lu TESPİT KODU alanına “GK1”;</w:t>
      </w:r>
    </w:p>
    <w:p w:rsidR="00442BF8" w:rsidRPr="00CE6054" w:rsidRDefault="00442BF8" w:rsidP="00442BF8">
      <w:pPr>
        <w:pStyle w:val="Gvdemetni1"/>
        <w:shd w:val="clear" w:color="auto" w:fill="auto"/>
        <w:spacing w:before="120" w:line="240" w:lineRule="auto"/>
        <w:ind w:right="40"/>
        <w:jc w:val="right"/>
        <w:rPr>
          <w:rFonts w:ascii="Tahoma" w:hAnsi="Tahoma" w:cs="Tahoma"/>
          <w:sz w:val="20"/>
          <w:szCs w:val="20"/>
        </w:rPr>
      </w:pPr>
      <w:r w:rsidRPr="00CE6054">
        <w:rPr>
          <w:rStyle w:val="Gvdemetni"/>
          <w:rFonts w:ascii="Tahoma" w:hAnsi="Tahoma" w:cs="Tahoma"/>
          <w:color w:val="000000"/>
          <w:sz w:val="20"/>
          <w:szCs w:val="20"/>
        </w:rPr>
        <w:t>35</w:t>
      </w:r>
    </w:p>
    <w:p w:rsidR="00442BF8" w:rsidRPr="00CE6054" w:rsidRDefault="00442BF8" w:rsidP="00442BF8">
      <w:pPr>
        <w:pStyle w:val="Gvdemetni1"/>
        <w:shd w:val="clear" w:color="auto" w:fill="auto"/>
        <w:spacing w:before="120" w:line="240" w:lineRule="auto"/>
        <w:ind w:left="20" w:right="60"/>
        <w:jc w:val="both"/>
        <w:rPr>
          <w:rFonts w:ascii="Tahoma" w:hAnsi="Tahoma" w:cs="Tahoma"/>
          <w:sz w:val="20"/>
          <w:szCs w:val="20"/>
        </w:rPr>
      </w:pPr>
      <w:r w:rsidRPr="00CE6054">
        <w:rPr>
          <w:rStyle w:val="Gvdemetni"/>
          <w:rFonts w:ascii="Tahoma" w:hAnsi="Tahoma" w:cs="Tahoma"/>
          <w:color w:val="000000"/>
          <w:sz w:val="20"/>
          <w:szCs w:val="20"/>
        </w:rPr>
        <w:t>(5) no.lu “TESPİT TÜRÜ” alanına ise “Gümrük Kontrolü Altında İşleme Rejimi Kapsamında İbra İşlemine İlişkin Tespit “ yazılacaktır.</w:t>
      </w:r>
    </w:p>
    <w:p w:rsidR="00442BF8" w:rsidRPr="00CE6054" w:rsidRDefault="00442BF8" w:rsidP="00442BF8">
      <w:pPr>
        <w:pStyle w:val="Gvdemetni1"/>
        <w:numPr>
          <w:ilvl w:val="0"/>
          <w:numId w:val="32"/>
        </w:numPr>
        <w:shd w:val="clear" w:color="auto" w:fill="auto"/>
        <w:tabs>
          <w:tab w:val="left" w:pos="451"/>
        </w:tabs>
        <w:spacing w:before="120" w:line="240" w:lineRule="auto"/>
        <w:ind w:right="60"/>
        <w:jc w:val="right"/>
        <w:rPr>
          <w:rFonts w:ascii="Tahoma" w:hAnsi="Tahoma" w:cs="Tahoma"/>
          <w:sz w:val="20"/>
          <w:szCs w:val="20"/>
        </w:rPr>
      </w:pPr>
      <w:r w:rsidRPr="00CE6054">
        <w:rPr>
          <w:rStyle w:val="Gvdemetni"/>
          <w:rFonts w:ascii="Tahoma" w:hAnsi="Tahoma" w:cs="Tahoma"/>
          <w:color w:val="000000"/>
          <w:sz w:val="20"/>
          <w:szCs w:val="20"/>
        </w:rPr>
        <w:t>no.lu TESPİT TÜRÜNE İLİŞKİN BİLGİLER alanında aşağıdaki bilgilerin yer alması gerekir:</w:t>
      </w:r>
    </w:p>
    <w:p w:rsidR="00442BF8" w:rsidRPr="00CE6054" w:rsidRDefault="00442BF8" w:rsidP="00442BF8">
      <w:pPr>
        <w:pStyle w:val="Gvdemetni1"/>
        <w:numPr>
          <w:ilvl w:val="0"/>
          <w:numId w:val="27"/>
        </w:numPr>
        <w:shd w:val="clear" w:color="auto" w:fill="auto"/>
        <w:tabs>
          <w:tab w:val="left" w:pos="859"/>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Gümrük Yönetmeliğinin 55 no.lu Ekinde Yer Alan Başvuru Formu Tarihi</w:t>
      </w:r>
    </w:p>
    <w:p w:rsidR="00442BF8" w:rsidRPr="00CE6054" w:rsidRDefault="00442BF8" w:rsidP="00442BF8">
      <w:pPr>
        <w:pStyle w:val="Gvdemetni1"/>
        <w:numPr>
          <w:ilvl w:val="0"/>
          <w:numId w:val="27"/>
        </w:numPr>
        <w:shd w:val="clear" w:color="auto" w:fill="auto"/>
        <w:tabs>
          <w:tab w:val="left" w:pos="854"/>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İlgili Gümrük Müdürlüğü</w:t>
      </w:r>
    </w:p>
    <w:p w:rsidR="00442BF8" w:rsidRPr="00CE6054" w:rsidRDefault="00442BF8" w:rsidP="00442BF8">
      <w:pPr>
        <w:pStyle w:val="Gvdemetni1"/>
        <w:numPr>
          <w:ilvl w:val="0"/>
          <w:numId w:val="27"/>
        </w:numPr>
        <w:shd w:val="clear" w:color="auto" w:fill="auto"/>
        <w:tabs>
          <w:tab w:val="left" w:pos="859"/>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Gümrük Yönetmeliğinin 56 nolu Ekinde Yer Alan İzin Formu Tarih ve Numarası</w:t>
      </w:r>
    </w:p>
    <w:p w:rsidR="00442BF8" w:rsidRPr="00CE6054" w:rsidRDefault="00442BF8" w:rsidP="00442BF8">
      <w:pPr>
        <w:pStyle w:val="Gvdemetni1"/>
        <w:numPr>
          <w:ilvl w:val="0"/>
          <w:numId w:val="27"/>
        </w:numPr>
        <w:shd w:val="clear" w:color="auto" w:fill="auto"/>
        <w:tabs>
          <w:tab w:val="left" w:pos="859"/>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Gümrük Rejimine Tabi Eşyanın GTİP’i</w:t>
      </w:r>
    </w:p>
    <w:p w:rsidR="00442BF8" w:rsidRPr="00CE6054" w:rsidRDefault="00442BF8" w:rsidP="00442BF8">
      <w:pPr>
        <w:pStyle w:val="Gvdemetni1"/>
        <w:numPr>
          <w:ilvl w:val="0"/>
          <w:numId w:val="27"/>
        </w:numPr>
        <w:shd w:val="clear" w:color="auto" w:fill="auto"/>
        <w:tabs>
          <w:tab w:val="left" w:pos="854"/>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İşlenmiş Ürünün GTİP’i</w:t>
      </w:r>
    </w:p>
    <w:p w:rsidR="00442BF8" w:rsidRPr="00CE6054" w:rsidRDefault="00442BF8" w:rsidP="00442BF8">
      <w:pPr>
        <w:pStyle w:val="Gvdemetni1"/>
        <w:numPr>
          <w:ilvl w:val="0"/>
          <w:numId w:val="32"/>
        </w:numPr>
        <w:shd w:val="clear" w:color="auto" w:fill="auto"/>
        <w:tabs>
          <w:tab w:val="left" w:pos="1206"/>
        </w:tabs>
        <w:spacing w:before="120" w:line="240" w:lineRule="auto"/>
        <w:ind w:left="20" w:right="60" w:firstLine="700"/>
        <w:jc w:val="both"/>
        <w:rPr>
          <w:rFonts w:ascii="Tahoma" w:hAnsi="Tahoma" w:cs="Tahoma"/>
          <w:sz w:val="20"/>
          <w:szCs w:val="20"/>
        </w:rPr>
      </w:pPr>
      <w:r w:rsidRPr="00CE6054">
        <w:rPr>
          <w:rStyle w:val="Gvdemetni"/>
          <w:rFonts w:ascii="Tahoma" w:hAnsi="Tahoma" w:cs="Tahoma"/>
          <w:color w:val="000000"/>
          <w:sz w:val="20"/>
          <w:szCs w:val="20"/>
        </w:rPr>
        <w:t>no.lu SÖZLEŞMENİN KONUSU alanına, gerekli yerleri doldurulmak suretiyle aşağıdaki ifade yazılacaktır:</w:t>
      </w:r>
    </w:p>
    <w:p w:rsidR="00442BF8" w:rsidRPr="00CE6054" w:rsidRDefault="00442BF8" w:rsidP="00442BF8">
      <w:pPr>
        <w:pStyle w:val="Gvdemetni1"/>
        <w:shd w:val="clear" w:color="auto" w:fill="auto"/>
        <w:tabs>
          <w:tab w:val="left" w:leader="dot" w:pos="2237"/>
          <w:tab w:val="left" w:leader="dot" w:pos="6307"/>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w:t>
      </w:r>
      <w:r w:rsidRPr="00CE6054">
        <w:rPr>
          <w:rStyle w:val="Gvdemetni"/>
          <w:rFonts w:ascii="Tahoma" w:hAnsi="Tahoma" w:cs="Tahoma"/>
          <w:color w:val="000000"/>
          <w:sz w:val="20"/>
          <w:szCs w:val="20"/>
        </w:rPr>
        <w:tab/>
        <w:t xml:space="preserve"> vergi numaralı </w:t>
      </w:r>
      <w:r w:rsidRPr="00CE6054">
        <w:rPr>
          <w:rStyle w:val="Gvdemetni"/>
          <w:rFonts w:ascii="Tahoma" w:hAnsi="Tahoma" w:cs="Tahoma"/>
          <w:color w:val="000000"/>
          <w:sz w:val="20"/>
          <w:szCs w:val="20"/>
        </w:rPr>
        <w:tab/>
        <w:t xml:space="preserve"> ticari ünvanlı gerçek/tüzel kişinin</w:t>
      </w:r>
    </w:p>
    <w:p w:rsidR="00442BF8" w:rsidRPr="00CE6054" w:rsidRDefault="00442BF8" w:rsidP="00442BF8">
      <w:pPr>
        <w:pStyle w:val="Gvdemetni1"/>
        <w:shd w:val="clear" w:color="auto" w:fill="auto"/>
        <w:tabs>
          <w:tab w:val="left" w:leader="dot" w:pos="1599"/>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ab/>
        <w:t xml:space="preserve"> tarihli Gümrük Kontrolü Altında İşleme Rejimi İzin Başvuru Formu üzerine</w:t>
      </w:r>
    </w:p>
    <w:p w:rsidR="00442BF8" w:rsidRPr="00CE6054" w:rsidRDefault="00442BF8" w:rsidP="00442BF8">
      <w:pPr>
        <w:pStyle w:val="Gvdemetni1"/>
        <w:shd w:val="clear" w:color="auto" w:fill="auto"/>
        <w:tabs>
          <w:tab w:val="left" w:leader="dot" w:pos="1599"/>
          <w:tab w:val="left" w:leader="dot" w:pos="7263"/>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ab/>
        <w:t xml:space="preserve"> Gümrük Müdürlüğü’nce verilen </w:t>
      </w:r>
      <w:r w:rsidRPr="00CE6054">
        <w:rPr>
          <w:rStyle w:val="Gvdemetni"/>
          <w:rFonts w:ascii="Tahoma" w:hAnsi="Tahoma" w:cs="Tahoma"/>
          <w:color w:val="000000"/>
          <w:sz w:val="20"/>
          <w:szCs w:val="20"/>
        </w:rPr>
        <w:tab/>
        <w:t xml:space="preserve"> nolu İzin Belgesi kapsamı</w:t>
      </w:r>
    </w:p>
    <w:p w:rsidR="00442BF8" w:rsidRPr="00CE6054" w:rsidRDefault="00442BF8" w:rsidP="00442BF8">
      <w:pPr>
        <w:pStyle w:val="Gvdemetni1"/>
        <w:shd w:val="clear" w:color="auto" w:fill="auto"/>
        <w:tabs>
          <w:tab w:val="left" w:leader="dot" w:pos="1599"/>
          <w:tab w:val="left" w:leader="dot" w:pos="4254"/>
          <w:tab w:val="left" w:leader="dot" w:pos="10446"/>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ab/>
        <w:t xml:space="preserve"> GTİP’li </w:t>
      </w:r>
      <w:r w:rsidRPr="00CE6054">
        <w:rPr>
          <w:rStyle w:val="Gvdemetni"/>
          <w:rFonts w:ascii="Tahoma" w:hAnsi="Tahoma" w:cs="Tahoma"/>
          <w:color w:val="000000"/>
          <w:sz w:val="20"/>
          <w:szCs w:val="20"/>
        </w:rPr>
        <w:tab/>
        <w:t xml:space="preserve"> kg/m/adet/m2 miktarında işlenecek eşyanın </w:t>
      </w:r>
      <w:r w:rsidRPr="00CE6054">
        <w:rPr>
          <w:rStyle w:val="Gvdemetni"/>
          <w:rFonts w:ascii="Tahoma" w:hAnsi="Tahoma" w:cs="Tahoma"/>
          <w:color w:val="000000"/>
          <w:sz w:val="20"/>
          <w:szCs w:val="20"/>
        </w:rPr>
        <w:tab/>
      </w:r>
    </w:p>
    <w:p w:rsidR="00442BF8" w:rsidRPr="00CE6054" w:rsidRDefault="00442BF8" w:rsidP="00442BF8">
      <w:pPr>
        <w:pStyle w:val="Gvdemetni1"/>
        <w:shd w:val="clear" w:color="auto" w:fill="auto"/>
        <w:tabs>
          <w:tab w:val="left" w:leader="dot" w:pos="4090"/>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 xml:space="preserve">süre içerisinde işlenerek </w:t>
      </w:r>
      <w:r w:rsidRPr="00CE6054">
        <w:rPr>
          <w:rStyle w:val="Gvdemetni"/>
          <w:rFonts w:ascii="Tahoma" w:hAnsi="Tahoma" w:cs="Tahoma"/>
          <w:color w:val="000000"/>
          <w:sz w:val="20"/>
          <w:szCs w:val="20"/>
        </w:rPr>
        <w:tab/>
        <w:t>GTİP’li işlem görmüş eşya elde edilip edilmediği, bu eşyanın da</w:t>
      </w:r>
    </w:p>
    <w:p w:rsidR="00442BF8" w:rsidRPr="00CE6054" w:rsidRDefault="00442BF8" w:rsidP="00442BF8">
      <w:pPr>
        <w:pStyle w:val="Gvdemetni1"/>
        <w:shd w:val="clear" w:color="auto" w:fill="auto"/>
        <w:tabs>
          <w:tab w:val="left" w:leader="dot" w:pos="1599"/>
          <w:tab w:val="left" w:leader="dot" w:pos="7330"/>
          <w:tab w:val="left" w:leader="dot" w:pos="9874"/>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ab/>
        <w:t xml:space="preserve"> Gümrük Müdürlüğü’nce tescil edilmiş </w:t>
      </w:r>
      <w:r w:rsidRPr="00CE6054">
        <w:rPr>
          <w:rStyle w:val="Gvdemetni"/>
          <w:rFonts w:ascii="Tahoma" w:hAnsi="Tahoma" w:cs="Tahoma"/>
          <w:color w:val="000000"/>
          <w:sz w:val="20"/>
          <w:szCs w:val="20"/>
        </w:rPr>
        <w:tab/>
        <w:t xml:space="preserve">sayı ve </w:t>
      </w:r>
      <w:r w:rsidRPr="00CE6054">
        <w:rPr>
          <w:rStyle w:val="Gvdemetni"/>
          <w:rFonts w:ascii="Tahoma" w:hAnsi="Tahoma" w:cs="Tahoma"/>
          <w:color w:val="000000"/>
          <w:sz w:val="20"/>
          <w:szCs w:val="20"/>
        </w:rPr>
        <w:tab/>
        <w:t>tarihli</w:t>
      </w:r>
    </w:p>
    <w:p w:rsidR="00442BF8" w:rsidRPr="00CE6054" w:rsidRDefault="00442BF8" w:rsidP="00442BF8">
      <w:pPr>
        <w:pStyle w:val="Gvdemetni1"/>
        <w:shd w:val="clear" w:color="auto" w:fill="auto"/>
        <w:spacing w:before="120" w:line="240" w:lineRule="auto"/>
        <w:ind w:left="20" w:right="60"/>
        <w:jc w:val="both"/>
        <w:rPr>
          <w:rFonts w:ascii="Tahoma" w:hAnsi="Tahoma" w:cs="Tahoma"/>
          <w:sz w:val="20"/>
          <w:szCs w:val="20"/>
        </w:rPr>
      </w:pPr>
      <w:r w:rsidRPr="00CE6054">
        <w:rPr>
          <w:rStyle w:val="Gvdemetni"/>
          <w:rFonts w:ascii="Tahoma" w:hAnsi="Tahoma" w:cs="Tahoma"/>
          <w:color w:val="000000"/>
          <w:sz w:val="20"/>
          <w:szCs w:val="20"/>
        </w:rPr>
        <w:t xml:space="preserve">gümrük beyannameleri ile serbest dolaşıma sokulup sokulmadığı, gerek işleme faaliyetinin gerekse işlenmiş ürünün </w:t>
      </w:r>
      <w:r w:rsidRPr="00CE6054">
        <w:rPr>
          <w:rStyle w:val="Gvdemetni"/>
          <w:rFonts w:ascii="Tahoma" w:hAnsi="Tahoma" w:cs="Tahoma"/>
          <w:color w:val="000000"/>
          <w:sz w:val="20"/>
          <w:szCs w:val="20"/>
        </w:rPr>
        <w:lastRenderedPageBreak/>
        <w:t>serbest dolaşıma sokulmasının ilgili izin belgesindeki kayıt ve koşullara uygun olup olmadığı, mevzuata aykırı bir durumun mevcut olup olmadığı tespit edilerek rapora bağlanacaktır.</w:t>
      </w:r>
    </w:p>
    <w:p w:rsidR="00442BF8" w:rsidRPr="00CE6054" w:rsidRDefault="00442BF8" w:rsidP="00442BF8">
      <w:pPr>
        <w:pStyle w:val="Gvdemetni210"/>
        <w:numPr>
          <w:ilvl w:val="1"/>
          <w:numId w:val="31"/>
        </w:numPr>
        <w:shd w:val="clear" w:color="auto" w:fill="auto"/>
        <w:tabs>
          <w:tab w:val="left" w:pos="567"/>
        </w:tabs>
        <w:spacing w:before="120" w:after="0" w:line="240" w:lineRule="auto"/>
        <w:ind w:left="20"/>
        <w:jc w:val="both"/>
        <w:rPr>
          <w:rFonts w:ascii="Tahoma" w:hAnsi="Tahoma" w:cs="Tahoma"/>
          <w:sz w:val="20"/>
          <w:szCs w:val="20"/>
        </w:rPr>
      </w:pPr>
      <w:r w:rsidRPr="00CE6054">
        <w:rPr>
          <w:rFonts w:ascii="Tahoma" w:hAnsi="Tahoma" w:cs="Tahoma"/>
          <w:b w:val="0"/>
          <w:bCs w:val="0"/>
          <w:color w:val="000000"/>
          <w:sz w:val="20"/>
          <w:szCs w:val="20"/>
        </w:rPr>
        <w:t>Tespit Raporuna İlişkin Hususlar</w:t>
      </w:r>
    </w:p>
    <w:p w:rsidR="00442BF8" w:rsidRPr="00CE6054" w:rsidRDefault="00442BF8" w:rsidP="00442BF8">
      <w:pPr>
        <w:pStyle w:val="Gvdemetni210"/>
        <w:numPr>
          <w:ilvl w:val="0"/>
          <w:numId w:val="33"/>
        </w:numPr>
        <w:shd w:val="clear" w:color="auto" w:fill="auto"/>
        <w:tabs>
          <w:tab w:val="left" w:pos="481"/>
        </w:tabs>
        <w:spacing w:before="120" w:after="0" w:line="240" w:lineRule="auto"/>
        <w:ind w:left="20"/>
        <w:jc w:val="both"/>
        <w:rPr>
          <w:rFonts w:ascii="Tahoma" w:hAnsi="Tahoma" w:cs="Tahoma"/>
          <w:sz w:val="20"/>
          <w:szCs w:val="20"/>
        </w:rPr>
      </w:pPr>
      <w:r w:rsidRPr="00CE6054">
        <w:rPr>
          <w:rFonts w:ascii="Tahoma" w:hAnsi="Tahoma" w:cs="Tahoma"/>
          <w:b w:val="0"/>
          <w:bCs w:val="0"/>
          <w:color w:val="000000"/>
          <w:sz w:val="20"/>
          <w:szCs w:val="20"/>
        </w:rPr>
        <w:t>Genel Bilgiler</w:t>
      </w:r>
    </w:p>
    <w:p w:rsidR="00442BF8" w:rsidRPr="00CE6054" w:rsidRDefault="00442BF8" w:rsidP="00442BF8">
      <w:pPr>
        <w:pStyle w:val="Gvdemetni1"/>
        <w:shd w:val="clear" w:color="auto" w:fill="auto"/>
        <w:spacing w:before="120" w:line="240" w:lineRule="auto"/>
        <w:ind w:left="20" w:right="60"/>
        <w:jc w:val="right"/>
        <w:rPr>
          <w:rFonts w:ascii="Tahoma" w:hAnsi="Tahoma" w:cs="Tahoma"/>
          <w:sz w:val="20"/>
          <w:szCs w:val="20"/>
        </w:rPr>
      </w:pPr>
      <w:r w:rsidRPr="00CE6054">
        <w:rPr>
          <w:rStyle w:val="Gvdemetni"/>
          <w:rFonts w:ascii="Tahoma" w:hAnsi="Tahoma" w:cs="Tahoma"/>
          <w:color w:val="000000"/>
          <w:sz w:val="20"/>
          <w:szCs w:val="20"/>
        </w:rPr>
        <w:t>Hazırlanacak tespit raporunun genel bilgiler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27"/>
        </w:numPr>
        <w:shd w:val="clear" w:color="auto" w:fill="auto"/>
        <w:tabs>
          <w:tab w:val="left" w:pos="850"/>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Eşyanın gümrük kontrolü altında işlemesini yapan kişinin ticaret unvanı,</w:t>
      </w:r>
    </w:p>
    <w:p w:rsidR="00442BF8" w:rsidRPr="00CE6054" w:rsidRDefault="00442BF8" w:rsidP="00442BF8">
      <w:pPr>
        <w:pStyle w:val="Gvdemetni1"/>
        <w:numPr>
          <w:ilvl w:val="0"/>
          <w:numId w:val="27"/>
        </w:numPr>
        <w:shd w:val="clear" w:color="auto" w:fill="auto"/>
        <w:tabs>
          <w:tab w:val="left" w:pos="850"/>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Eşyanın cinsi,</w:t>
      </w:r>
    </w:p>
    <w:p w:rsidR="00442BF8" w:rsidRPr="00CE6054" w:rsidRDefault="00442BF8" w:rsidP="00442BF8">
      <w:pPr>
        <w:pStyle w:val="Gvdemetni1"/>
        <w:numPr>
          <w:ilvl w:val="0"/>
          <w:numId w:val="27"/>
        </w:numPr>
        <w:shd w:val="clear" w:color="auto" w:fill="auto"/>
        <w:tabs>
          <w:tab w:val="left" w:pos="859"/>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Tespit sözleşmesinin tarih ve sayısı.</w:t>
      </w:r>
    </w:p>
    <w:p w:rsidR="00442BF8" w:rsidRPr="00CE6054" w:rsidRDefault="00442BF8" w:rsidP="00442BF8">
      <w:pPr>
        <w:pStyle w:val="Gvdemetni210"/>
        <w:numPr>
          <w:ilvl w:val="0"/>
          <w:numId w:val="34"/>
        </w:numPr>
        <w:shd w:val="clear" w:color="auto" w:fill="auto"/>
        <w:tabs>
          <w:tab w:val="left" w:pos="658"/>
        </w:tabs>
        <w:spacing w:before="120" w:after="0" w:line="240" w:lineRule="auto"/>
        <w:ind w:left="20"/>
        <w:jc w:val="both"/>
        <w:rPr>
          <w:rFonts w:ascii="Tahoma" w:hAnsi="Tahoma" w:cs="Tahoma"/>
          <w:sz w:val="20"/>
          <w:szCs w:val="20"/>
        </w:rPr>
      </w:pPr>
      <w:r w:rsidRPr="00CE6054">
        <w:rPr>
          <w:rFonts w:ascii="Tahoma" w:hAnsi="Tahoma" w:cs="Tahoma"/>
          <w:b w:val="0"/>
          <w:bCs w:val="0"/>
          <w:color w:val="000000"/>
          <w:sz w:val="20"/>
          <w:szCs w:val="20"/>
        </w:rPr>
        <w:t>Yapılan İnceleme ve Araştırmalar</w:t>
      </w:r>
    </w:p>
    <w:p w:rsidR="00442BF8" w:rsidRPr="00CE6054" w:rsidRDefault="00442BF8" w:rsidP="00442BF8">
      <w:pPr>
        <w:pStyle w:val="Gvdemetni1"/>
        <w:shd w:val="clear" w:color="auto" w:fill="auto"/>
        <w:spacing w:before="120" w:line="240" w:lineRule="auto"/>
        <w:ind w:left="20" w:right="6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yapılan inceleme ve araştırmalar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27"/>
        </w:numPr>
        <w:shd w:val="clear" w:color="auto" w:fill="auto"/>
        <w:tabs>
          <w:tab w:val="left" w:pos="850"/>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Raporda yer alan tespitlerin yerinde yapıldığı,</w:t>
      </w:r>
    </w:p>
    <w:p w:rsidR="00442BF8" w:rsidRPr="00CE6054" w:rsidRDefault="00442BF8" w:rsidP="00442BF8">
      <w:pPr>
        <w:pStyle w:val="Gvdemetni1"/>
        <w:numPr>
          <w:ilvl w:val="0"/>
          <w:numId w:val="27"/>
        </w:numPr>
        <w:shd w:val="clear" w:color="auto" w:fill="auto"/>
        <w:tabs>
          <w:tab w:val="left" w:pos="913"/>
        </w:tabs>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Hakkında tespit yapılan işlemin dayanağını oluşturan belgelerin neler olduğu ve bu belgelerin incelendiği.</w:t>
      </w:r>
    </w:p>
    <w:p w:rsidR="00442BF8" w:rsidRPr="00CE6054" w:rsidRDefault="00442BF8" w:rsidP="00442BF8">
      <w:pPr>
        <w:pStyle w:val="Gvdemetni210"/>
        <w:numPr>
          <w:ilvl w:val="0"/>
          <w:numId w:val="34"/>
        </w:numPr>
        <w:shd w:val="clear" w:color="auto" w:fill="auto"/>
        <w:tabs>
          <w:tab w:val="left" w:pos="663"/>
        </w:tabs>
        <w:spacing w:before="120" w:after="0" w:line="240" w:lineRule="auto"/>
        <w:ind w:left="20"/>
        <w:jc w:val="both"/>
        <w:rPr>
          <w:rFonts w:ascii="Tahoma" w:hAnsi="Tahoma" w:cs="Tahoma"/>
          <w:sz w:val="20"/>
          <w:szCs w:val="20"/>
        </w:rPr>
      </w:pPr>
      <w:r w:rsidRPr="00CE6054">
        <w:rPr>
          <w:rFonts w:ascii="Tahoma" w:hAnsi="Tahoma" w:cs="Tahoma"/>
          <w:b w:val="0"/>
          <w:bCs w:val="0"/>
          <w:color w:val="000000"/>
          <w:sz w:val="20"/>
          <w:szCs w:val="20"/>
        </w:rPr>
        <w:t>Değerlendirmeler</w:t>
      </w:r>
    </w:p>
    <w:p w:rsidR="00442BF8" w:rsidRPr="00CE6054" w:rsidRDefault="00442BF8" w:rsidP="00442BF8">
      <w:pPr>
        <w:pStyle w:val="Gvdemetni1"/>
        <w:shd w:val="clear" w:color="auto" w:fill="auto"/>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değerlendirmeler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27"/>
        </w:numPr>
        <w:shd w:val="clear" w:color="auto" w:fill="auto"/>
        <w:tabs>
          <w:tab w:val="left" w:pos="874"/>
        </w:tabs>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Eşyanın işlenmesi esnasındaki faaliyetlerin, gümrük kontrolü altında işleme rejimi ile ilgili olarak 4458 sayılı Gümrük Kanunu, buna bağlı olarak hazırlanan Gümrük Yönetmeliği ve ilgili tebliğ maddelerinde yer alan düzenlemelere uygun olduğu,</w:t>
      </w:r>
    </w:p>
    <w:p w:rsidR="00442BF8" w:rsidRPr="00CE6054" w:rsidRDefault="00442BF8" w:rsidP="00442BF8">
      <w:pPr>
        <w:pStyle w:val="Gvdemetni1"/>
        <w:numPr>
          <w:ilvl w:val="0"/>
          <w:numId w:val="27"/>
        </w:numPr>
        <w:shd w:val="clear" w:color="auto" w:fill="auto"/>
        <w:tabs>
          <w:tab w:val="left" w:pos="859"/>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Tespitte kullanılan tüm belgelerin mevcut, güncel ve geçerli olduğu,</w:t>
      </w:r>
    </w:p>
    <w:p w:rsidR="00442BF8" w:rsidRPr="00CE6054" w:rsidRDefault="00442BF8" w:rsidP="00442BF8">
      <w:pPr>
        <w:pStyle w:val="Gvdemetni210"/>
        <w:numPr>
          <w:ilvl w:val="0"/>
          <w:numId w:val="34"/>
        </w:numPr>
        <w:shd w:val="clear" w:color="auto" w:fill="auto"/>
        <w:tabs>
          <w:tab w:val="left" w:pos="673"/>
        </w:tabs>
        <w:spacing w:before="120" w:after="0" w:line="240" w:lineRule="auto"/>
        <w:ind w:left="20"/>
        <w:jc w:val="both"/>
        <w:rPr>
          <w:rFonts w:ascii="Tahoma" w:hAnsi="Tahoma" w:cs="Tahoma"/>
          <w:sz w:val="20"/>
          <w:szCs w:val="20"/>
        </w:rPr>
      </w:pPr>
      <w:r w:rsidRPr="00CE6054">
        <w:rPr>
          <w:rFonts w:ascii="Tahoma" w:hAnsi="Tahoma" w:cs="Tahoma"/>
          <w:b w:val="0"/>
          <w:bCs w:val="0"/>
          <w:color w:val="000000"/>
          <w:sz w:val="20"/>
          <w:szCs w:val="20"/>
        </w:rPr>
        <w:t>Sonuç</w:t>
      </w:r>
    </w:p>
    <w:p w:rsidR="00442BF8" w:rsidRPr="00CE6054" w:rsidRDefault="00442BF8" w:rsidP="00442BF8">
      <w:pPr>
        <w:pStyle w:val="Gvdemetni1"/>
        <w:shd w:val="clear" w:color="auto" w:fill="auto"/>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olumlu olması halinde sonuç bölümünde, bu rehberin “Tespit İşlemlerine İlişkin Genel Bilgiler” bölümünde belirtilen hususlara ek olarak, gerekli yerlerin doldurulması ve aşağıdaki ifadenin açıkça yer alması gerekmektedir:</w:t>
      </w:r>
    </w:p>
    <w:p w:rsidR="00442BF8" w:rsidRPr="00CE6054" w:rsidRDefault="00442BF8" w:rsidP="00442BF8">
      <w:pPr>
        <w:pStyle w:val="Gvdemetni1"/>
        <w:shd w:val="clear" w:color="auto" w:fill="auto"/>
        <w:tabs>
          <w:tab w:val="left" w:leader="dot" w:pos="2237"/>
          <w:tab w:val="left" w:leader="dot" w:pos="7829"/>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w:t>
      </w:r>
      <w:r w:rsidRPr="00CE6054">
        <w:rPr>
          <w:rStyle w:val="Gvdemetni"/>
          <w:rFonts w:ascii="Tahoma" w:hAnsi="Tahoma" w:cs="Tahoma"/>
          <w:color w:val="000000"/>
          <w:sz w:val="20"/>
          <w:szCs w:val="20"/>
        </w:rPr>
        <w:tab/>
        <w:t xml:space="preserve">tarih/sayılı izin belgesi kapsamı </w:t>
      </w:r>
      <w:r w:rsidRPr="00CE6054">
        <w:rPr>
          <w:rStyle w:val="Gvdemetni"/>
          <w:rFonts w:ascii="Tahoma" w:hAnsi="Tahoma" w:cs="Tahoma"/>
          <w:color w:val="000000"/>
          <w:sz w:val="20"/>
          <w:szCs w:val="20"/>
        </w:rPr>
        <w:tab/>
        <w:t>tarafından tescil edilen</w:t>
      </w:r>
    </w:p>
    <w:p w:rsidR="00442BF8" w:rsidRPr="00CE6054" w:rsidRDefault="00442BF8" w:rsidP="00442BF8">
      <w:pPr>
        <w:pStyle w:val="Gvdemetni1"/>
        <w:shd w:val="clear" w:color="auto" w:fill="auto"/>
        <w:tabs>
          <w:tab w:val="left" w:leader="dot" w:pos="1599"/>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ab/>
        <w:t xml:space="preserve"> no.lu gümrük beyannameleri muhteviyatı eşyaya ilişkin gümrük kontrolü altında işleme</w:t>
      </w:r>
    </w:p>
    <w:p w:rsidR="00442BF8" w:rsidRPr="00CE6054" w:rsidRDefault="00442BF8" w:rsidP="00442BF8">
      <w:pPr>
        <w:pStyle w:val="Gvdemetni1"/>
        <w:shd w:val="clear" w:color="auto" w:fill="auto"/>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rejimi ibra işleminin yapılmasının uygun olacağı tespit edilmiştir.</w:t>
      </w:r>
    </w:p>
    <w:p w:rsidR="00442BF8" w:rsidRPr="00CE6054" w:rsidRDefault="00442BF8" w:rsidP="00442BF8">
      <w:pPr>
        <w:pStyle w:val="Gvdemetni210"/>
        <w:numPr>
          <w:ilvl w:val="1"/>
          <w:numId w:val="31"/>
        </w:numPr>
        <w:shd w:val="clear" w:color="auto" w:fill="auto"/>
        <w:tabs>
          <w:tab w:val="left" w:pos="572"/>
        </w:tabs>
        <w:spacing w:before="120" w:after="0" w:line="240" w:lineRule="auto"/>
        <w:ind w:left="20"/>
        <w:jc w:val="both"/>
        <w:rPr>
          <w:rFonts w:ascii="Tahoma" w:hAnsi="Tahoma" w:cs="Tahoma"/>
          <w:sz w:val="20"/>
          <w:szCs w:val="20"/>
        </w:rPr>
      </w:pPr>
      <w:r w:rsidRPr="00CE6054">
        <w:rPr>
          <w:rFonts w:ascii="Tahoma" w:hAnsi="Tahoma" w:cs="Tahoma"/>
          <w:b w:val="0"/>
          <w:bCs w:val="0"/>
          <w:color w:val="000000"/>
          <w:sz w:val="20"/>
          <w:szCs w:val="20"/>
        </w:rPr>
        <w:t>Tespit Raporunun Gönderilmesi</w:t>
      </w:r>
    </w:p>
    <w:p w:rsidR="00442BF8" w:rsidRPr="00CE6054" w:rsidRDefault="00442BF8" w:rsidP="00442BF8">
      <w:pPr>
        <w:pStyle w:val="Gvdemetni1"/>
        <w:shd w:val="clear" w:color="auto" w:fill="auto"/>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2 Seri No.lu Gümrük Genel Tebliği (Yetkilendirilmiş Gümrük Müşavirliği)’nin 17 nci maddesinin ikinci fıkrasının (d) bendi uyarınca, gümrük kontrolü altında işleme rejimi kapsamında ibra işlemlerine ilişkin tespit raporunun bir örneği ilgili gümrük müdürlüğüne, bir örneği ise yükümlüye sunulacaktır.</w:t>
      </w:r>
    </w:p>
    <w:p w:rsidR="00442BF8" w:rsidRPr="00CE6054" w:rsidRDefault="00442BF8" w:rsidP="00442BF8">
      <w:pPr>
        <w:pStyle w:val="Gvdemetni210"/>
        <w:numPr>
          <w:ilvl w:val="1"/>
          <w:numId w:val="31"/>
        </w:numPr>
        <w:shd w:val="clear" w:color="auto" w:fill="auto"/>
        <w:tabs>
          <w:tab w:val="left" w:pos="567"/>
        </w:tabs>
        <w:spacing w:before="120" w:after="0" w:line="240" w:lineRule="auto"/>
        <w:ind w:left="20"/>
        <w:jc w:val="both"/>
        <w:rPr>
          <w:rFonts w:ascii="Tahoma" w:hAnsi="Tahoma" w:cs="Tahoma"/>
          <w:sz w:val="20"/>
          <w:szCs w:val="20"/>
        </w:rPr>
      </w:pPr>
      <w:r w:rsidRPr="00CE6054">
        <w:rPr>
          <w:rFonts w:ascii="Tahoma" w:hAnsi="Tahoma" w:cs="Tahoma"/>
          <w:b w:val="0"/>
          <w:bCs w:val="0"/>
          <w:color w:val="000000"/>
          <w:sz w:val="20"/>
          <w:szCs w:val="20"/>
        </w:rPr>
        <w:t>Tespit Raporunun Ekleri</w:t>
      </w:r>
    </w:p>
    <w:p w:rsidR="00442BF8" w:rsidRPr="00CE6054" w:rsidRDefault="00442BF8" w:rsidP="00442BF8">
      <w:pPr>
        <w:pStyle w:val="Gvdemetni1"/>
        <w:shd w:val="clear" w:color="auto" w:fill="auto"/>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ekinde tespit yapılan işlemin dayanağını oluşturan belgelerin yer alması gerekir.</w:t>
      </w:r>
    </w:p>
    <w:p w:rsidR="00442BF8" w:rsidRPr="00CE6054" w:rsidRDefault="00442BF8" w:rsidP="00442BF8">
      <w:pPr>
        <w:pStyle w:val="Gvdemetni210"/>
        <w:numPr>
          <w:ilvl w:val="0"/>
          <w:numId w:val="31"/>
        </w:numPr>
        <w:shd w:val="clear" w:color="auto" w:fill="auto"/>
        <w:tabs>
          <w:tab w:val="left" w:pos="486"/>
        </w:tabs>
        <w:spacing w:before="120" w:after="0" w:line="240" w:lineRule="auto"/>
        <w:ind w:left="20" w:right="20"/>
        <w:jc w:val="both"/>
        <w:rPr>
          <w:rFonts w:ascii="Tahoma" w:hAnsi="Tahoma" w:cs="Tahoma"/>
          <w:sz w:val="20"/>
          <w:szCs w:val="20"/>
        </w:rPr>
      </w:pPr>
      <w:r w:rsidRPr="00CE6054">
        <w:rPr>
          <w:rFonts w:ascii="Tahoma" w:hAnsi="Tahoma" w:cs="Tahoma"/>
          <w:b w:val="0"/>
          <w:bCs w:val="0"/>
          <w:color w:val="000000"/>
          <w:sz w:val="20"/>
          <w:szCs w:val="20"/>
        </w:rPr>
        <w:t>SONRADAN KONTROLÜ TALEP EDİLEN A.TR DOLAŞIM BELGELERİ İLE EUR.1 / EUR.MED DOLAŞIM SERTİFİKALARI VE/VEYA FATURA BEYANLARI / EUR.MED FATURA BEYANLARININ SIHHAT VE DOĞRULUKLARI İLE, İLGİLİ MEVZUATLARINA UYARLILIKLARININ TESPİTİ</w:t>
      </w:r>
    </w:p>
    <w:p w:rsidR="00442BF8" w:rsidRPr="00CE6054" w:rsidRDefault="00442BF8" w:rsidP="00442BF8">
      <w:pPr>
        <w:pStyle w:val="Gvdemetni210"/>
        <w:numPr>
          <w:ilvl w:val="1"/>
          <w:numId w:val="31"/>
        </w:numPr>
        <w:shd w:val="clear" w:color="auto" w:fill="auto"/>
        <w:tabs>
          <w:tab w:val="left" w:pos="572"/>
        </w:tabs>
        <w:spacing w:before="120" w:after="0" w:line="240" w:lineRule="auto"/>
        <w:ind w:left="20"/>
        <w:jc w:val="both"/>
        <w:rPr>
          <w:rFonts w:ascii="Tahoma" w:hAnsi="Tahoma" w:cs="Tahoma"/>
          <w:sz w:val="20"/>
          <w:szCs w:val="20"/>
        </w:rPr>
      </w:pPr>
      <w:r w:rsidRPr="00CE6054">
        <w:rPr>
          <w:rFonts w:ascii="Tahoma" w:hAnsi="Tahoma" w:cs="Tahoma"/>
          <w:b w:val="0"/>
          <w:bCs w:val="0"/>
          <w:color w:val="000000"/>
          <w:sz w:val="20"/>
          <w:szCs w:val="20"/>
        </w:rPr>
        <w:t>Tespit Sözleşmesine İlişkin Hususlar</w:t>
      </w:r>
    </w:p>
    <w:p w:rsidR="00442BF8" w:rsidRPr="00CE6054" w:rsidRDefault="00442BF8" w:rsidP="00442BF8">
      <w:pPr>
        <w:pStyle w:val="Gvdemetni1"/>
        <w:shd w:val="clear" w:color="auto" w:fill="auto"/>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2 Seri Nolu Gümrük Genel Tebliği (Yetkilendirilmiş Gümrük Müşavirliği)’nde Ek-5’te belirtilen usul ve esaslara uygun olarak hazırlanacak tespit sözleşmesinin (4) no.lu TESPİT KODU alanına “SK1”; (5) no.lu “TESPİT TÜRÜ” alanına ise “Sonradan kontrolü talep edilen A.TR dolaşım belgeleri ile EUR.1 /</w:t>
      </w:r>
    </w:p>
    <w:p w:rsidR="00442BF8" w:rsidRPr="00CE6054" w:rsidRDefault="00442BF8" w:rsidP="00442BF8">
      <w:pPr>
        <w:pStyle w:val="Gvdemetni1"/>
        <w:shd w:val="clear" w:color="auto" w:fill="auto"/>
        <w:spacing w:before="120" w:line="240" w:lineRule="auto"/>
        <w:ind w:left="20" w:right="40"/>
        <w:jc w:val="both"/>
        <w:rPr>
          <w:rFonts w:ascii="Tahoma" w:hAnsi="Tahoma" w:cs="Tahoma"/>
          <w:sz w:val="20"/>
          <w:szCs w:val="20"/>
        </w:rPr>
      </w:pPr>
      <w:r w:rsidRPr="00CE6054">
        <w:rPr>
          <w:rStyle w:val="Gvdemetni"/>
          <w:rFonts w:ascii="Tahoma" w:hAnsi="Tahoma" w:cs="Tahoma"/>
          <w:color w:val="000000"/>
          <w:sz w:val="20"/>
          <w:szCs w:val="20"/>
        </w:rPr>
        <w:t>EUR.MED Dolaşım Sertifikaları ve/veya Fatura Beyanları / EUR.MED Fatura Beyanlarının sıhhat ve doğrulukları ile, ilgili mevzuatlarına uyarlılıklarının tespiti” yazılacaktır.</w:t>
      </w:r>
    </w:p>
    <w:p w:rsidR="00442BF8" w:rsidRPr="00CE6054" w:rsidRDefault="00442BF8" w:rsidP="00442BF8">
      <w:pPr>
        <w:pStyle w:val="Gvdemetni1"/>
        <w:numPr>
          <w:ilvl w:val="0"/>
          <w:numId w:val="35"/>
        </w:numPr>
        <w:shd w:val="clear" w:color="auto" w:fill="auto"/>
        <w:tabs>
          <w:tab w:val="left" w:pos="1191"/>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no.lu TESPİT TÜRÜNE İLİŞKİN BİLGİLER alanında aşağıdaki bilgilerin yer alması gerekir:</w:t>
      </w:r>
    </w:p>
    <w:p w:rsidR="00442BF8" w:rsidRPr="00CE6054" w:rsidRDefault="00442BF8" w:rsidP="00442BF8">
      <w:pPr>
        <w:pStyle w:val="Gvdemetni1"/>
        <w:shd w:val="clear" w:color="auto" w:fill="auto"/>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-A.TR Dolaşım Belgesinin numarası,</w:t>
      </w:r>
    </w:p>
    <w:p w:rsidR="00442BF8" w:rsidRPr="00CE6054" w:rsidRDefault="00442BF8" w:rsidP="00442BF8">
      <w:pPr>
        <w:pStyle w:val="Gvdemetni1"/>
        <w:shd w:val="clear" w:color="auto" w:fill="auto"/>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veya</w:t>
      </w:r>
    </w:p>
    <w:p w:rsidR="00442BF8" w:rsidRPr="00CE6054" w:rsidRDefault="00442BF8" w:rsidP="00442BF8">
      <w:pPr>
        <w:pStyle w:val="Gvdemetni1"/>
        <w:numPr>
          <w:ilvl w:val="0"/>
          <w:numId w:val="27"/>
        </w:numPr>
        <w:shd w:val="clear" w:color="auto" w:fill="auto"/>
        <w:tabs>
          <w:tab w:val="left" w:pos="870"/>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EUR. 1/EUR.MED Dolaşım Sertifikasının numarası,</w:t>
      </w:r>
    </w:p>
    <w:p w:rsidR="00442BF8" w:rsidRPr="00CE6054" w:rsidRDefault="00442BF8" w:rsidP="00442BF8">
      <w:pPr>
        <w:pStyle w:val="Gvdemetni1"/>
        <w:shd w:val="clear" w:color="auto" w:fill="auto"/>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lastRenderedPageBreak/>
        <w:t>veya</w:t>
      </w:r>
    </w:p>
    <w:p w:rsidR="00442BF8" w:rsidRPr="00CE6054" w:rsidRDefault="00442BF8" w:rsidP="00442BF8">
      <w:pPr>
        <w:pStyle w:val="Gvdemetni1"/>
        <w:numPr>
          <w:ilvl w:val="0"/>
          <w:numId w:val="27"/>
        </w:numPr>
        <w:shd w:val="clear" w:color="auto" w:fill="auto"/>
        <w:tabs>
          <w:tab w:val="left" w:pos="870"/>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Fatura Beyanı/EUR.MED Fatura Beyanının numarası,</w:t>
      </w:r>
    </w:p>
    <w:p w:rsidR="00442BF8" w:rsidRPr="00CE6054" w:rsidRDefault="00442BF8" w:rsidP="00442BF8">
      <w:pPr>
        <w:pStyle w:val="Gvdemetni1"/>
        <w:numPr>
          <w:ilvl w:val="0"/>
          <w:numId w:val="27"/>
        </w:numPr>
        <w:shd w:val="clear" w:color="auto" w:fill="auto"/>
        <w:tabs>
          <w:tab w:val="left" w:pos="889"/>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Sonradan kontrolü talep eden ülke ismi;</w:t>
      </w:r>
    </w:p>
    <w:p w:rsidR="00442BF8" w:rsidRPr="00CE6054" w:rsidRDefault="00442BF8" w:rsidP="00442BF8">
      <w:pPr>
        <w:pStyle w:val="Gvdemetni1"/>
        <w:numPr>
          <w:ilvl w:val="0"/>
          <w:numId w:val="35"/>
        </w:numPr>
        <w:shd w:val="clear" w:color="auto" w:fill="auto"/>
        <w:tabs>
          <w:tab w:val="left" w:pos="1206"/>
        </w:tabs>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no.lu SÖZLEŞMENİN KONUSU alanına, gerekli yerleri doldurulmak suretiyle aşağıdaki ifade yazılacaktır:</w:t>
      </w:r>
    </w:p>
    <w:p w:rsidR="00442BF8" w:rsidRPr="00CE6054" w:rsidRDefault="00442BF8" w:rsidP="00442BF8">
      <w:pPr>
        <w:pStyle w:val="Gvdemetni1"/>
        <w:shd w:val="clear" w:color="auto" w:fill="auto"/>
        <w:tabs>
          <w:tab w:val="left" w:leader="dot" w:pos="2257"/>
          <w:tab w:val="left" w:leader="dot" w:pos="8329"/>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w:t>
      </w:r>
      <w:r w:rsidRPr="00CE6054">
        <w:rPr>
          <w:rStyle w:val="Gvdemetni"/>
          <w:rFonts w:ascii="Tahoma" w:hAnsi="Tahoma" w:cs="Tahoma"/>
          <w:color w:val="000000"/>
          <w:sz w:val="20"/>
          <w:szCs w:val="20"/>
        </w:rPr>
        <w:tab/>
        <w:t xml:space="preserve">ticaret unvanlı kişi tarafından düzenlenen ve </w:t>
      </w:r>
      <w:r w:rsidRPr="00CE6054">
        <w:rPr>
          <w:rStyle w:val="Gvdemetni"/>
          <w:rFonts w:ascii="Tahoma" w:hAnsi="Tahoma" w:cs="Tahoma"/>
          <w:color w:val="000000"/>
          <w:sz w:val="20"/>
          <w:szCs w:val="20"/>
        </w:rPr>
        <w:tab/>
        <w:t>(ülke) gümrük idaresi</w:t>
      </w:r>
    </w:p>
    <w:p w:rsidR="00442BF8" w:rsidRPr="00CE6054" w:rsidRDefault="00442BF8" w:rsidP="00442BF8">
      <w:pPr>
        <w:pStyle w:val="Gvdemetni1"/>
        <w:shd w:val="clear" w:color="auto" w:fill="auto"/>
        <w:spacing w:before="120" w:line="240" w:lineRule="auto"/>
        <w:ind w:left="20" w:right="40"/>
        <w:jc w:val="both"/>
        <w:rPr>
          <w:rFonts w:ascii="Tahoma" w:hAnsi="Tahoma" w:cs="Tahoma"/>
          <w:sz w:val="20"/>
          <w:szCs w:val="20"/>
        </w:rPr>
      </w:pPr>
      <w:r w:rsidRPr="00CE6054">
        <w:rPr>
          <w:rStyle w:val="Gvdemetni"/>
          <w:rFonts w:ascii="Tahoma" w:hAnsi="Tahoma" w:cs="Tahoma"/>
          <w:color w:val="000000"/>
          <w:sz w:val="20"/>
          <w:szCs w:val="20"/>
        </w:rPr>
        <w:t>tarafından sonradan kontrolü talep edilen A.TR dolaşım belgesinin / EUR.1/EUR.MED Dolaşım Sertifikasının / Fatura beyanı / EUR.MED fatura beyanının orijinal olup olmadığı, içerdiği bilgilerin ilgili ihracata ilişkin gümrük beyannamesinde kayıtlı bilgilerle uyumlu olup olmadığı, ilgili mevzuatları uyarınca düzenlenip düzenlenmediği ve söz konusu belgeler kapsamı eşyanın serbest dolaşımda/belgede belirtilen menşeli olup olmadığı bu sözleşmeye taraf olan Yetkilendirilmiş Gümrük Müşavirince tespit edilecek ve rapora bağlanacaktır.”</w:t>
      </w:r>
    </w:p>
    <w:p w:rsidR="00442BF8" w:rsidRPr="00CE6054" w:rsidRDefault="00442BF8" w:rsidP="00442BF8">
      <w:pPr>
        <w:pStyle w:val="Balk11"/>
        <w:keepNext/>
        <w:keepLines/>
        <w:numPr>
          <w:ilvl w:val="1"/>
          <w:numId w:val="31"/>
        </w:numPr>
        <w:shd w:val="clear" w:color="auto" w:fill="auto"/>
        <w:tabs>
          <w:tab w:val="left" w:pos="567"/>
        </w:tabs>
        <w:spacing w:before="120" w:after="0" w:line="240" w:lineRule="auto"/>
        <w:ind w:left="20"/>
        <w:jc w:val="both"/>
        <w:rPr>
          <w:rFonts w:ascii="Tahoma" w:hAnsi="Tahoma" w:cs="Tahoma"/>
        </w:rPr>
      </w:pPr>
      <w:r w:rsidRPr="00CE6054">
        <w:rPr>
          <w:rStyle w:val="Balk10"/>
          <w:rFonts w:ascii="Tahoma" w:hAnsi="Tahoma" w:cs="Tahoma"/>
          <w:b/>
          <w:bCs/>
        </w:rPr>
        <w:t>Tespit Raporuna İlişkin Hususlar 13.2.1 Genel Bilgiler</w:t>
      </w:r>
    </w:p>
    <w:p w:rsidR="00442BF8" w:rsidRPr="00CE6054" w:rsidRDefault="00442BF8" w:rsidP="00442BF8">
      <w:pPr>
        <w:pStyle w:val="Gvdemetni1"/>
        <w:shd w:val="clear" w:color="auto" w:fill="auto"/>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Her bir belge için olmak üzere hazırlanacak tespit raporunun genel bilgiler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27"/>
        </w:numPr>
        <w:shd w:val="clear" w:color="auto" w:fill="auto"/>
        <w:tabs>
          <w:tab w:val="left" w:pos="894"/>
        </w:tabs>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A.TR Dolaşım Belgesinin numarası / EUR.1/EUR.MED Dolaşım Sertifikasının numarası / Fatura beyanının numarası / EUR.MED fatura beyanının numarası,</w:t>
      </w:r>
    </w:p>
    <w:p w:rsidR="00442BF8" w:rsidRPr="00CE6054" w:rsidRDefault="00442BF8" w:rsidP="00442BF8">
      <w:pPr>
        <w:pStyle w:val="Gvdemetni1"/>
        <w:numPr>
          <w:ilvl w:val="0"/>
          <w:numId w:val="27"/>
        </w:numPr>
        <w:shd w:val="clear" w:color="auto" w:fill="auto"/>
        <w:tabs>
          <w:tab w:val="left" w:pos="870"/>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Belgelerin ilgili olduğu ihracata ilişkin gümrük beyannamelerinin tarih ve sayıları,</w:t>
      </w:r>
    </w:p>
    <w:p w:rsidR="00442BF8" w:rsidRPr="00CE6054" w:rsidRDefault="00442BF8" w:rsidP="00442BF8">
      <w:pPr>
        <w:pStyle w:val="Gvdemetni1"/>
        <w:numPr>
          <w:ilvl w:val="0"/>
          <w:numId w:val="27"/>
        </w:numPr>
        <w:shd w:val="clear" w:color="auto" w:fill="auto"/>
        <w:tabs>
          <w:tab w:val="left" w:pos="860"/>
        </w:tabs>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EUR.1 / EUR.MED Dolaşım Sertifikası ve/veya Fatura Beyanı / EUR.MED Fatura Beyanı kapsamı eşyanın hangi ülke veya ülke grubuna ihraç edildiği,</w:t>
      </w:r>
    </w:p>
    <w:p w:rsidR="00442BF8" w:rsidRPr="00CE6054" w:rsidRDefault="00442BF8" w:rsidP="00442BF8">
      <w:pPr>
        <w:pStyle w:val="Gvdemetni1"/>
        <w:numPr>
          <w:ilvl w:val="0"/>
          <w:numId w:val="27"/>
        </w:numPr>
        <w:shd w:val="clear" w:color="auto" w:fill="auto"/>
        <w:tabs>
          <w:tab w:val="left" w:pos="908"/>
        </w:tabs>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EUR.1 / EUR.MED Dolaşım Sertifikası ve/veya Fatura Beyanı / EUR.MED Fatura Beyanı ile ihracatı gerçekleştirilen eşyanın sınıflandırıldığı 4’lü tarife pozisyonu.</w:t>
      </w:r>
    </w:p>
    <w:p w:rsidR="00442BF8" w:rsidRPr="00CE6054" w:rsidRDefault="00442BF8" w:rsidP="00442BF8">
      <w:pPr>
        <w:pStyle w:val="Balk11"/>
        <w:keepNext/>
        <w:keepLines/>
        <w:numPr>
          <w:ilvl w:val="0"/>
          <w:numId w:val="36"/>
        </w:numPr>
        <w:shd w:val="clear" w:color="auto" w:fill="auto"/>
        <w:tabs>
          <w:tab w:val="left" w:pos="658"/>
        </w:tabs>
        <w:spacing w:before="120" w:after="0" w:line="240" w:lineRule="auto"/>
        <w:ind w:left="20"/>
        <w:jc w:val="both"/>
        <w:rPr>
          <w:rFonts w:ascii="Tahoma" w:hAnsi="Tahoma" w:cs="Tahoma"/>
        </w:rPr>
      </w:pPr>
      <w:r w:rsidRPr="00CE6054">
        <w:rPr>
          <w:rStyle w:val="Balk10"/>
          <w:rFonts w:ascii="Tahoma" w:hAnsi="Tahoma" w:cs="Tahoma"/>
          <w:b/>
          <w:bCs/>
        </w:rPr>
        <w:t>Yapılan İnceleme ve Araştırmalar</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yapılan inceleme ve araştırmalar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27"/>
        </w:numPr>
        <w:shd w:val="clear" w:color="auto" w:fill="auto"/>
        <w:tabs>
          <w:tab w:val="left" w:pos="894"/>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A.TR Dolaşım Belgesinin / EUR. 1 / EUR.MED Dolaşım Sertifikasının Bakanlıkça yetki verilen kişi, kurum veya kuruluşlardan satın alınmış olduğu ve belgenin orijinal olduğu,</w:t>
      </w:r>
    </w:p>
    <w:p w:rsidR="00442BF8" w:rsidRPr="00CE6054" w:rsidRDefault="00442BF8" w:rsidP="00442BF8">
      <w:pPr>
        <w:pStyle w:val="Gvdemetni1"/>
        <w:numPr>
          <w:ilvl w:val="0"/>
          <w:numId w:val="27"/>
        </w:numPr>
        <w:shd w:val="clear" w:color="auto" w:fill="auto"/>
        <w:tabs>
          <w:tab w:val="left" w:pos="937"/>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Basitleştirilmiş işlemler hariç olmak üzere, A.TR Dolaşım Belgesinin / EUR.1 / EUR.MED Dolaşım Sertifikasının Bakanlıkça yetki verilen kişi, kurum veya kuruluşlarca onaylandığı,</w:t>
      </w:r>
    </w:p>
    <w:p w:rsidR="00442BF8" w:rsidRPr="00CE6054" w:rsidRDefault="00442BF8" w:rsidP="00442BF8">
      <w:pPr>
        <w:pStyle w:val="Gvdemetni1"/>
        <w:numPr>
          <w:ilvl w:val="0"/>
          <w:numId w:val="27"/>
        </w:numPr>
        <w:shd w:val="clear" w:color="auto" w:fill="auto"/>
        <w:tabs>
          <w:tab w:val="left" w:pos="975"/>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A.TR Dolaşım Belgesinin / EUR.1/EUR.MED Dolaşım Sertifikasının / fatura beyanının / EUR.MED fatura beyanının içerdiği bilgilerin ilgili ihracata ilişkin gümrük beyannamesinde kayıtlı bilgilerle uyumlu olduğu,</w:t>
      </w:r>
    </w:p>
    <w:p w:rsidR="00442BF8" w:rsidRPr="00CE6054" w:rsidRDefault="00442BF8" w:rsidP="00442BF8">
      <w:pPr>
        <w:pStyle w:val="Gvdemetni1"/>
        <w:numPr>
          <w:ilvl w:val="0"/>
          <w:numId w:val="27"/>
        </w:numPr>
        <w:shd w:val="clear" w:color="auto" w:fill="auto"/>
        <w:tabs>
          <w:tab w:val="left" w:pos="898"/>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A.TR ve menşe ispat belgelerinin Onaylanmış İhracatçı yetkisi kullanılarak düzenlenmiş olduğu durumlarda, bu kapsamda geçerli bir yetkinin mevcut olduğu,</w:t>
      </w:r>
    </w:p>
    <w:p w:rsidR="00442BF8" w:rsidRPr="00CE6054" w:rsidRDefault="00442BF8" w:rsidP="00442BF8">
      <w:pPr>
        <w:pStyle w:val="Gvdemetni1"/>
        <w:numPr>
          <w:ilvl w:val="0"/>
          <w:numId w:val="27"/>
        </w:numPr>
        <w:shd w:val="clear" w:color="auto" w:fill="auto"/>
        <w:tabs>
          <w:tab w:val="left" w:pos="879"/>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EUR.1 / EUR.MED Dolaşım Sertifikası / Fatura Beyanı / EUR.MED Fatura Beyanı kapsamı eşya için ilgili Yönetmeliklerin II no.lu ekinde yer alan menşe kuralı ve Yönetmeliklerin diğer hükümlerinin incelendiği,</w:t>
      </w:r>
    </w:p>
    <w:p w:rsidR="00442BF8" w:rsidRPr="00CE6054" w:rsidRDefault="00442BF8" w:rsidP="00442BF8">
      <w:pPr>
        <w:pStyle w:val="Gvdemetni1"/>
        <w:numPr>
          <w:ilvl w:val="0"/>
          <w:numId w:val="27"/>
        </w:numPr>
        <w:shd w:val="clear" w:color="auto" w:fill="auto"/>
        <w:tabs>
          <w:tab w:val="left" w:pos="894"/>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Hakkında tespit yapılan A.TR Dolaşım Belgesinin / EUR.1 / EUR.MED Dolaşım Sertifikasının / Fatura Beyanının / EUR.MED Fatura Beyanının düzenlenmesine dayanak oluşturan belgelerin neler olduğu ve bu belgelerin incelendiği.</w:t>
      </w:r>
    </w:p>
    <w:p w:rsidR="00442BF8" w:rsidRPr="00CE6054" w:rsidRDefault="00442BF8" w:rsidP="00442BF8">
      <w:pPr>
        <w:pStyle w:val="Balk11"/>
        <w:keepNext/>
        <w:keepLines/>
        <w:numPr>
          <w:ilvl w:val="0"/>
          <w:numId w:val="36"/>
        </w:numPr>
        <w:shd w:val="clear" w:color="auto" w:fill="auto"/>
        <w:tabs>
          <w:tab w:val="left" w:pos="668"/>
        </w:tabs>
        <w:spacing w:before="120" w:after="0" w:line="240" w:lineRule="auto"/>
        <w:ind w:left="20"/>
        <w:rPr>
          <w:rFonts w:ascii="Tahoma" w:hAnsi="Tahoma" w:cs="Tahoma"/>
        </w:rPr>
      </w:pPr>
      <w:r w:rsidRPr="00CE6054">
        <w:rPr>
          <w:rStyle w:val="Balk10"/>
          <w:rFonts w:ascii="Tahoma" w:hAnsi="Tahoma" w:cs="Tahoma"/>
          <w:b/>
          <w:bCs/>
        </w:rPr>
        <w:t>Değerlendirmeler</w:t>
      </w:r>
    </w:p>
    <w:p w:rsidR="00442BF8" w:rsidRPr="00CE6054" w:rsidRDefault="00442BF8" w:rsidP="00442BF8">
      <w:pPr>
        <w:pStyle w:val="Gvdemetni1"/>
        <w:shd w:val="clear" w:color="auto" w:fill="auto"/>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değerlendirmeler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27"/>
        </w:numPr>
        <w:shd w:val="clear" w:color="auto" w:fill="auto"/>
        <w:tabs>
          <w:tab w:val="left" w:pos="894"/>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A.TR Dolaşım Belgesinin / EUR. 1 / EUR.MED Dolaşım Sertifikasının Bakanlıkça yetki verilen kişi, kurum ve kuruluşlardan satın alınmış olduğu ve belgenin orijinal olduğu,</w:t>
      </w:r>
    </w:p>
    <w:p w:rsidR="00442BF8" w:rsidRPr="00CE6054" w:rsidRDefault="00442BF8" w:rsidP="00442BF8">
      <w:pPr>
        <w:pStyle w:val="Gvdemetni1"/>
        <w:numPr>
          <w:ilvl w:val="0"/>
          <w:numId w:val="27"/>
        </w:numPr>
        <w:shd w:val="clear" w:color="auto" w:fill="auto"/>
        <w:tabs>
          <w:tab w:val="left" w:pos="903"/>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A.TR dolaşım belgesinde kayıtlı eşyanın Türkiye’de serbest dolaşımda bulunduğunu tevsik edici tüm bilgi ve belgelerin mevcut olduğu ve eşyanın serbest dolaşımda olduğu,</w:t>
      </w:r>
    </w:p>
    <w:p w:rsidR="00442BF8" w:rsidRPr="00CE6054" w:rsidRDefault="00442BF8" w:rsidP="00442BF8">
      <w:pPr>
        <w:pStyle w:val="Gvdemetni1"/>
        <w:numPr>
          <w:ilvl w:val="0"/>
          <w:numId w:val="27"/>
        </w:numPr>
        <w:shd w:val="clear" w:color="auto" w:fill="auto"/>
        <w:tabs>
          <w:tab w:val="left" w:pos="908"/>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EUR.1 / EUR.MED Dolaşım Sertifikasında / Fatura Beyanında / EUR.MED Fatura Beyanında kayıtlı eşyanın menşeli olduğunu tevsik eden tüm bilgi ve belgelerin mevcut olduğu,</w:t>
      </w:r>
    </w:p>
    <w:p w:rsidR="00442BF8" w:rsidRPr="00CE6054" w:rsidRDefault="00442BF8" w:rsidP="00442BF8">
      <w:pPr>
        <w:pStyle w:val="Gvdemetni1"/>
        <w:numPr>
          <w:ilvl w:val="0"/>
          <w:numId w:val="27"/>
        </w:numPr>
        <w:shd w:val="clear" w:color="auto" w:fill="auto"/>
        <w:tabs>
          <w:tab w:val="left" w:pos="908"/>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EUR.1 / EUR.MED Dolaşım Sertifikasında / Fatura Beyanında / EUR.MED Fatura Beyanında kayıtlı eşyanın;</w:t>
      </w:r>
    </w:p>
    <w:p w:rsidR="00442BF8" w:rsidRPr="00CE6054" w:rsidRDefault="00442BF8" w:rsidP="00442BF8">
      <w:pPr>
        <w:pStyle w:val="Gvdemetni1"/>
        <w:numPr>
          <w:ilvl w:val="0"/>
          <w:numId w:val="37"/>
        </w:numPr>
        <w:shd w:val="clear" w:color="auto" w:fill="auto"/>
        <w:tabs>
          <w:tab w:val="left" w:pos="985"/>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Tamamen Türkiye Gümrük Bölgesi’nde elde edildiği veya,</w:t>
      </w:r>
    </w:p>
    <w:p w:rsidR="00442BF8" w:rsidRPr="00CE6054" w:rsidRDefault="00442BF8" w:rsidP="00442BF8">
      <w:pPr>
        <w:pStyle w:val="Gvdemetni1"/>
        <w:numPr>
          <w:ilvl w:val="0"/>
          <w:numId w:val="37"/>
        </w:numPr>
        <w:shd w:val="clear" w:color="auto" w:fill="auto"/>
        <w:tabs>
          <w:tab w:val="left" w:pos="1014"/>
        </w:tabs>
        <w:spacing w:before="120" w:line="240" w:lineRule="auto"/>
        <w:ind w:left="20" w:right="20" w:firstLine="720"/>
        <w:jc w:val="both"/>
        <w:rPr>
          <w:rFonts w:ascii="Tahoma" w:hAnsi="Tahoma" w:cs="Tahoma"/>
          <w:sz w:val="20"/>
          <w:szCs w:val="20"/>
        </w:rPr>
      </w:pPr>
      <w:r w:rsidRPr="00CE6054">
        <w:rPr>
          <w:rStyle w:val="Gvdemetni"/>
          <w:rFonts w:ascii="Tahoma" w:hAnsi="Tahoma" w:cs="Tahoma"/>
          <w:color w:val="000000"/>
          <w:sz w:val="20"/>
          <w:szCs w:val="20"/>
        </w:rPr>
        <w:t>Eşya tamamen elde edilmiş değil ve kümülasyon hükümleri uygulanmış ise eşyanın Türkiye’de işlem görüp görmediği ve hangi ülke menşeini kazandığı,</w:t>
      </w:r>
    </w:p>
    <w:p w:rsidR="00442BF8" w:rsidRPr="00CE6054" w:rsidRDefault="00442BF8" w:rsidP="00442BF8">
      <w:pPr>
        <w:pStyle w:val="Gvdemetni1"/>
        <w:shd w:val="clear" w:color="auto" w:fill="auto"/>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lastRenderedPageBreak/>
        <w:t>c) Eşya tamamen elde edilmiş değil ise ve üretimde üçüncü ülkeler menşeli girdiler kullanılmış ise söz konusu eşya için ilgili Yönetmeliğin II no.lu ekinde yer alan kuralın ne olduğu ve bu kuralın karşılanıp karşılanmadığı,</w:t>
      </w:r>
    </w:p>
    <w:p w:rsidR="00442BF8" w:rsidRPr="00CE6054" w:rsidRDefault="00442BF8" w:rsidP="00442BF8">
      <w:pPr>
        <w:pStyle w:val="Gvdemetni1"/>
        <w:numPr>
          <w:ilvl w:val="0"/>
          <w:numId w:val="27"/>
        </w:numPr>
        <w:shd w:val="clear" w:color="auto" w:fill="auto"/>
        <w:tabs>
          <w:tab w:val="left" w:pos="946"/>
        </w:tabs>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A.TR Dolaşım Belgesinde / EUR.1 / EUR.MED Dolaşım Sertifikasında/ Fatura Beyanında / EUR.MED Fatura Beyanında yer alan bilgilerin ilgili ihracata ilişkin gümrük beyannamelerinde kayıtlı bilgilerle uyumlu olduğu,</w:t>
      </w:r>
    </w:p>
    <w:p w:rsidR="00442BF8" w:rsidRPr="00CE6054" w:rsidRDefault="00442BF8" w:rsidP="00442BF8">
      <w:pPr>
        <w:pStyle w:val="Gvdemetni1"/>
        <w:numPr>
          <w:ilvl w:val="0"/>
          <w:numId w:val="27"/>
        </w:numPr>
        <w:shd w:val="clear" w:color="auto" w:fill="auto"/>
        <w:tabs>
          <w:tab w:val="left" w:pos="898"/>
        </w:tabs>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A.TR ve menşe ispat belgelerinin Onaylanmış İhracatçı yetkisi kullanılarak düzenlenmiş olduğu durumlarda, bu kapsamda geçerli bir yetkinin mevcut olduğu,</w:t>
      </w:r>
    </w:p>
    <w:p w:rsidR="00442BF8" w:rsidRPr="00CE6054" w:rsidRDefault="00442BF8" w:rsidP="00442BF8">
      <w:pPr>
        <w:pStyle w:val="Gvdemetni1"/>
        <w:numPr>
          <w:ilvl w:val="0"/>
          <w:numId w:val="27"/>
        </w:numPr>
        <w:shd w:val="clear" w:color="auto" w:fill="auto"/>
        <w:tabs>
          <w:tab w:val="left" w:pos="874"/>
        </w:tabs>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A.TR Dolaşım Belgesinin / EUR.1 / EUR.MED Dolaşım Sertifikasının “sonradan verilmiştir” veya “ikinci nüsha” olması halinde ilgili mevzuatın buna ilişkin hükümlerinin yerine getirildiği.</w:t>
      </w:r>
    </w:p>
    <w:p w:rsidR="00442BF8" w:rsidRPr="00CE6054" w:rsidRDefault="00442BF8" w:rsidP="00442BF8">
      <w:pPr>
        <w:pStyle w:val="Gvdemetni210"/>
        <w:numPr>
          <w:ilvl w:val="0"/>
          <w:numId w:val="36"/>
        </w:numPr>
        <w:shd w:val="clear" w:color="auto" w:fill="auto"/>
        <w:tabs>
          <w:tab w:val="left" w:pos="673"/>
        </w:tabs>
        <w:spacing w:before="120" w:after="0" w:line="240" w:lineRule="auto"/>
        <w:ind w:left="20"/>
        <w:jc w:val="both"/>
        <w:rPr>
          <w:rFonts w:ascii="Tahoma" w:hAnsi="Tahoma" w:cs="Tahoma"/>
          <w:sz w:val="20"/>
          <w:szCs w:val="20"/>
        </w:rPr>
      </w:pPr>
      <w:r w:rsidRPr="00CE6054">
        <w:rPr>
          <w:rFonts w:ascii="Tahoma" w:hAnsi="Tahoma" w:cs="Tahoma"/>
          <w:b w:val="0"/>
          <w:bCs w:val="0"/>
          <w:color w:val="000000"/>
          <w:sz w:val="20"/>
          <w:szCs w:val="20"/>
        </w:rPr>
        <w:t>Sonuç</w:t>
      </w:r>
    </w:p>
    <w:p w:rsidR="00442BF8" w:rsidRPr="00CE6054" w:rsidRDefault="00442BF8" w:rsidP="00442BF8">
      <w:pPr>
        <w:pStyle w:val="Gvdemetni1"/>
        <w:shd w:val="clear" w:color="auto" w:fill="auto"/>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olumlu olması halinde sonuç bölümünde, bu rehberin “Tespit İşlemlerine İlişkin Genel Bilgiler” bölümünde belirtilen hususlara ek olarak, duruma uygun aşağıdaki ifadelerden birinin açıkça yer alması gerekmektedir.</w:t>
      </w:r>
    </w:p>
    <w:p w:rsidR="00442BF8" w:rsidRPr="00CE6054" w:rsidRDefault="00442BF8" w:rsidP="00442BF8">
      <w:pPr>
        <w:pStyle w:val="Gvdemetni210"/>
        <w:numPr>
          <w:ilvl w:val="0"/>
          <w:numId w:val="38"/>
        </w:numPr>
        <w:shd w:val="clear" w:color="auto" w:fill="auto"/>
        <w:tabs>
          <w:tab w:val="left" w:pos="241"/>
        </w:tabs>
        <w:spacing w:before="120" w:after="0" w:line="240" w:lineRule="auto"/>
        <w:ind w:left="20"/>
        <w:jc w:val="both"/>
        <w:rPr>
          <w:rFonts w:ascii="Tahoma" w:hAnsi="Tahoma" w:cs="Tahoma"/>
          <w:sz w:val="20"/>
          <w:szCs w:val="20"/>
        </w:rPr>
      </w:pPr>
      <w:r w:rsidRPr="00CE6054">
        <w:rPr>
          <w:rFonts w:ascii="Tahoma" w:hAnsi="Tahoma" w:cs="Tahoma"/>
          <w:b w:val="0"/>
          <w:bCs w:val="0"/>
          <w:color w:val="000000"/>
          <w:sz w:val="20"/>
          <w:szCs w:val="20"/>
        </w:rPr>
        <w:t>A.TR Dolaşım Belgesinin / EUR.1 / EUR.MED Dolaşım Sertifikası için;</w:t>
      </w:r>
    </w:p>
    <w:p w:rsidR="00442BF8" w:rsidRPr="00CE6054" w:rsidRDefault="00442BF8" w:rsidP="00442BF8">
      <w:pPr>
        <w:pStyle w:val="Gvdemetni1"/>
        <w:shd w:val="clear" w:color="auto" w:fill="auto"/>
        <w:tabs>
          <w:tab w:val="left" w:leader="dot" w:pos="6701"/>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 xml:space="preserve">Raporun genel bilgiler bölümünde yer alan </w:t>
      </w:r>
      <w:r w:rsidRPr="00CE6054">
        <w:rPr>
          <w:rStyle w:val="Gvdemetni"/>
          <w:rFonts w:ascii="Tahoma" w:hAnsi="Tahoma" w:cs="Tahoma"/>
          <w:color w:val="000000"/>
          <w:sz w:val="20"/>
          <w:szCs w:val="20"/>
        </w:rPr>
        <w:tab/>
        <w:t>seri no.lu A.TR Dolaşım Belgesinin /</w:t>
      </w:r>
    </w:p>
    <w:p w:rsidR="00442BF8" w:rsidRPr="00CE6054" w:rsidRDefault="00442BF8" w:rsidP="00442BF8">
      <w:pPr>
        <w:pStyle w:val="Gvdemetni1"/>
        <w:shd w:val="clear" w:color="auto" w:fill="auto"/>
        <w:tabs>
          <w:tab w:val="left" w:leader="dot" w:pos="3457"/>
        </w:tabs>
        <w:spacing w:before="120" w:line="240" w:lineRule="auto"/>
        <w:ind w:left="20" w:right="20"/>
        <w:jc w:val="both"/>
        <w:rPr>
          <w:rFonts w:ascii="Tahoma" w:hAnsi="Tahoma" w:cs="Tahoma"/>
          <w:sz w:val="20"/>
          <w:szCs w:val="20"/>
        </w:rPr>
      </w:pPr>
      <w:r w:rsidRPr="00CE6054">
        <w:rPr>
          <w:rStyle w:val="Gvdemetni"/>
          <w:rFonts w:ascii="Tahoma" w:hAnsi="Tahoma" w:cs="Tahoma"/>
          <w:color w:val="000000"/>
          <w:sz w:val="20"/>
          <w:szCs w:val="20"/>
        </w:rPr>
        <w:t>EUR.1/ EUR.MED Dolaşım Sertifikasının orijinal olduğu, içerdiği bilgilerin ilgili ihracata ilişkin gümrük beyannamesinde kayıtlı bilgilerle uyumlu olduğu, Bakanlıkça yetki verilen kişilerce onaylandığı söz konusu belgenin ilgili mevzuatına uygun olarak düzenlendiği ve kapsamı eşyanın Türkiye Gümrük Bölgesinde serbest dolaşımda/</w:t>
      </w:r>
      <w:r w:rsidRPr="00CE6054">
        <w:rPr>
          <w:rStyle w:val="Gvdemetni"/>
          <w:rFonts w:ascii="Tahoma" w:hAnsi="Tahoma" w:cs="Tahoma"/>
          <w:color w:val="000000"/>
          <w:sz w:val="20"/>
          <w:szCs w:val="20"/>
        </w:rPr>
        <w:tab/>
        <w:t>menşeli olduğu tespit edilmiştir.</w:t>
      </w:r>
    </w:p>
    <w:p w:rsidR="00442BF8" w:rsidRPr="00CE6054" w:rsidRDefault="00442BF8" w:rsidP="00442BF8">
      <w:pPr>
        <w:pStyle w:val="Gvdemetni210"/>
        <w:numPr>
          <w:ilvl w:val="0"/>
          <w:numId w:val="38"/>
        </w:numPr>
        <w:shd w:val="clear" w:color="auto" w:fill="auto"/>
        <w:tabs>
          <w:tab w:val="left" w:pos="260"/>
        </w:tabs>
        <w:spacing w:before="120" w:after="0" w:line="240" w:lineRule="auto"/>
        <w:ind w:left="20"/>
        <w:jc w:val="both"/>
        <w:rPr>
          <w:rFonts w:ascii="Tahoma" w:hAnsi="Tahoma" w:cs="Tahoma"/>
          <w:sz w:val="20"/>
          <w:szCs w:val="20"/>
        </w:rPr>
      </w:pPr>
      <w:r w:rsidRPr="00CE6054">
        <w:rPr>
          <w:rFonts w:ascii="Tahoma" w:hAnsi="Tahoma" w:cs="Tahoma"/>
          <w:b w:val="0"/>
          <w:bCs w:val="0"/>
          <w:color w:val="000000"/>
          <w:sz w:val="20"/>
          <w:szCs w:val="20"/>
        </w:rPr>
        <w:t>Fatura Beyanı / EUR.MED Fatura Beyanı için;</w:t>
      </w:r>
    </w:p>
    <w:p w:rsidR="00442BF8" w:rsidRPr="00CE6054" w:rsidRDefault="00442BF8" w:rsidP="00442BF8">
      <w:pPr>
        <w:pStyle w:val="Gvdemetni1"/>
        <w:shd w:val="clear" w:color="auto" w:fill="auto"/>
        <w:tabs>
          <w:tab w:val="left" w:leader="dot" w:pos="6869"/>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Raporun genel bilgiler bölümünde yer verilen</w:t>
      </w:r>
      <w:r w:rsidRPr="00CE6054">
        <w:rPr>
          <w:rStyle w:val="Gvdemetni"/>
          <w:rFonts w:ascii="Tahoma" w:hAnsi="Tahoma" w:cs="Tahoma"/>
          <w:color w:val="000000"/>
          <w:sz w:val="20"/>
          <w:szCs w:val="20"/>
        </w:rPr>
        <w:tab/>
        <w:t>seri no.lu belgenin içerdiği bilgilerin</w:t>
      </w:r>
    </w:p>
    <w:p w:rsidR="00442BF8" w:rsidRPr="00CE6054" w:rsidRDefault="00442BF8" w:rsidP="00442BF8">
      <w:pPr>
        <w:pStyle w:val="Gvdemetni1"/>
        <w:shd w:val="clear" w:color="auto" w:fill="auto"/>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ilgili ihracata ilişkin gümrük beyannamesinde kayıtlı bilgilerle uyumlu olduğu, söz konusu belgenin ilgili</w:t>
      </w:r>
    </w:p>
    <w:p w:rsidR="00442BF8" w:rsidRPr="00CE6054" w:rsidRDefault="00442BF8" w:rsidP="00442BF8">
      <w:pPr>
        <w:pStyle w:val="Gvdemetni1"/>
        <w:shd w:val="clear" w:color="auto" w:fill="auto"/>
        <w:tabs>
          <w:tab w:val="left" w:leader="dot" w:pos="8199"/>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 xml:space="preserve">mevzuatına uygun olarak düzenlendiği ve kapsamı eşyanın </w:t>
      </w:r>
      <w:r w:rsidRPr="00CE6054">
        <w:rPr>
          <w:rStyle w:val="Gvdemetni"/>
          <w:rFonts w:ascii="Tahoma" w:hAnsi="Tahoma" w:cs="Tahoma"/>
          <w:color w:val="000000"/>
          <w:sz w:val="20"/>
          <w:szCs w:val="20"/>
        </w:rPr>
        <w:tab/>
        <w:t>menşeli olduğu tespit</w:t>
      </w:r>
    </w:p>
    <w:p w:rsidR="00442BF8" w:rsidRPr="00CE6054" w:rsidRDefault="00442BF8" w:rsidP="00442BF8">
      <w:pPr>
        <w:pStyle w:val="Gvdemetni1"/>
        <w:shd w:val="clear" w:color="auto" w:fill="auto"/>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edilmiştir.</w:t>
      </w:r>
    </w:p>
    <w:p w:rsidR="00442BF8" w:rsidRPr="00CE6054" w:rsidRDefault="00442BF8" w:rsidP="00442BF8">
      <w:pPr>
        <w:pStyle w:val="Gvdemetni1"/>
        <w:shd w:val="clear" w:color="auto" w:fill="auto"/>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olumsuz olması halinde, hangi hususların olumsuz olarak tespitinin yapıldığına gerekçeli olarak yer verilecektir.</w:t>
      </w:r>
    </w:p>
    <w:p w:rsidR="00442BF8" w:rsidRPr="00CE6054" w:rsidRDefault="00442BF8" w:rsidP="00442BF8">
      <w:pPr>
        <w:pStyle w:val="Gvdemetni210"/>
        <w:numPr>
          <w:ilvl w:val="1"/>
          <w:numId w:val="31"/>
        </w:numPr>
        <w:shd w:val="clear" w:color="auto" w:fill="auto"/>
        <w:tabs>
          <w:tab w:val="left" w:pos="567"/>
        </w:tabs>
        <w:spacing w:before="120" w:after="0" w:line="240" w:lineRule="auto"/>
        <w:ind w:left="20"/>
        <w:jc w:val="both"/>
        <w:rPr>
          <w:rFonts w:ascii="Tahoma" w:hAnsi="Tahoma" w:cs="Tahoma"/>
          <w:sz w:val="20"/>
          <w:szCs w:val="20"/>
        </w:rPr>
      </w:pPr>
      <w:r w:rsidRPr="00CE6054">
        <w:rPr>
          <w:rFonts w:ascii="Tahoma" w:hAnsi="Tahoma" w:cs="Tahoma"/>
          <w:b w:val="0"/>
          <w:bCs w:val="0"/>
          <w:color w:val="000000"/>
          <w:sz w:val="20"/>
          <w:szCs w:val="20"/>
        </w:rPr>
        <w:t>Tespit Raporunun Gönderilmesi</w:t>
      </w:r>
    </w:p>
    <w:p w:rsidR="00442BF8" w:rsidRPr="00CE6054" w:rsidRDefault="00442BF8" w:rsidP="00442BF8">
      <w:pPr>
        <w:pStyle w:val="Gvdemetni1"/>
        <w:shd w:val="clear" w:color="auto" w:fill="auto"/>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2 Seri No.lu Gümrük Genel Tebliği (Yetkilendirilmiş Gümrük Müşavirliğinin 17 nci maddesinin ikinci fıkrası uyarınca, sonradan kontrolü talep edilen A.TR dolaşım belgeleri ile EUR.1/ EUR.MED Dolaşım Sertifikaları/Fatura Beyanları/EUR.MED Fatura Beyanlarının doğruluğunun tespiti işlemlerine ilişkin tespit raporunun bir örneği ilgili Gümrük Müdürlüğüne, bir örneği ise tespit işlemini yaptıran kişiye sunulacaktır.</w:t>
      </w:r>
    </w:p>
    <w:p w:rsidR="00442BF8" w:rsidRPr="00CE6054" w:rsidRDefault="00442BF8" w:rsidP="00442BF8">
      <w:pPr>
        <w:pStyle w:val="Balk11"/>
        <w:keepNext/>
        <w:keepLines/>
        <w:numPr>
          <w:ilvl w:val="1"/>
          <w:numId w:val="31"/>
        </w:numPr>
        <w:shd w:val="clear" w:color="auto" w:fill="auto"/>
        <w:tabs>
          <w:tab w:val="left" w:pos="567"/>
        </w:tabs>
        <w:spacing w:before="120" w:after="0" w:line="240" w:lineRule="auto"/>
        <w:ind w:left="20"/>
        <w:jc w:val="both"/>
        <w:rPr>
          <w:rFonts w:ascii="Tahoma" w:hAnsi="Tahoma" w:cs="Tahoma"/>
        </w:rPr>
      </w:pPr>
      <w:r w:rsidRPr="00CE6054">
        <w:rPr>
          <w:rStyle w:val="Balk10"/>
          <w:rFonts w:ascii="Tahoma" w:hAnsi="Tahoma" w:cs="Tahoma"/>
          <w:b/>
          <w:bCs/>
        </w:rPr>
        <w:t>Tespit Raporunun Ekleri</w:t>
      </w:r>
    </w:p>
    <w:p w:rsidR="00442BF8" w:rsidRPr="00CE6054" w:rsidRDefault="00442BF8" w:rsidP="00442BF8">
      <w:pPr>
        <w:pStyle w:val="Gvdemetni1"/>
        <w:shd w:val="clear" w:color="auto" w:fill="auto"/>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ekinde tespiti yapılan işlemin dayanağını oluşturan belgelerin özet bilgilerini içeren bir liste bulunur. Söz konusu eklerin asılları yetkilendirilmiş gümrük müşaviri tarafından gümrük idaresince istenildiğinde ibraz edilmek üzere muhafaza edilir. Mezkur rapor ekini oluşturan bilgi ve belgeler, elektronik ortamda da saklanabilir.”</w:t>
      </w:r>
    </w:p>
    <w:p w:rsidR="00442BF8" w:rsidRPr="00CE6054" w:rsidRDefault="00442BF8" w:rsidP="00442BF8">
      <w:pPr>
        <w:pStyle w:val="Balk11"/>
        <w:keepNext/>
        <w:keepLines/>
        <w:numPr>
          <w:ilvl w:val="0"/>
          <w:numId w:val="31"/>
        </w:numPr>
        <w:shd w:val="clear" w:color="auto" w:fill="auto"/>
        <w:tabs>
          <w:tab w:val="left" w:pos="423"/>
        </w:tabs>
        <w:spacing w:before="120" w:after="0" w:line="240" w:lineRule="auto"/>
        <w:ind w:left="20" w:right="20"/>
        <w:jc w:val="both"/>
        <w:rPr>
          <w:rFonts w:ascii="Tahoma" w:hAnsi="Tahoma" w:cs="Tahoma"/>
        </w:rPr>
      </w:pPr>
      <w:r w:rsidRPr="00CE6054">
        <w:rPr>
          <w:rStyle w:val="Balk10"/>
          <w:rFonts w:ascii="Tahoma" w:hAnsi="Tahoma" w:cs="Tahoma"/>
          <w:b/>
          <w:bCs/>
        </w:rPr>
        <w:t>BİR TEDARİKÇİ BEYANINA İSTİNADEN INF 4 BİLGİ FORMU DÜZENLENMESİ TALEP EDİLEN İHRACATA KONU EŞYANIN MENŞEİNİN TESPİTİ</w:t>
      </w:r>
    </w:p>
    <w:p w:rsidR="00442BF8" w:rsidRPr="00CE6054" w:rsidRDefault="00442BF8" w:rsidP="00442BF8">
      <w:pPr>
        <w:pStyle w:val="Balk11"/>
        <w:keepNext/>
        <w:keepLines/>
        <w:numPr>
          <w:ilvl w:val="1"/>
          <w:numId w:val="31"/>
        </w:numPr>
        <w:shd w:val="clear" w:color="auto" w:fill="auto"/>
        <w:tabs>
          <w:tab w:val="left" w:pos="567"/>
        </w:tabs>
        <w:spacing w:before="120" w:after="0" w:line="240" w:lineRule="auto"/>
        <w:ind w:left="20"/>
        <w:jc w:val="both"/>
        <w:rPr>
          <w:rFonts w:ascii="Tahoma" w:hAnsi="Tahoma" w:cs="Tahoma"/>
        </w:rPr>
      </w:pPr>
      <w:r w:rsidRPr="00CE6054">
        <w:rPr>
          <w:rStyle w:val="Balk10"/>
          <w:rFonts w:ascii="Tahoma" w:hAnsi="Tahoma" w:cs="Tahoma"/>
          <w:b/>
          <w:bCs/>
        </w:rPr>
        <w:t>Tespit Sözleşmesine İlişkin Hususlar</w:t>
      </w:r>
    </w:p>
    <w:p w:rsidR="00442BF8" w:rsidRPr="00CE6054" w:rsidRDefault="00442BF8" w:rsidP="00442BF8">
      <w:pPr>
        <w:pStyle w:val="Gvdemetni1"/>
        <w:shd w:val="clear" w:color="auto" w:fill="auto"/>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2 Seri No.lu Gümrük Genel Tebliği (Yetkilendirilmiş Gümrük Müşavirliği)’nde Ek-5’te belirtilen usul ve esaslara uygun olarak hazırlanacak tespit sözleşmesinin (4) no.lu TESPİT KODU alanına “INF4”; (5) no.lu “TESPİT TÜRÜ” alanına ise “Bir tedarikçi beyanına istinaden INF 4 bilgi formu düzenlenmesi talep edilen ihracata konu eşyanın menşeinin tespiti” yazılacaktır.</w:t>
      </w:r>
    </w:p>
    <w:p w:rsidR="00442BF8" w:rsidRPr="00CE6054" w:rsidRDefault="00442BF8" w:rsidP="00442BF8">
      <w:pPr>
        <w:pStyle w:val="Gvdemetni1"/>
        <w:numPr>
          <w:ilvl w:val="0"/>
          <w:numId w:val="39"/>
        </w:numPr>
        <w:shd w:val="clear" w:color="auto" w:fill="auto"/>
        <w:tabs>
          <w:tab w:val="left" w:pos="1171"/>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no.lu TESPİT TÜRÜNE İLİŞKİN BİLGİLER alanında aşağıdaki bilgilerin yer alması gerekir:</w:t>
      </w:r>
    </w:p>
    <w:p w:rsidR="00442BF8" w:rsidRPr="00CE6054" w:rsidRDefault="00442BF8" w:rsidP="00442BF8">
      <w:pPr>
        <w:pStyle w:val="Gvdemetni1"/>
        <w:numPr>
          <w:ilvl w:val="0"/>
          <w:numId w:val="27"/>
        </w:numPr>
        <w:shd w:val="clear" w:color="auto" w:fill="auto"/>
        <w:tabs>
          <w:tab w:val="left" w:pos="859"/>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Tedarikçi Beyanının türü (kısa dönem/uzun dönem)</w:t>
      </w:r>
    </w:p>
    <w:p w:rsidR="00442BF8" w:rsidRPr="00CE6054" w:rsidRDefault="00442BF8" w:rsidP="00442BF8">
      <w:pPr>
        <w:pStyle w:val="Gvdemetni1"/>
        <w:numPr>
          <w:ilvl w:val="0"/>
          <w:numId w:val="27"/>
        </w:numPr>
        <w:shd w:val="clear" w:color="auto" w:fill="auto"/>
        <w:tabs>
          <w:tab w:val="left" w:pos="859"/>
        </w:tabs>
        <w:spacing w:before="120" w:line="240" w:lineRule="auto"/>
        <w:ind w:left="720" w:right="1740"/>
        <w:rPr>
          <w:rFonts w:ascii="Tahoma" w:hAnsi="Tahoma" w:cs="Tahoma"/>
          <w:sz w:val="20"/>
          <w:szCs w:val="20"/>
        </w:rPr>
      </w:pPr>
      <w:r w:rsidRPr="00CE6054">
        <w:rPr>
          <w:rStyle w:val="Gvdemetni"/>
          <w:rFonts w:ascii="Tahoma" w:hAnsi="Tahoma" w:cs="Tahoma"/>
          <w:color w:val="000000"/>
          <w:sz w:val="20"/>
          <w:szCs w:val="20"/>
        </w:rPr>
        <w:t>Uzun dönem tedarikçi beyanının söz konusu olduğu durumda, tedarikçi beyanının Başlangıç tarihi;</w:t>
      </w:r>
    </w:p>
    <w:p w:rsidR="00442BF8" w:rsidRPr="00CE6054" w:rsidRDefault="00442BF8" w:rsidP="00442BF8">
      <w:pPr>
        <w:pStyle w:val="Gvdemetni1"/>
        <w:shd w:val="clear" w:color="auto" w:fill="auto"/>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Bitiş tarihi;</w:t>
      </w:r>
    </w:p>
    <w:p w:rsidR="00442BF8" w:rsidRPr="00CE6054" w:rsidRDefault="00442BF8" w:rsidP="00442BF8">
      <w:pPr>
        <w:pStyle w:val="Gvdemetni1"/>
        <w:numPr>
          <w:ilvl w:val="0"/>
          <w:numId w:val="27"/>
        </w:numPr>
        <w:shd w:val="clear" w:color="auto" w:fill="auto"/>
        <w:tabs>
          <w:tab w:val="left" w:pos="854"/>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A.TR dolaşım belgesi sayı tarihi;</w:t>
      </w:r>
    </w:p>
    <w:p w:rsidR="00442BF8" w:rsidRPr="00CE6054" w:rsidRDefault="00442BF8" w:rsidP="00442BF8">
      <w:pPr>
        <w:pStyle w:val="Gvdemetni1"/>
        <w:numPr>
          <w:ilvl w:val="0"/>
          <w:numId w:val="27"/>
        </w:numPr>
        <w:shd w:val="clear" w:color="auto" w:fill="auto"/>
        <w:tabs>
          <w:tab w:val="left" w:pos="850"/>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Fatura sayı tarihi;</w:t>
      </w:r>
    </w:p>
    <w:p w:rsidR="00442BF8" w:rsidRPr="00CE6054" w:rsidRDefault="00442BF8" w:rsidP="00442BF8">
      <w:pPr>
        <w:pStyle w:val="Gvdemetni1"/>
        <w:numPr>
          <w:ilvl w:val="0"/>
          <w:numId w:val="27"/>
        </w:numPr>
        <w:shd w:val="clear" w:color="auto" w:fill="auto"/>
        <w:tabs>
          <w:tab w:val="left" w:pos="850"/>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lastRenderedPageBreak/>
        <w:t>Eşyanın 4’lü tarife posizyonu;</w:t>
      </w:r>
    </w:p>
    <w:p w:rsidR="00442BF8" w:rsidRPr="00CE6054" w:rsidRDefault="00442BF8" w:rsidP="00442BF8">
      <w:pPr>
        <w:pStyle w:val="Gvdemetni1"/>
        <w:numPr>
          <w:ilvl w:val="0"/>
          <w:numId w:val="27"/>
        </w:numPr>
        <w:shd w:val="clear" w:color="auto" w:fill="auto"/>
        <w:tabs>
          <w:tab w:val="left" w:pos="850"/>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Menşe ülke;</w:t>
      </w:r>
    </w:p>
    <w:p w:rsidR="00442BF8" w:rsidRPr="00CE6054" w:rsidRDefault="00442BF8" w:rsidP="00442BF8">
      <w:pPr>
        <w:pStyle w:val="Gvdemetni1"/>
        <w:numPr>
          <w:ilvl w:val="0"/>
          <w:numId w:val="39"/>
        </w:numPr>
        <w:shd w:val="clear" w:color="auto" w:fill="auto"/>
        <w:tabs>
          <w:tab w:val="left" w:pos="1206"/>
        </w:tabs>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no.lu SÖZLEŞMENİN KONUSU alanına, gerekli yerleri doldurulmak suretiyle aşağıdaki ifade yazılacaktır:</w:t>
      </w:r>
    </w:p>
    <w:p w:rsidR="00442BF8" w:rsidRPr="00CE6054" w:rsidRDefault="00442BF8" w:rsidP="00442BF8">
      <w:pPr>
        <w:pStyle w:val="Gvdemetni1"/>
        <w:shd w:val="clear" w:color="auto" w:fill="auto"/>
        <w:tabs>
          <w:tab w:val="left" w:leader="dot" w:pos="2237"/>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w:t>
      </w:r>
      <w:r w:rsidRPr="00CE6054">
        <w:rPr>
          <w:rStyle w:val="Gvdemetni"/>
          <w:rFonts w:ascii="Tahoma" w:hAnsi="Tahoma" w:cs="Tahoma"/>
          <w:color w:val="000000"/>
          <w:sz w:val="20"/>
          <w:szCs w:val="20"/>
        </w:rPr>
        <w:tab/>
        <w:t xml:space="preserve"> ticaret unvanlı kişi tarafından düzenlenen ve kapsamı eşya için</w:t>
      </w:r>
    </w:p>
    <w:p w:rsidR="00442BF8" w:rsidRPr="00CE6054" w:rsidRDefault="00442BF8" w:rsidP="00442BF8">
      <w:pPr>
        <w:pStyle w:val="Gvdemetni1"/>
        <w:shd w:val="clear" w:color="auto" w:fill="auto"/>
        <w:tabs>
          <w:tab w:val="left" w:leader="dot" w:pos="1599"/>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ab/>
        <w:t>(ülke) gümrük idaresi tarafından INF4 bilgi formu talep edilen “Uzun/Kısa Dönem</w:t>
      </w:r>
    </w:p>
    <w:p w:rsidR="00442BF8" w:rsidRPr="00CE6054" w:rsidRDefault="00442BF8" w:rsidP="00442BF8">
      <w:pPr>
        <w:pStyle w:val="Gvdemetni1"/>
        <w:shd w:val="clear" w:color="auto" w:fill="auto"/>
        <w:spacing w:before="120" w:line="240" w:lineRule="auto"/>
        <w:ind w:left="20" w:right="20"/>
        <w:jc w:val="both"/>
        <w:rPr>
          <w:rFonts w:ascii="Tahoma" w:hAnsi="Tahoma" w:cs="Tahoma"/>
          <w:sz w:val="20"/>
          <w:szCs w:val="20"/>
        </w:rPr>
      </w:pPr>
      <w:r w:rsidRPr="00CE6054">
        <w:rPr>
          <w:rStyle w:val="Gvdemetni"/>
          <w:rFonts w:ascii="Tahoma" w:hAnsi="Tahoma" w:cs="Tahoma"/>
          <w:color w:val="000000"/>
          <w:sz w:val="20"/>
          <w:szCs w:val="20"/>
        </w:rPr>
        <w:t>Tedarikçi Beyanı”nın ilgili mevzuat gereği usulüne uygun olarak düzenlenip düzenlenmediği ve söz konusu eşyanın beyanda belirtilen ülke menşeli olup olmadığı bu sözleşmeye taraf olan Yetkilendirilmiş Gümrük Müşavirince tespit edilecek ve rapora bağlanacaktır.</w:t>
      </w:r>
    </w:p>
    <w:p w:rsidR="00442BF8" w:rsidRPr="00CE6054" w:rsidRDefault="00442BF8" w:rsidP="00442BF8">
      <w:pPr>
        <w:pStyle w:val="Balk11"/>
        <w:keepNext/>
        <w:keepLines/>
        <w:numPr>
          <w:ilvl w:val="1"/>
          <w:numId w:val="31"/>
        </w:numPr>
        <w:shd w:val="clear" w:color="auto" w:fill="auto"/>
        <w:tabs>
          <w:tab w:val="left" w:pos="572"/>
        </w:tabs>
        <w:spacing w:before="120" w:after="0" w:line="240" w:lineRule="auto"/>
        <w:ind w:left="20"/>
        <w:jc w:val="both"/>
        <w:rPr>
          <w:rFonts w:ascii="Tahoma" w:hAnsi="Tahoma" w:cs="Tahoma"/>
        </w:rPr>
      </w:pPr>
      <w:r w:rsidRPr="00CE6054">
        <w:rPr>
          <w:rStyle w:val="Balk10"/>
          <w:rFonts w:ascii="Tahoma" w:hAnsi="Tahoma" w:cs="Tahoma"/>
          <w:b/>
          <w:bCs/>
        </w:rPr>
        <w:t>Tespit Raporuna İlişkin Hususlar</w:t>
      </w:r>
    </w:p>
    <w:p w:rsidR="00442BF8" w:rsidRPr="00CE6054" w:rsidRDefault="00442BF8" w:rsidP="00442BF8">
      <w:pPr>
        <w:pStyle w:val="Balk11"/>
        <w:keepNext/>
        <w:keepLines/>
        <w:numPr>
          <w:ilvl w:val="2"/>
          <w:numId w:val="31"/>
        </w:numPr>
        <w:shd w:val="clear" w:color="auto" w:fill="auto"/>
        <w:tabs>
          <w:tab w:val="left" w:pos="572"/>
          <w:tab w:val="left" w:pos="663"/>
        </w:tabs>
        <w:spacing w:before="120" w:after="0" w:line="240" w:lineRule="auto"/>
        <w:ind w:left="20"/>
        <w:jc w:val="both"/>
        <w:rPr>
          <w:rFonts w:ascii="Tahoma" w:hAnsi="Tahoma" w:cs="Tahoma"/>
        </w:rPr>
      </w:pPr>
      <w:r w:rsidRPr="00CE6054">
        <w:rPr>
          <w:rStyle w:val="Balk10"/>
          <w:rFonts w:ascii="Tahoma" w:hAnsi="Tahoma" w:cs="Tahoma"/>
          <w:b/>
          <w:bCs/>
        </w:rPr>
        <w:t>Genel Bilgiler</w:t>
      </w:r>
    </w:p>
    <w:p w:rsidR="00442BF8" w:rsidRPr="00CE6054" w:rsidRDefault="00442BF8" w:rsidP="00442BF8">
      <w:pPr>
        <w:pStyle w:val="Gvdemetni1"/>
        <w:shd w:val="clear" w:color="auto" w:fill="auto"/>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genel bilgiler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27"/>
        </w:numPr>
        <w:shd w:val="clear" w:color="auto" w:fill="auto"/>
        <w:tabs>
          <w:tab w:val="left" w:pos="859"/>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Tedarikçi beyanının tarihi;</w:t>
      </w:r>
    </w:p>
    <w:p w:rsidR="00442BF8" w:rsidRPr="00CE6054" w:rsidRDefault="00442BF8" w:rsidP="00442BF8">
      <w:pPr>
        <w:pStyle w:val="Gvdemetni1"/>
        <w:numPr>
          <w:ilvl w:val="0"/>
          <w:numId w:val="27"/>
        </w:numPr>
        <w:shd w:val="clear" w:color="auto" w:fill="auto"/>
        <w:tabs>
          <w:tab w:val="left" w:pos="859"/>
        </w:tabs>
        <w:spacing w:before="120" w:line="240" w:lineRule="auto"/>
        <w:ind w:left="720" w:right="1760"/>
        <w:rPr>
          <w:rFonts w:ascii="Tahoma" w:hAnsi="Tahoma" w:cs="Tahoma"/>
          <w:sz w:val="20"/>
          <w:szCs w:val="20"/>
        </w:rPr>
      </w:pPr>
      <w:r w:rsidRPr="00CE6054">
        <w:rPr>
          <w:rStyle w:val="Gvdemetni"/>
          <w:rFonts w:ascii="Tahoma" w:hAnsi="Tahoma" w:cs="Tahoma"/>
          <w:color w:val="000000"/>
          <w:sz w:val="20"/>
          <w:szCs w:val="20"/>
        </w:rPr>
        <w:t>Uzun dönem tedarikçi beyanının söz konusu olduğu durumda, tedarikçi beyanının Başlangıç tarihi;</w:t>
      </w:r>
    </w:p>
    <w:p w:rsidR="00442BF8" w:rsidRPr="00CE6054" w:rsidRDefault="00442BF8" w:rsidP="00442BF8">
      <w:pPr>
        <w:pStyle w:val="Gvdemetni1"/>
        <w:shd w:val="clear" w:color="auto" w:fill="auto"/>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Bitiş tarihi;</w:t>
      </w:r>
    </w:p>
    <w:p w:rsidR="00442BF8" w:rsidRPr="00CE6054" w:rsidRDefault="00442BF8" w:rsidP="00442BF8">
      <w:pPr>
        <w:pStyle w:val="Gvdemetni1"/>
        <w:numPr>
          <w:ilvl w:val="0"/>
          <w:numId w:val="27"/>
        </w:numPr>
        <w:shd w:val="clear" w:color="auto" w:fill="auto"/>
        <w:tabs>
          <w:tab w:val="left" w:pos="908"/>
        </w:tabs>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Tedarikçi beyanının ilgili olduğu ihracata ilişkin gümrük beyannamesi/gümrük beyannamelerinin tarih ve sayısı,</w:t>
      </w:r>
    </w:p>
    <w:p w:rsidR="00442BF8" w:rsidRPr="00CE6054" w:rsidRDefault="00442BF8" w:rsidP="00442BF8">
      <w:pPr>
        <w:pStyle w:val="Gvdemetni1"/>
        <w:numPr>
          <w:ilvl w:val="0"/>
          <w:numId w:val="27"/>
        </w:numPr>
        <w:shd w:val="clear" w:color="auto" w:fill="auto"/>
        <w:tabs>
          <w:tab w:val="left" w:pos="898"/>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Tedarikçi beyanının ilgili olduğu ihracata ilişkin A.TR Dolaşım belgesinin/belgelerinin tarih ve</w:t>
      </w:r>
    </w:p>
    <w:p w:rsidR="00442BF8" w:rsidRPr="00CE6054" w:rsidRDefault="00442BF8" w:rsidP="00442BF8">
      <w:pPr>
        <w:pStyle w:val="Gvdemetni1"/>
        <w:shd w:val="clear" w:color="auto" w:fill="auto"/>
        <w:spacing w:before="120" w:line="240" w:lineRule="auto"/>
        <w:ind w:left="20"/>
        <w:rPr>
          <w:rFonts w:ascii="Tahoma" w:hAnsi="Tahoma" w:cs="Tahoma"/>
          <w:sz w:val="20"/>
          <w:szCs w:val="20"/>
        </w:rPr>
      </w:pPr>
      <w:r w:rsidRPr="00CE6054">
        <w:rPr>
          <w:rStyle w:val="Gvdemetni"/>
          <w:rFonts w:ascii="Tahoma" w:hAnsi="Tahoma" w:cs="Tahoma"/>
          <w:color w:val="000000"/>
          <w:sz w:val="20"/>
          <w:szCs w:val="20"/>
        </w:rPr>
        <w:t>sayısı,</w:t>
      </w:r>
    </w:p>
    <w:p w:rsidR="00442BF8" w:rsidRPr="00CE6054" w:rsidRDefault="00442BF8" w:rsidP="00442BF8">
      <w:pPr>
        <w:pStyle w:val="Gvdemetni1"/>
        <w:numPr>
          <w:ilvl w:val="0"/>
          <w:numId w:val="27"/>
        </w:numPr>
        <w:shd w:val="clear" w:color="auto" w:fill="auto"/>
        <w:tabs>
          <w:tab w:val="left" w:pos="859"/>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Tedarikçi beyanının ilgili olduğu ihracata ilişkin fatura/faturalar tarih ve sayısı,</w:t>
      </w:r>
    </w:p>
    <w:p w:rsidR="00442BF8" w:rsidRPr="00CE6054" w:rsidRDefault="00442BF8" w:rsidP="00442BF8">
      <w:pPr>
        <w:pStyle w:val="Gvdemetni1"/>
        <w:numPr>
          <w:ilvl w:val="0"/>
          <w:numId w:val="27"/>
        </w:numPr>
        <w:shd w:val="clear" w:color="auto" w:fill="auto"/>
        <w:tabs>
          <w:tab w:val="left" w:pos="859"/>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Tedarikçi beyanı kapsamı eşyanın hangi ülke veya ülke grubuna ihraç edildiği,</w:t>
      </w:r>
    </w:p>
    <w:p w:rsidR="00442BF8" w:rsidRPr="00CE6054" w:rsidRDefault="00442BF8" w:rsidP="00442BF8">
      <w:pPr>
        <w:pStyle w:val="Gvdemetni1"/>
        <w:numPr>
          <w:ilvl w:val="0"/>
          <w:numId w:val="27"/>
        </w:numPr>
        <w:shd w:val="clear" w:color="auto" w:fill="auto"/>
        <w:tabs>
          <w:tab w:val="left" w:pos="859"/>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Tedarikçi beyanı ile ihracatı gerçekleştirilen eşyanın sınıflandırıldığı 4’lü tarife pozisyonu.</w:t>
      </w:r>
    </w:p>
    <w:p w:rsidR="00442BF8" w:rsidRPr="00CE6054" w:rsidRDefault="00442BF8" w:rsidP="00442BF8">
      <w:pPr>
        <w:pStyle w:val="Balk11"/>
        <w:keepNext/>
        <w:keepLines/>
        <w:numPr>
          <w:ilvl w:val="2"/>
          <w:numId w:val="31"/>
        </w:numPr>
        <w:shd w:val="clear" w:color="auto" w:fill="auto"/>
        <w:tabs>
          <w:tab w:val="left" w:pos="658"/>
        </w:tabs>
        <w:spacing w:before="120" w:after="0" w:line="240" w:lineRule="auto"/>
        <w:ind w:left="20"/>
        <w:rPr>
          <w:rFonts w:ascii="Tahoma" w:hAnsi="Tahoma" w:cs="Tahoma"/>
        </w:rPr>
      </w:pPr>
      <w:r w:rsidRPr="00CE6054">
        <w:rPr>
          <w:rStyle w:val="Balk10"/>
          <w:rFonts w:ascii="Tahoma" w:hAnsi="Tahoma" w:cs="Tahoma"/>
          <w:b/>
          <w:bCs/>
        </w:rPr>
        <w:t>Yapılan İnceleme ve Araştırmalar</w:t>
      </w:r>
    </w:p>
    <w:p w:rsidR="00442BF8" w:rsidRPr="00CE6054" w:rsidRDefault="00442BF8" w:rsidP="00442BF8">
      <w:pPr>
        <w:pStyle w:val="Gvdemetni1"/>
        <w:shd w:val="clear" w:color="auto" w:fill="auto"/>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yapılan inceleme ve araştırmalar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27"/>
        </w:numPr>
        <w:shd w:val="clear" w:color="auto" w:fill="auto"/>
        <w:tabs>
          <w:tab w:val="left" w:pos="859"/>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Tedarikçi beyanının, ihracat beyannamesi/beyannameleri ile ilişkilendirildiği,</w:t>
      </w:r>
    </w:p>
    <w:p w:rsidR="00442BF8" w:rsidRPr="00CE6054" w:rsidRDefault="00442BF8" w:rsidP="00442BF8">
      <w:pPr>
        <w:pStyle w:val="Gvdemetni1"/>
        <w:numPr>
          <w:ilvl w:val="0"/>
          <w:numId w:val="27"/>
        </w:numPr>
        <w:shd w:val="clear" w:color="auto" w:fill="auto"/>
        <w:tabs>
          <w:tab w:val="left" w:pos="889"/>
        </w:tabs>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Tedarikçi beyanı kapsamı eşya için ilgili Yönetmeliklerin II no.lu ekinde yer alan menşe kuralı ve Yönetmeliklerin diğer hükümlerinin incelendiği,</w:t>
      </w:r>
    </w:p>
    <w:p w:rsidR="00442BF8" w:rsidRPr="00CE6054" w:rsidRDefault="00442BF8" w:rsidP="00442BF8">
      <w:pPr>
        <w:pStyle w:val="Gvdemetni1"/>
        <w:numPr>
          <w:ilvl w:val="0"/>
          <w:numId w:val="27"/>
        </w:numPr>
        <w:shd w:val="clear" w:color="auto" w:fill="auto"/>
        <w:tabs>
          <w:tab w:val="left" w:pos="903"/>
        </w:tabs>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Hakkında tespit yapılan tedarikçi beyanının düzenlenmesine dayanak oluşturan belgelerin neler olduğu ve bu belgelerin incelendiği.</w:t>
      </w:r>
    </w:p>
    <w:p w:rsidR="00442BF8" w:rsidRPr="00CE6054" w:rsidRDefault="00442BF8" w:rsidP="00442BF8">
      <w:pPr>
        <w:pStyle w:val="Balk11"/>
        <w:keepNext/>
        <w:keepLines/>
        <w:numPr>
          <w:ilvl w:val="2"/>
          <w:numId w:val="31"/>
        </w:numPr>
        <w:shd w:val="clear" w:color="auto" w:fill="auto"/>
        <w:tabs>
          <w:tab w:val="left" w:pos="663"/>
        </w:tabs>
        <w:spacing w:before="120" w:after="0" w:line="240" w:lineRule="auto"/>
        <w:ind w:left="20"/>
        <w:rPr>
          <w:rFonts w:ascii="Tahoma" w:hAnsi="Tahoma" w:cs="Tahoma"/>
        </w:rPr>
      </w:pPr>
      <w:r w:rsidRPr="00CE6054">
        <w:rPr>
          <w:rStyle w:val="Balk10"/>
          <w:rFonts w:ascii="Tahoma" w:hAnsi="Tahoma" w:cs="Tahoma"/>
          <w:b/>
          <w:bCs/>
        </w:rPr>
        <w:t>Değerlendirmeler</w:t>
      </w:r>
    </w:p>
    <w:p w:rsidR="00442BF8" w:rsidRPr="00CE6054" w:rsidRDefault="00442BF8" w:rsidP="00442BF8">
      <w:pPr>
        <w:pStyle w:val="Gvdemetni1"/>
        <w:shd w:val="clear" w:color="auto" w:fill="auto"/>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değerlendirmeler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27"/>
        </w:numPr>
        <w:shd w:val="clear" w:color="auto" w:fill="auto"/>
        <w:tabs>
          <w:tab w:val="left" w:pos="898"/>
        </w:tabs>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28/9/2006 tarih ve 26303 sayılı Resmî Gazete’de yayımlanan 2006/10895 sayılı Bakanlar Kurulu Kararı uyarınca düzenlenen tedarikçi beyanlarında kayıtlı eşyanın Türkiye ile Avrupa Topluluğu arasında Gümrük Birliği kapsamında serbest dolaşımda olduğunu gösterir bilgi ve belgelerin mevcut olduğu,</w:t>
      </w:r>
    </w:p>
    <w:p w:rsidR="00442BF8" w:rsidRPr="00CE6054" w:rsidRDefault="00442BF8" w:rsidP="00442BF8">
      <w:pPr>
        <w:pStyle w:val="Gvdemetni1"/>
        <w:numPr>
          <w:ilvl w:val="0"/>
          <w:numId w:val="27"/>
        </w:numPr>
        <w:shd w:val="clear" w:color="auto" w:fill="auto"/>
        <w:tabs>
          <w:tab w:val="left" w:pos="931"/>
          <w:tab w:val="left" w:leader="dot" w:pos="9014"/>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 xml:space="preserve">Tedarikçi beyanında kayıtlı eşyanın beyanda belirtildiği gibi </w:t>
      </w:r>
      <w:r w:rsidRPr="00CE6054">
        <w:rPr>
          <w:rStyle w:val="Gvdemetni"/>
          <w:rFonts w:ascii="Tahoma" w:hAnsi="Tahoma" w:cs="Tahoma"/>
          <w:color w:val="000000"/>
          <w:sz w:val="20"/>
          <w:szCs w:val="20"/>
        </w:rPr>
        <w:tab/>
        <w:t xml:space="preserve"> ülke menşeli</w:t>
      </w:r>
    </w:p>
    <w:p w:rsidR="00442BF8" w:rsidRPr="00CE6054" w:rsidRDefault="00442BF8" w:rsidP="00442BF8">
      <w:pPr>
        <w:pStyle w:val="Gvdemetni1"/>
        <w:shd w:val="clear" w:color="auto" w:fill="auto"/>
        <w:spacing w:before="120" w:line="240" w:lineRule="auto"/>
        <w:ind w:left="20"/>
        <w:rPr>
          <w:rFonts w:ascii="Tahoma" w:hAnsi="Tahoma" w:cs="Tahoma"/>
          <w:sz w:val="20"/>
          <w:szCs w:val="20"/>
        </w:rPr>
      </w:pPr>
      <w:r w:rsidRPr="00CE6054">
        <w:rPr>
          <w:rStyle w:val="Gvdemetni"/>
          <w:rFonts w:ascii="Tahoma" w:hAnsi="Tahoma" w:cs="Tahoma"/>
          <w:color w:val="000000"/>
          <w:sz w:val="20"/>
          <w:szCs w:val="20"/>
        </w:rPr>
        <w:t>olduğunu tevsik eden tüm bilgi ve belgelerin mevcut olduğu,</w:t>
      </w:r>
    </w:p>
    <w:p w:rsidR="00442BF8" w:rsidRPr="00CE6054" w:rsidRDefault="00442BF8" w:rsidP="00442BF8">
      <w:pPr>
        <w:pStyle w:val="Gvdemetni1"/>
        <w:numPr>
          <w:ilvl w:val="0"/>
          <w:numId w:val="27"/>
        </w:numPr>
        <w:shd w:val="clear" w:color="auto" w:fill="auto"/>
        <w:tabs>
          <w:tab w:val="left" w:pos="859"/>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Tedarikçi beyanında kayıtlı eşyanın;</w:t>
      </w:r>
    </w:p>
    <w:p w:rsidR="00442BF8" w:rsidRPr="00CE6054" w:rsidRDefault="00442BF8" w:rsidP="00442BF8">
      <w:pPr>
        <w:pStyle w:val="Gvdemetni1"/>
        <w:numPr>
          <w:ilvl w:val="0"/>
          <w:numId w:val="40"/>
        </w:numPr>
        <w:shd w:val="clear" w:color="auto" w:fill="auto"/>
        <w:tabs>
          <w:tab w:val="left" w:pos="965"/>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Tamamen Türkiye Gümrük Bölgesi’nde elde edildiği veya</w:t>
      </w:r>
    </w:p>
    <w:p w:rsidR="00442BF8" w:rsidRPr="00CE6054" w:rsidRDefault="00442BF8" w:rsidP="00442BF8">
      <w:pPr>
        <w:pStyle w:val="Gvdemetni1"/>
        <w:numPr>
          <w:ilvl w:val="0"/>
          <w:numId w:val="40"/>
        </w:numPr>
        <w:shd w:val="clear" w:color="auto" w:fill="auto"/>
        <w:tabs>
          <w:tab w:val="left" w:pos="1014"/>
        </w:tabs>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Eşya tamamen elde edilmiş değil ve kümülasyon hükümleri uygulanmış ise eşyanın Türkiye’de işlem görüp görmediği ve hangi ülke menşeini kazandığı,</w:t>
      </w:r>
    </w:p>
    <w:p w:rsidR="00442BF8" w:rsidRPr="00CE6054" w:rsidRDefault="00442BF8" w:rsidP="00442BF8">
      <w:pPr>
        <w:pStyle w:val="Gvdemetni1"/>
        <w:numPr>
          <w:ilvl w:val="0"/>
          <w:numId w:val="40"/>
        </w:numPr>
        <w:shd w:val="clear" w:color="auto" w:fill="auto"/>
        <w:tabs>
          <w:tab w:val="left" w:pos="980"/>
        </w:tabs>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Eşya tamamen elde edilmiş değil ise ve üretimde üçüncü ülkeler menşeli girdiler kullanılmış ise söz konusu eşya için ilgili Yönetmeliğin II no.lu ekinde yer alan kuralın ne olduğu ve bu kuralın karşılanıp karşılanmadığı,</w:t>
      </w:r>
    </w:p>
    <w:p w:rsidR="00442BF8" w:rsidRPr="00CE6054" w:rsidRDefault="00442BF8" w:rsidP="00442BF8">
      <w:pPr>
        <w:pStyle w:val="Gvdemetni1"/>
        <w:numPr>
          <w:ilvl w:val="0"/>
          <w:numId w:val="27"/>
        </w:numPr>
        <w:shd w:val="clear" w:color="auto" w:fill="auto"/>
        <w:tabs>
          <w:tab w:val="left" w:pos="1014"/>
        </w:tabs>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Tedarikçi beyanında yer alan bilgilerin ilgili ihracata ilişkin gümrük beyannamesinde/ beyannamelerinde kayıtlı bilgilerle uyumlu olduğu.</w:t>
      </w:r>
    </w:p>
    <w:p w:rsidR="00442BF8" w:rsidRPr="00CE6054" w:rsidRDefault="00442BF8" w:rsidP="00442BF8">
      <w:pPr>
        <w:pStyle w:val="Balk11"/>
        <w:keepNext/>
        <w:keepLines/>
        <w:numPr>
          <w:ilvl w:val="2"/>
          <w:numId w:val="31"/>
        </w:numPr>
        <w:shd w:val="clear" w:color="auto" w:fill="auto"/>
        <w:tabs>
          <w:tab w:val="left" w:pos="673"/>
        </w:tabs>
        <w:spacing w:before="120" w:after="0" w:line="240" w:lineRule="auto"/>
        <w:ind w:left="20"/>
        <w:jc w:val="both"/>
        <w:rPr>
          <w:rFonts w:ascii="Tahoma" w:hAnsi="Tahoma" w:cs="Tahoma"/>
        </w:rPr>
      </w:pPr>
      <w:r w:rsidRPr="00CE6054">
        <w:rPr>
          <w:rStyle w:val="Balk10"/>
          <w:rFonts w:ascii="Tahoma" w:hAnsi="Tahoma" w:cs="Tahoma"/>
          <w:b/>
          <w:bCs/>
        </w:rPr>
        <w:lastRenderedPageBreak/>
        <w:t>Sonuç</w:t>
      </w:r>
    </w:p>
    <w:p w:rsidR="00442BF8" w:rsidRPr="00CE6054" w:rsidRDefault="00442BF8" w:rsidP="00442BF8">
      <w:pPr>
        <w:pStyle w:val="Gvdemetni1"/>
        <w:shd w:val="clear" w:color="auto" w:fill="auto"/>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442BF8" w:rsidRPr="00CE6054" w:rsidRDefault="00442BF8" w:rsidP="00442BF8">
      <w:pPr>
        <w:pStyle w:val="Gvdemetni1"/>
        <w:shd w:val="clear" w:color="auto" w:fill="auto"/>
        <w:tabs>
          <w:tab w:val="left" w:leader="dot" w:pos="2237"/>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w:t>
      </w:r>
      <w:r w:rsidRPr="00CE6054">
        <w:rPr>
          <w:rStyle w:val="Gvdemetni"/>
          <w:rFonts w:ascii="Tahoma" w:hAnsi="Tahoma" w:cs="Tahoma"/>
          <w:color w:val="000000"/>
          <w:sz w:val="20"/>
          <w:szCs w:val="20"/>
        </w:rPr>
        <w:tab/>
        <w:t>ticaret unvanlı kişi tarafından düzenlenen ve kapsamı eşya için</w:t>
      </w:r>
    </w:p>
    <w:p w:rsidR="00442BF8" w:rsidRPr="00CE6054" w:rsidRDefault="00442BF8" w:rsidP="00442BF8">
      <w:pPr>
        <w:pStyle w:val="Gvdemetni1"/>
        <w:shd w:val="clear" w:color="auto" w:fill="auto"/>
        <w:tabs>
          <w:tab w:val="left" w:leader="dot" w:pos="1599"/>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ab/>
        <w:t>(ülke) gümrük idaresi tarafından INF4 bilgi formu talep edilen “Tedarikçi Beyanı”nın ilgili</w:t>
      </w:r>
    </w:p>
    <w:p w:rsidR="00442BF8" w:rsidRPr="00CE6054" w:rsidRDefault="00442BF8" w:rsidP="00442BF8">
      <w:pPr>
        <w:pStyle w:val="Gvdemetni1"/>
        <w:shd w:val="clear" w:color="auto" w:fill="auto"/>
        <w:tabs>
          <w:tab w:val="left" w:leader="dot" w:pos="1614"/>
        </w:tabs>
        <w:spacing w:before="120" w:line="240" w:lineRule="auto"/>
        <w:ind w:left="20" w:right="20"/>
        <w:jc w:val="both"/>
        <w:rPr>
          <w:rFonts w:ascii="Tahoma" w:hAnsi="Tahoma" w:cs="Tahoma"/>
          <w:sz w:val="20"/>
          <w:szCs w:val="20"/>
        </w:rPr>
      </w:pPr>
      <w:r w:rsidRPr="00CE6054">
        <w:rPr>
          <w:rStyle w:val="Gvdemetni"/>
          <w:rFonts w:ascii="Tahoma" w:hAnsi="Tahoma" w:cs="Tahoma"/>
          <w:color w:val="000000"/>
          <w:sz w:val="20"/>
          <w:szCs w:val="20"/>
        </w:rPr>
        <w:t xml:space="preserve">mevzuat gereği usulüne uygun olarak düzenlendiği ve söz konusu eşyanın beyanda belirtildiği gibi </w:t>
      </w:r>
      <w:r w:rsidRPr="00CE6054">
        <w:rPr>
          <w:rStyle w:val="Gvdemetni"/>
          <w:rFonts w:ascii="Tahoma" w:hAnsi="Tahoma" w:cs="Tahoma"/>
          <w:color w:val="000000"/>
          <w:sz w:val="20"/>
          <w:szCs w:val="20"/>
        </w:rPr>
        <w:tab/>
        <w:t>ülke menşeli olduğu tespit edilmiştir.</w:t>
      </w:r>
    </w:p>
    <w:p w:rsidR="00442BF8" w:rsidRPr="00CE6054" w:rsidRDefault="00442BF8" w:rsidP="00442BF8">
      <w:pPr>
        <w:pStyle w:val="Balk11"/>
        <w:keepNext/>
        <w:keepLines/>
        <w:numPr>
          <w:ilvl w:val="1"/>
          <w:numId w:val="31"/>
        </w:numPr>
        <w:shd w:val="clear" w:color="auto" w:fill="auto"/>
        <w:tabs>
          <w:tab w:val="left" w:pos="567"/>
        </w:tabs>
        <w:spacing w:before="120" w:after="0" w:line="240" w:lineRule="auto"/>
        <w:ind w:left="20"/>
        <w:jc w:val="both"/>
        <w:rPr>
          <w:rFonts w:ascii="Tahoma" w:hAnsi="Tahoma" w:cs="Tahoma"/>
        </w:rPr>
      </w:pPr>
      <w:r w:rsidRPr="00CE6054">
        <w:rPr>
          <w:rStyle w:val="Balk10"/>
          <w:rFonts w:ascii="Tahoma" w:hAnsi="Tahoma" w:cs="Tahoma"/>
          <w:b/>
          <w:bCs/>
        </w:rPr>
        <w:t>Tespit Raporunun Gönderilmesi</w:t>
      </w:r>
    </w:p>
    <w:p w:rsidR="00442BF8" w:rsidRPr="00CE6054" w:rsidRDefault="00442BF8" w:rsidP="00442BF8">
      <w:pPr>
        <w:pStyle w:val="Gvdemetni1"/>
        <w:shd w:val="clear" w:color="auto" w:fill="auto"/>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2 Seri No.lu Gümrük Genel Tebliği’nin (Yetkilendirilmiş Gümrük Müşavirliği) 17 nci maddesinin ikinci fıkrası uyarınca, bir tedarikçi beyanına istinaden INF 4 bilgi formu talep edilen ihracata konu eşyanın menşeinin tespiti işlemlerine ilişkin tespit raporunun bir örneği ilgili Gümrük Müdürlüğüne, bir örneği ise tespit işlemini yaptıran kişiye sunulacaktır.</w:t>
      </w:r>
    </w:p>
    <w:p w:rsidR="00442BF8" w:rsidRPr="00CE6054" w:rsidRDefault="00442BF8" w:rsidP="00442BF8">
      <w:pPr>
        <w:pStyle w:val="Balk11"/>
        <w:keepNext/>
        <w:keepLines/>
        <w:numPr>
          <w:ilvl w:val="1"/>
          <w:numId w:val="31"/>
        </w:numPr>
        <w:shd w:val="clear" w:color="auto" w:fill="auto"/>
        <w:tabs>
          <w:tab w:val="left" w:pos="567"/>
        </w:tabs>
        <w:spacing w:before="120" w:after="0" w:line="240" w:lineRule="auto"/>
        <w:ind w:left="20"/>
        <w:jc w:val="both"/>
        <w:rPr>
          <w:rFonts w:ascii="Tahoma" w:hAnsi="Tahoma" w:cs="Tahoma"/>
        </w:rPr>
      </w:pPr>
      <w:r w:rsidRPr="00CE6054">
        <w:rPr>
          <w:rStyle w:val="Balk10"/>
          <w:rFonts w:ascii="Tahoma" w:hAnsi="Tahoma" w:cs="Tahoma"/>
          <w:b/>
          <w:bCs/>
        </w:rPr>
        <w:t>Tespit Raporunun Ekleri</w:t>
      </w:r>
    </w:p>
    <w:p w:rsidR="00442BF8" w:rsidRPr="00CE6054" w:rsidRDefault="00442BF8" w:rsidP="00442BF8">
      <w:pPr>
        <w:pStyle w:val="Gvdemetni1"/>
        <w:shd w:val="clear" w:color="auto" w:fill="auto"/>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ekinde tespiti yapılan işlemin dayanağını oluşturan belgelerin özet bilgilerini içeren bir liste bulunur. Söz konusu eklerin asılları yetkilendirilmiş gümrük müşaviri tarafından gümrük idaresince istenildiğinde ibraz edilmek üzere muhafaza edilir. Mezkur rapor ekini oluşturan bilgi ve belgeler, elektronik ortamda da saklanabilir.”</w:t>
      </w:r>
    </w:p>
    <w:p w:rsidR="00442BF8" w:rsidRPr="00CE6054" w:rsidRDefault="00442BF8" w:rsidP="00442BF8">
      <w:pPr>
        <w:pStyle w:val="Balk11"/>
        <w:keepNext/>
        <w:keepLines/>
        <w:numPr>
          <w:ilvl w:val="0"/>
          <w:numId w:val="31"/>
        </w:numPr>
        <w:shd w:val="clear" w:color="auto" w:fill="auto"/>
        <w:tabs>
          <w:tab w:val="left" w:pos="524"/>
        </w:tabs>
        <w:spacing w:before="120" w:after="0" w:line="240" w:lineRule="auto"/>
        <w:ind w:left="20" w:right="20"/>
        <w:jc w:val="both"/>
        <w:rPr>
          <w:rFonts w:ascii="Tahoma" w:hAnsi="Tahoma" w:cs="Tahoma"/>
        </w:rPr>
      </w:pPr>
      <w:r w:rsidRPr="00CE6054">
        <w:rPr>
          <w:rStyle w:val="Balk10"/>
          <w:rFonts w:ascii="Tahoma" w:hAnsi="Tahoma" w:cs="Tahoma"/>
          <w:b/>
          <w:bCs/>
        </w:rPr>
        <w:t xml:space="preserve">TERCİHLİ TİCARET ANLAŞMALARI ÇERÇEVESİNDE ONAYLANMIŞ </w:t>
      </w:r>
      <w:r w:rsidRPr="00CE6054">
        <w:rPr>
          <w:rStyle w:val="Balk12"/>
          <w:rFonts w:ascii="Tahoma" w:hAnsi="Tahoma" w:cs="Tahoma"/>
          <w:b/>
          <w:bCs/>
        </w:rPr>
        <w:t>İHR</w:t>
      </w:r>
      <w:r w:rsidRPr="00CE6054">
        <w:rPr>
          <w:rStyle w:val="Balk10"/>
          <w:rFonts w:ascii="Tahoma" w:hAnsi="Tahoma" w:cs="Tahoma"/>
          <w:b/>
          <w:bCs/>
        </w:rPr>
        <w:t>ACATÇI YETKİSİ BAŞVURUSUNA KONU EŞYALARIN MENŞE KURALLARINA UYGUNLUĞUNUN TESPİTİ</w:t>
      </w:r>
    </w:p>
    <w:p w:rsidR="00442BF8" w:rsidRPr="00CE6054" w:rsidRDefault="00442BF8" w:rsidP="00442BF8">
      <w:pPr>
        <w:pStyle w:val="Balk11"/>
        <w:keepNext/>
        <w:keepLines/>
        <w:numPr>
          <w:ilvl w:val="1"/>
          <w:numId w:val="31"/>
        </w:numPr>
        <w:shd w:val="clear" w:color="auto" w:fill="auto"/>
        <w:tabs>
          <w:tab w:val="left" w:pos="572"/>
        </w:tabs>
        <w:spacing w:before="120" w:after="0" w:line="240" w:lineRule="auto"/>
        <w:ind w:left="20"/>
        <w:jc w:val="both"/>
        <w:rPr>
          <w:rFonts w:ascii="Tahoma" w:hAnsi="Tahoma" w:cs="Tahoma"/>
        </w:rPr>
      </w:pPr>
      <w:r w:rsidRPr="00CE6054">
        <w:rPr>
          <w:rStyle w:val="Balk10"/>
          <w:rFonts w:ascii="Tahoma" w:hAnsi="Tahoma" w:cs="Tahoma"/>
          <w:b/>
          <w:bCs/>
        </w:rPr>
        <w:t>Tespit Sözleşmesine İlişkin Hususlar</w:t>
      </w:r>
    </w:p>
    <w:p w:rsidR="00442BF8" w:rsidRPr="00CE6054" w:rsidRDefault="00442BF8" w:rsidP="00442BF8">
      <w:pPr>
        <w:pStyle w:val="Gvdemetni1"/>
        <w:shd w:val="clear" w:color="auto" w:fill="auto"/>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2 Seri No.lu Gümrük Genel Tebliği (Yetkilendirilmiş Gümrük Müşavirliği)’nde Ek-5’te belirtilen usul ve esaslara uygun olarak hazırlanacak tespit sözleşmesinin (4) no.lu TESPİT KODU alanına “EU2”; (5) no.lu TESPİT TÜRÜ alanına ise “Tercihli ticaret anlaşmaları çerçevesinde onaylanmış ihracatçı yetkisi başvurusuna konu eşyaların menşe kurallarına uygunluğunun tespiti” yazılacaktır.</w:t>
      </w:r>
    </w:p>
    <w:p w:rsidR="00442BF8" w:rsidRPr="00CE6054" w:rsidRDefault="00442BF8" w:rsidP="00442BF8">
      <w:pPr>
        <w:pStyle w:val="Gvdemetni1"/>
        <w:numPr>
          <w:ilvl w:val="0"/>
          <w:numId w:val="41"/>
        </w:numPr>
        <w:shd w:val="clear" w:color="auto" w:fill="auto"/>
        <w:tabs>
          <w:tab w:val="left" w:pos="1171"/>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no.lu TESPİT TÜRÜNE İLİŞKİN BİLGİLER alanında aşağıdaki bilgilerin yer alması gerekir:</w:t>
      </w:r>
    </w:p>
    <w:p w:rsidR="00442BF8" w:rsidRPr="00CE6054" w:rsidRDefault="00442BF8" w:rsidP="00442BF8">
      <w:pPr>
        <w:pStyle w:val="Gvdemetni1"/>
        <w:numPr>
          <w:ilvl w:val="0"/>
          <w:numId w:val="27"/>
        </w:numPr>
        <w:shd w:val="clear" w:color="auto" w:fill="auto"/>
        <w:tabs>
          <w:tab w:val="left" w:pos="854"/>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İhracatı yapılacak eşyanın 4’lü tarife pozisyonu</w:t>
      </w:r>
    </w:p>
    <w:p w:rsidR="00442BF8" w:rsidRPr="00CE6054" w:rsidRDefault="00442BF8" w:rsidP="00442BF8">
      <w:pPr>
        <w:pStyle w:val="Gvdemetni1"/>
        <w:numPr>
          <w:ilvl w:val="0"/>
          <w:numId w:val="27"/>
        </w:numPr>
        <w:shd w:val="clear" w:color="auto" w:fill="auto"/>
        <w:tabs>
          <w:tab w:val="left" w:pos="854"/>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İhracat yapılacak ülke veya ülke grubu</w:t>
      </w:r>
    </w:p>
    <w:p w:rsidR="00442BF8" w:rsidRPr="00CE6054" w:rsidRDefault="00442BF8" w:rsidP="00442BF8">
      <w:pPr>
        <w:pStyle w:val="Gvdemetni1"/>
        <w:numPr>
          <w:ilvl w:val="0"/>
          <w:numId w:val="41"/>
        </w:numPr>
        <w:shd w:val="clear" w:color="auto" w:fill="auto"/>
        <w:tabs>
          <w:tab w:val="left" w:pos="1206"/>
        </w:tabs>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no.lu SÖZLEŞMENİN KONUSU alanına, gerekli yerleri doldurulmak suretiyle aşağıdaki ifade yazılacaktır:</w:t>
      </w:r>
    </w:p>
    <w:p w:rsidR="00442BF8" w:rsidRPr="00CE6054" w:rsidRDefault="00442BF8" w:rsidP="00442BF8">
      <w:pPr>
        <w:pStyle w:val="Gvdemetni1"/>
        <w:shd w:val="clear" w:color="auto" w:fill="auto"/>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“Tercihli ticaret anlaşmaları çerçevesinde yapılacak ihracatta kıymet sınırlaması olmaksızın fatura beyanı ve/veya EUR.MED fatura beyanı düzenlemeye ilişkin olarak Gümrük Müsteşarlığından Onaylanmış İhracatçı Yetkisi almak için hazırlanan başvuru dosyasında yer almak üzere bu tespiti yaptıran</w:t>
      </w:r>
    </w:p>
    <w:p w:rsidR="00442BF8" w:rsidRPr="00CE6054" w:rsidRDefault="00442BF8" w:rsidP="00442BF8">
      <w:pPr>
        <w:pStyle w:val="Gvdemetni1"/>
        <w:shd w:val="clear" w:color="auto" w:fill="auto"/>
        <w:tabs>
          <w:tab w:val="left" w:leader="dot" w:pos="1599"/>
          <w:tab w:val="left" w:leader="dot" w:pos="6159"/>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ab/>
        <w:t xml:space="preserve"> tarafından başvuru konusu </w:t>
      </w:r>
      <w:r w:rsidRPr="00CE6054">
        <w:rPr>
          <w:rStyle w:val="Gvdemetni"/>
          <w:rFonts w:ascii="Tahoma" w:hAnsi="Tahoma" w:cs="Tahoma"/>
          <w:color w:val="000000"/>
          <w:sz w:val="20"/>
          <w:szCs w:val="20"/>
        </w:rPr>
        <w:tab/>
        <w:t>4’lü tarife pozisyonu altında sınıflandırılan</w:t>
      </w:r>
    </w:p>
    <w:p w:rsidR="00442BF8" w:rsidRPr="00CE6054" w:rsidRDefault="00442BF8" w:rsidP="00442BF8">
      <w:pPr>
        <w:pStyle w:val="Gvdemetni1"/>
        <w:shd w:val="clear" w:color="auto" w:fill="auto"/>
        <w:tabs>
          <w:tab w:val="left" w:leader="dot" w:pos="1599"/>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ab/>
        <w:t xml:space="preserve"> isimli eşyanın üretim prosedürü, menşeine ilişkin verilerin doğruluğu ve ilgili mevzuata</w:t>
      </w:r>
    </w:p>
    <w:p w:rsidR="00442BF8" w:rsidRPr="00CE6054" w:rsidRDefault="00442BF8" w:rsidP="00442BF8">
      <w:pPr>
        <w:pStyle w:val="Gvdemetni1"/>
        <w:shd w:val="clear" w:color="auto" w:fill="auto"/>
        <w:spacing w:before="120" w:line="240" w:lineRule="auto"/>
        <w:ind w:left="20" w:right="40"/>
        <w:jc w:val="both"/>
        <w:rPr>
          <w:rFonts w:ascii="Tahoma" w:hAnsi="Tahoma" w:cs="Tahoma"/>
          <w:sz w:val="20"/>
          <w:szCs w:val="20"/>
        </w:rPr>
      </w:pPr>
      <w:r w:rsidRPr="00CE6054">
        <w:rPr>
          <w:rStyle w:val="Gvdemetni"/>
          <w:rFonts w:ascii="Tahoma" w:hAnsi="Tahoma" w:cs="Tahoma"/>
          <w:color w:val="000000"/>
          <w:sz w:val="20"/>
          <w:szCs w:val="20"/>
        </w:rPr>
        <w:t>uygunluğu ile hammadde temininden ihracata kadar tüm aşamaların izlenebilirliği araştırılarak bu sözleşmeye taraf olan Gümrük Müşavirince tespit edilecek ve rapora bağlanacaktır.”</w:t>
      </w:r>
    </w:p>
    <w:p w:rsidR="00442BF8" w:rsidRPr="00CE6054" w:rsidRDefault="00442BF8" w:rsidP="00442BF8">
      <w:pPr>
        <w:pStyle w:val="Balk11"/>
        <w:keepNext/>
        <w:keepLines/>
        <w:numPr>
          <w:ilvl w:val="1"/>
          <w:numId w:val="41"/>
        </w:numPr>
        <w:shd w:val="clear" w:color="auto" w:fill="auto"/>
        <w:tabs>
          <w:tab w:val="left" w:pos="567"/>
        </w:tabs>
        <w:spacing w:before="120" w:after="0" w:line="240" w:lineRule="auto"/>
        <w:ind w:left="20"/>
        <w:jc w:val="both"/>
        <w:rPr>
          <w:rFonts w:ascii="Tahoma" w:hAnsi="Tahoma" w:cs="Tahoma"/>
        </w:rPr>
      </w:pPr>
      <w:r w:rsidRPr="00CE6054">
        <w:rPr>
          <w:rStyle w:val="Balk10"/>
          <w:rFonts w:ascii="Tahoma" w:hAnsi="Tahoma" w:cs="Tahoma"/>
          <w:b/>
          <w:bCs/>
        </w:rPr>
        <w:t>Tespit Raporuna İlişkin Hususlar</w:t>
      </w:r>
    </w:p>
    <w:p w:rsidR="00442BF8" w:rsidRPr="00CE6054" w:rsidRDefault="00442BF8" w:rsidP="00442BF8">
      <w:pPr>
        <w:pStyle w:val="Balk11"/>
        <w:keepNext/>
        <w:keepLines/>
        <w:numPr>
          <w:ilvl w:val="2"/>
          <w:numId w:val="41"/>
        </w:numPr>
        <w:shd w:val="clear" w:color="auto" w:fill="auto"/>
        <w:tabs>
          <w:tab w:val="left" w:pos="668"/>
        </w:tabs>
        <w:spacing w:before="120" w:after="0" w:line="240" w:lineRule="auto"/>
        <w:ind w:left="20"/>
        <w:jc w:val="both"/>
        <w:rPr>
          <w:rFonts w:ascii="Tahoma" w:hAnsi="Tahoma" w:cs="Tahoma"/>
        </w:rPr>
      </w:pPr>
      <w:r w:rsidRPr="00CE6054">
        <w:rPr>
          <w:rStyle w:val="Balk10"/>
          <w:rFonts w:ascii="Tahoma" w:hAnsi="Tahoma" w:cs="Tahoma"/>
          <w:b/>
          <w:bCs/>
        </w:rPr>
        <w:t>Genel Bilgiler</w:t>
      </w:r>
    </w:p>
    <w:p w:rsidR="00442BF8" w:rsidRPr="00CE6054" w:rsidRDefault="00442BF8" w:rsidP="00442BF8">
      <w:pPr>
        <w:pStyle w:val="Gvdemetni1"/>
        <w:shd w:val="clear" w:color="auto" w:fill="auto"/>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genel bilgiler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27"/>
        </w:numPr>
        <w:shd w:val="clear" w:color="auto" w:fill="auto"/>
        <w:tabs>
          <w:tab w:val="left" w:pos="884"/>
        </w:tabs>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Yetki kapsamında düzenlenecek fatura beyanı/EUR.MED fatura beyanı muhteviyatı eşyanın hangi ülke veya ülke grubuna ihraç edileceği,</w:t>
      </w:r>
    </w:p>
    <w:p w:rsidR="00442BF8" w:rsidRPr="00CE6054" w:rsidRDefault="00442BF8" w:rsidP="00442BF8">
      <w:pPr>
        <w:pStyle w:val="Gvdemetni1"/>
        <w:numPr>
          <w:ilvl w:val="0"/>
          <w:numId w:val="27"/>
        </w:numPr>
        <w:shd w:val="clear" w:color="auto" w:fill="auto"/>
        <w:tabs>
          <w:tab w:val="left" w:pos="903"/>
        </w:tabs>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Yetki kapsamında düzenlenecek fatura beyanı/EUR.MED fatura beyanı muhteviyatı eşyanın 4’lü tarife pozisyonu.</w:t>
      </w:r>
    </w:p>
    <w:p w:rsidR="00442BF8" w:rsidRPr="00CE6054" w:rsidRDefault="00442BF8" w:rsidP="00442BF8">
      <w:pPr>
        <w:pStyle w:val="Balk11"/>
        <w:keepNext/>
        <w:keepLines/>
        <w:numPr>
          <w:ilvl w:val="2"/>
          <w:numId w:val="41"/>
        </w:numPr>
        <w:shd w:val="clear" w:color="auto" w:fill="auto"/>
        <w:tabs>
          <w:tab w:val="left" w:pos="658"/>
        </w:tabs>
        <w:spacing w:before="120" w:after="0" w:line="240" w:lineRule="auto"/>
        <w:ind w:left="20"/>
        <w:jc w:val="both"/>
        <w:rPr>
          <w:rFonts w:ascii="Tahoma" w:hAnsi="Tahoma" w:cs="Tahoma"/>
        </w:rPr>
      </w:pPr>
      <w:r w:rsidRPr="00CE6054">
        <w:rPr>
          <w:rStyle w:val="Balk10"/>
          <w:rFonts w:ascii="Tahoma" w:hAnsi="Tahoma" w:cs="Tahoma"/>
          <w:b/>
          <w:bCs/>
        </w:rPr>
        <w:t>Yapılan İnceleme ve Araştırmalar</w:t>
      </w:r>
    </w:p>
    <w:p w:rsidR="00442BF8" w:rsidRPr="00CE6054" w:rsidRDefault="00442BF8" w:rsidP="00442BF8">
      <w:pPr>
        <w:pStyle w:val="Gvdemetni1"/>
        <w:shd w:val="clear" w:color="auto" w:fill="auto"/>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yapılan inceleme ve araştırmalar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27"/>
        </w:numPr>
        <w:shd w:val="clear" w:color="auto" w:fill="auto"/>
        <w:tabs>
          <w:tab w:val="left" w:pos="903"/>
        </w:tabs>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 xml:space="preserve">Yetki başvurusu sahibinin hammadde ithalatı, depolar arası nakil dahil depolama, üretime sevk, imalat, elde edilen ürün ve ihracat aşamaları arasında bağlantı kurmayı mümkün kılan defter ve kayıt düzenine sahip olup </w:t>
      </w:r>
      <w:r w:rsidRPr="00CE6054">
        <w:rPr>
          <w:rStyle w:val="Gvdemetni"/>
          <w:rFonts w:ascii="Tahoma" w:hAnsi="Tahoma" w:cs="Tahoma"/>
          <w:color w:val="000000"/>
          <w:sz w:val="20"/>
          <w:szCs w:val="20"/>
        </w:rPr>
        <w:lastRenderedPageBreak/>
        <w:t>olmadığının incelendiği,</w:t>
      </w:r>
    </w:p>
    <w:p w:rsidR="00442BF8" w:rsidRPr="00CE6054" w:rsidRDefault="00442BF8" w:rsidP="00442BF8">
      <w:pPr>
        <w:pStyle w:val="Gvdemetni1"/>
        <w:numPr>
          <w:ilvl w:val="0"/>
          <w:numId w:val="27"/>
        </w:numPr>
        <w:shd w:val="clear" w:color="auto" w:fill="auto"/>
        <w:tabs>
          <w:tab w:val="left" w:pos="913"/>
        </w:tabs>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Yetki kapsamında düzenlenecek fatura beyanları/EUR.MED fatura beyanları kapsamı eşya için ilgili yönetmeliğin II no.lu ekinde yer alan menşe kuralı ve yönetmeliğin diğer hükümlerinin incelendiği,</w:t>
      </w:r>
    </w:p>
    <w:p w:rsidR="00442BF8" w:rsidRPr="00CE6054" w:rsidRDefault="00442BF8" w:rsidP="00442BF8">
      <w:pPr>
        <w:pStyle w:val="Gvdemetni1"/>
        <w:numPr>
          <w:ilvl w:val="0"/>
          <w:numId w:val="27"/>
        </w:numPr>
        <w:shd w:val="clear" w:color="auto" w:fill="auto"/>
        <w:tabs>
          <w:tab w:val="left" w:pos="961"/>
        </w:tabs>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Yetki kapsamında düzenlenecek fatura beyanı/EUR.MED fatura beyanları kapsamı eşyanın üretiminde kullanılan girdilerin temin edilişine ilişkin belgelerin neler olduğu ve bu belgelerin incelendiği.</w:t>
      </w:r>
    </w:p>
    <w:p w:rsidR="00442BF8" w:rsidRPr="00CE6054" w:rsidRDefault="00442BF8" w:rsidP="00442BF8">
      <w:pPr>
        <w:pStyle w:val="Gvdemetni210"/>
        <w:numPr>
          <w:ilvl w:val="2"/>
          <w:numId w:val="41"/>
        </w:numPr>
        <w:shd w:val="clear" w:color="auto" w:fill="auto"/>
        <w:tabs>
          <w:tab w:val="left" w:pos="668"/>
        </w:tabs>
        <w:spacing w:before="120" w:after="0" w:line="240" w:lineRule="auto"/>
        <w:ind w:left="20"/>
        <w:jc w:val="both"/>
        <w:rPr>
          <w:rFonts w:ascii="Tahoma" w:hAnsi="Tahoma" w:cs="Tahoma"/>
          <w:sz w:val="20"/>
          <w:szCs w:val="20"/>
        </w:rPr>
      </w:pPr>
      <w:r w:rsidRPr="00CE6054">
        <w:rPr>
          <w:rFonts w:ascii="Tahoma" w:hAnsi="Tahoma" w:cs="Tahoma"/>
          <w:b w:val="0"/>
          <w:bCs w:val="0"/>
          <w:color w:val="000000"/>
          <w:sz w:val="20"/>
          <w:szCs w:val="20"/>
        </w:rPr>
        <w:t>Değerlendirmeler</w:t>
      </w:r>
    </w:p>
    <w:p w:rsidR="00442BF8" w:rsidRPr="00CE6054" w:rsidRDefault="00442BF8" w:rsidP="00442BF8">
      <w:pPr>
        <w:pStyle w:val="Gvdemetni1"/>
        <w:shd w:val="clear" w:color="auto" w:fill="auto"/>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değerlendirmeler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27"/>
        </w:numPr>
        <w:shd w:val="clear" w:color="auto" w:fill="auto"/>
        <w:tabs>
          <w:tab w:val="left" w:pos="903"/>
        </w:tabs>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Yetki başvurusu sahibinin hammadde ithalatı, depolar arası nakil dahil depolama, üretime sevk, imalat, elde edilen ürün ve ihracat aşamaları arasında bağlantı kurmayı mümkün kılan defter ve kayıt düzenine sahip olup olmadığı,</w:t>
      </w:r>
    </w:p>
    <w:p w:rsidR="00442BF8" w:rsidRPr="00CE6054" w:rsidRDefault="00442BF8" w:rsidP="00442BF8">
      <w:pPr>
        <w:pStyle w:val="Gvdemetni1"/>
        <w:numPr>
          <w:ilvl w:val="0"/>
          <w:numId w:val="27"/>
        </w:numPr>
        <w:shd w:val="clear" w:color="auto" w:fill="auto"/>
        <w:tabs>
          <w:tab w:val="left" w:pos="854"/>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Yetki kapsamında düzenlenecek fatura beyanı/EUR.MED fatura beyanı muhteviyatı eşyanın;</w:t>
      </w:r>
    </w:p>
    <w:p w:rsidR="00442BF8" w:rsidRPr="00CE6054" w:rsidRDefault="00442BF8" w:rsidP="00442BF8">
      <w:pPr>
        <w:pStyle w:val="Gvdemetni1"/>
        <w:numPr>
          <w:ilvl w:val="0"/>
          <w:numId w:val="42"/>
        </w:numPr>
        <w:shd w:val="clear" w:color="auto" w:fill="auto"/>
        <w:tabs>
          <w:tab w:val="left" w:pos="864"/>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Tamamen Türkiye Gümrük Bölgesi’nde elde edilip edilmediği veya</w:t>
      </w:r>
    </w:p>
    <w:p w:rsidR="00442BF8" w:rsidRPr="00CE6054" w:rsidRDefault="00442BF8" w:rsidP="00442BF8">
      <w:pPr>
        <w:pStyle w:val="Gvdemetni1"/>
        <w:numPr>
          <w:ilvl w:val="0"/>
          <w:numId w:val="42"/>
        </w:numPr>
        <w:shd w:val="clear" w:color="auto" w:fill="auto"/>
        <w:tabs>
          <w:tab w:val="left" w:pos="908"/>
        </w:tabs>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Eşya tamamen elde edilmiş değil ve kümülasyon hükümleri uygulanmış ise eşyanın Türkiye’de işlem görüp görmediği ve hangi ülke menşeini kazandığı,</w:t>
      </w:r>
    </w:p>
    <w:p w:rsidR="00442BF8" w:rsidRPr="00CE6054" w:rsidRDefault="00442BF8" w:rsidP="00442BF8">
      <w:pPr>
        <w:pStyle w:val="Gvdemetni1"/>
        <w:numPr>
          <w:ilvl w:val="0"/>
          <w:numId w:val="42"/>
        </w:numPr>
        <w:shd w:val="clear" w:color="auto" w:fill="auto"/>
        <w:tabs>
          <w:tab w:val="left" w:pos="860"/>
        </w:tabs>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Eşya tamamen elde edilmiş değil ise ve üretimde üçüncü ülkeler menşeli girdiler kullanılmış ise söz konusu eşya için ilgili Yönetmeliğin II no.lu ekinde yer alan kuralın ne olduğu ve bu kuralın karşılanıp karşılanmadığı,</w:t>
      </w:r>
    </w:p>
    <w:p w:rsidR="00442BF8" w:rsidRPr="00CE6054" w:rsidRDefault="00442BF8" w:rsidP="00442BF8">
      <w:pPr>
        <w:pStyle w:val="Gvdemetni1"/>
        <w:numPr>
          <w:ilvl w:val="0"/>
          <w:numId w:val="27"/>
        </w:numPr>
        <w:shd w:val="clear" w:color="auto" w:fill="auto"/>
        <w:tabs>
          <w:tab w:val="left" w:pos="840"/>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Eşyanın menşeli olduğunu tevsik eden tüm bilgi ve belgelerin mevcut olduğu,</w:t>
      </w:r>
    </w:p>
    <w:p w:rsidR="00442BF8" w:rsidRPr="00CE6054" w:rsidRDefault="00442BF8" w:rsidP="00442BF8">
      <w:pPr>
        <w:pStyle w:val="Gvdemetni1"/>
        <w:numPr>
          <w:ilvl w:val="0"/>
          <w:numId w:val="27"/>
        </w:numPr>
        <w:shd w:val="clear" w:color="auto" w:fill="auto"/>
        <w:tabs>
          <w:tab w:val="left" w:pos="898"/>
        </w:tabs>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Yetki kapsamında düzenlenecek fatura beyanları/EUR.MED fatura beyanları muhteviyatı eşyanın yukarıda belirtilen kurallara uygunluğunu sağlayan şartlar ve üretim prosedürü hakkında ayrıntılı bilgi.</w:t>
      </w:r>
    </w:p>
    <w:p w:rsidR="00442BF8" w:rsidRPr="00CE6054" w:rsidRDefault="00442BF8" w:rsidP="00442BF8">
      <w:pPr>
        <w:pStyle w:val="Gvdemetni210"/>
        <w:numPr>
          <w:ilvl w:val="0"/>
          <w:numId w:val="43"/>
        </w:numPr>
        <w:shd w:val="clear" w:color="auto" w:fill="auto"/>
        <w:tabs>
          <w:tab w:val="left" w:pos="553"/>
        </w:tabs>
        <w:spacing w:before="120" w:after="0" w:line="240" w:lineRule="auto"/>
        <w:ind w:left="20"/>
        <w:jc w:val="both"/>
        <w:rPr>
          <w:rFonts w:ascii="Tahoma" w:hAnsi="Tahoma" w:cs="Tahoma"/>
          <w:sz w:val="20"/>
          <w:szCs w:val="20"/>
        </w:rPr>
      </w:pPr>
      <w:r w:rsidRPr="00CE6054">
        <w:rPr>
          <w:rFonts w:ascii="Tahoma" w:hAnsi="Tahoma" w:cs="Tahoma"/>
          <w:b w:val="0"/>
          <w:bCs w:val="0"/>
          <w:color w:val="000000"/>
          <w:sz w:val="20"/>
          <w:szCs w:val="20"/>
        </w:rPr>
        <w:t>Sonuç</w:t>
      </w:r>
    </w:p>
    <w:p w:rsidR="00442BF8" w:rsidRPr="00CE6054" w:rsidRDefault="00442BF8" w:rsidP="00442BF8">
      <w:pPr>
        <w:pStyle w:val="Gvdemetni1"/>
        <w:shd w:val="clear" w:color="auto" w:fill="auto"/>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442BF8" w:rsidRPr="00CE6054" w:rsidRDefault="00442BF8" w:rsidP="00442BF8">
      <w:pPr>
        <w:pStyle w:val="Gvdemetni1"/>
        <w:shd w:val="clear" w:color="auto" w:fill="auto"/>
        <w:tabs>
          <w:tab w:val="left" w:leader="dot" w:pos="2237"/>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w:t>
      </w:r>
      <w:r w:rsidRPr="00CE6054">
        <w:rPr>
          <w:rStyle w:val="Gvdemetni"/>
          <w:rFonts w:ascii="Tahoma" w:hAnsi="Tahoma" w:cs="Tahoma"/>
          <w:color w:val="000000"/>
          <w:sz w:val="20"/>
          <w:szCs w:val="20"/>
        </w:rPr>
        <w:tab/>
        <w:t xml:space="preserve"> tarafından Onaylanmış İhracatçı Yetkisi kapsamında ihracatı yapılmak istenen</w:t>
      </w:r>
    </w:p>
    <w:p w:rsidR="00442BF8" w:rsidRPr="00CE6054" w:rsidRDefault="00442BF8" w:rsidP="00442BF8">
      <w:pPr>
        <w:pStyle w:val="Gvdemetni1"/>
        <w:shd w:val="clear" w:color="auto" w:fill="auto"/>
        <w:tabs>
          <w:tab w:val="left" w:leader="dot" w:pos="1599"/>
          <w:tab w:val="left" w:leader="dot" w:pos="8185"/>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ab/>
        <w:t xml:space="preserve"> 4’lü tarife pozisyonu altında sınıflandırılan </w:t>
      </w:r>
      <w:r w:rsidRPr="00CE6054">
        <w:rPr>
          <w:rStyle w:val="Gvdemetni"/>
          <w:rFonts w:ascii="Tahoma" w:hAnsi="Tahoma" w:cs="Tahoma"/>
          <w:color w:val="000000"/>
          <w:sz w:val="20"/>
          <w:szCs w:val="20"/>
        </w:rPr>
        <w:tab/>
        <w:t>‘ya ihracatı yapılacak</w:t>
      </w:r>
    </w:p>
    <w:p w:rsidR="00442BF8" w:rsidRPr="00CE6054" w:rsidRDefault="00442BF8" w:rsidP="00442BF8">
      <w:pPr>
        <w:pStyle w:val="Gvdemetni1"/>
        <w:shd w:val="clear" w:color="auto" w:fill="auto"/>
        <w:tabs>
          <w:tab w:val="left" w:leader="dot" w:pos="1599"/>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ab/>
        <w:t>isimli eşyaya ilişkin olarak, gerek üretim prosedürünün, gerekse destekleyici bilgi ve</w:t>
      </w:r>
    </w:p>
    <w:p w:rsidR="00442BF8" w:rsidRPr="00CE6054" w:rsidRDefault="00442BF8" w:rsidP="00442BF8">
      <w:pPr>
        <w:pStyle w:val="Gvdemetni1"/>
        <w:shd w:val="clear" w:color="auto" w:fill="auto"/>
        <w:spacing w:before="120" w:line="240" w:lineRule="auto"/>
        <w:ind w:left="20" w:right="20"/>
        <w:jc w:val="both"/>
        <w:rPr>
          <w:rFonts w:ascii="Tahoma" w:hAnsi="Tahoma" w:cs="Tahoma"/>
          <w:sz w:val="20"/>
          <w:szCs w:val="20"/>
        </w:rPr>
      </w:pPr>
      <w:r w:rsidRPr="00CE6054">
        <w:rPr>
          <w:rStyle w:val="Gvdemetni"/>
          <w:rFonts w:ascii="Tahoma" w:hAnsi="Tahoma" w:cs="Tahoma"/>
          <w:color w:val="000000"/>
          <w:sz w:val="20"/>
          <w:szCs w:val="20"/>
        </w:rPr>
        <w:t>belgelerin kontrolü sonucunda söz konusu eşyanın menşe kazanma kurallarını karşıladığı/karşılamadığı ve başvuru sahibinin hammadde temininden ihracata kadar tüm aşamaların izlenebilirliğine sahip olduğu/olmadığı anlaşılmıştır.”</w:t>
      </w:r>
    </w:p>
    <w:p w:rsidR="00442BF8" w:rsidRPr="00CE6054" w:rsidRDefault="00442BF8" w:rsidP="00442BF8">
      <w:pPr>
        <w:pStyle w:val="Gvdemetni210"/>
        <w:numPr>
          <w:ilvl w:val="1"/>
          <w:numId w:val="41"/>
        </w:numPr>
        <w:shd w:val="clear" w:color="auto" w:fill="auto"/>
        <w:tabs>
          <w:tab w:val="left" w:pos="567"/>
        </w:tabs>
        <w:spacing w:before="120" w:after="0" w:line="240" w:lineRule="auto"/>
        <w:ind w:left="20"/>
        <w:jc w:val="both"/>
        <w:rPr>
          <w:rFonts w:ascii="Tahoma" w:hAnsi="Tahoma" w:cs="Tahoma"/>
          <w:sz w:val="20"/>
          <w:szCs w:val="20"/>
        </w:rPr>
      </w:pPr>
      <w:r w:rsidRPr="00CE6054">
        <w:rPr>
          <w:rFonts w:ascii="Tahoma" w:hAnsi="Tahoma" w:cs="Tahoma"/>
          <w:b w:val="0"/>
          <w:bCs w:val="0"/>
          <w:color w:val="000000"/>
          <w:sz w:val="20"/>
          <w:szCs w:val="20"/>
        </w:rPr>
        <w:t>Çalışma Kâğıtları ve Bunlarda Yer Alması Gereken Asgari Bilgiler</w:t>
      </w:r>
    </w:p>
    <w:p w:rsidR="00442BF8" w:rsidRPr="00CE6054" w:rsidRDefault="00442BF8" w:rsidP="00442BF8">
      <w:pPr>
        <w:pStyle w:val="Gvdemetni1"/>
        <w:shd w:val="clear" w:color="auto" w:fill="auto"/>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Tercihli ticaret anlaşmaları çerçevesinde onaylanmış ihracatçı yetkisi başvurusuna konu eşyaların menşe kurallarına uygunluğunun tespitine dair rapor hazırlanırken kullanılacak çalışma kağıtlarının içeriği</w:t>
      </w:r>
    </w:p>
    <w:p w:rsidR="00442BF8" w:rsidRPr="00CE6054" w:rsidRDefault="00442BF8" w:rsidP="00442BF8">
      <w:pPr>
        <w:pStyle w:val="Gvdemetni1"/>
        <w:numPr>
          <w:ilvl w:val="0"/>
          <w:numId w:val="44"/>
        </w:numPr>
        <w:shd w:val="clear" w:color="auto" w:fill="auto"/>
        <w:tabs>
          <w:tab w:val="left" w:pos="486"/>
        </w:tabs>
        <w:spacing w:before="120" w:line="240" w:lineRule="auto"/>
        <w:ind w:left="20" w:right="20"/>
        <w:jc w:val="both"/>
        <w:rPr>
          <w:rFonts w:ascii="Tahoma" w:hAnsi="Tahoma" w:cs="Tahoma"/>
          <w:sz w:val="20"/>
          <w:szCs w:val="20"/>
        </w:rPr>
      </w:pPr>
      <w:r w:rsidRPr="00CE6054">
        <w:rPr>
          <w:rStyle w:val="Gvdemetni"/>
          <w:rFonts w:ascii="Tahoma" w:hAnsi="Tahoma" w:cs="Tahoma"/>
          <w:color w:val="000000"/>
          <w:sz w:val="20"/>
          <w:szCs w:val="20"/>
        </w:rPr>
        <w:t>no.lu bölümde belirtilen hususlara ek olarak, aşağıda yer alan hususları da içerecek şekilde Yetkilendirilmiş Gümrük Müşavirince belirlenecektir:</w:t>
      </w:r>
    </w:p>
    <w:p w:rsidR="00442BF8" w:rsidRPr="00CE6054" w:rsidRDefault="00442BF8" w:rsidP="00442BF8">
      <w:pPr>
        <w:pStyle w:val="Gvdemetni1"/>
        <w:numPr>
          <w:ilvl w:val="0"/>
          <w:numId w:val="27"/>
        </w:numPr>
        <w:shd w:val="clear" w:color="auto" w:fill="auto"/>
        <w:tabs>
          <w:tab w:val="left" w:pos="850"/>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Üretici firmanın vergi numarası, ticaret unvanı, kapasite raporunun tarih, sayı ve geçerlilik süresi,</w:t>
      </w:r>
    </w:p>
    <w:p w:rsidR="00442BF8" w:rsidRPr="00CE6054" w:rsidRDefault="00442BF8" w:rsidP="00442BF8">
      <w:pPr>
        <w:pStyle w:val="Gvdemetni1"/>
        <w:numPr>
          <w:ilvl w:val="0"/>
          <w:numId w:val="27"/>
        </w:numPr>
        <w:shd w:val="clear" w:color="auto" w:fill="auto"/>
        <w:tabs>
          <w:tab w:val="left" w:pos="961"/>
        </w:tabs>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Yetki kapsamında düzenlenecek fatura beyanı/EUR.MED fatura beyanları muhteviyatı eşya tamamen Türkiye Gümrük Bölgesi’nde elde edilmiş ise; bu durumu tevsik eden bilgi ve belgelerin (Müstahsil Makbuzu, Borsa Tescil Beyannamesi, Fatura vs.) içeriklerine ilişkin bilgilerin tek tek sayılmak suretiyle belirtilmesi,(Söz konusu belgelerin birer örneği çalışma kağıdına eklenecektir.)</w:t>
      </w:r>
    </w:p>
    <w:p w:rsidR="00442BF8" w:rsidRPr="00CE6054" w:rsidRDefault="00442BF8" w:rsidP="00442BF8">
      <w:pPr>
        <w:pStyle w:val="Gvdemetni1"/>
        <w:numPr>
          <w:ilvl w:val="0"/>
          <w:numId w:val="27"/>
        </w:numPr>
        <w:shd w:val="clear" w:color="auto" w:fill="auto"/>
        <w:tabs>
          <w:tab w:val="left" w:pos="961"/>
        </w:tabs>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Yetki kapsamında düzenlenecek fatura beyanı/EUR.MED fatura beyanları muhteviyatı eşya tamamen Türkiye Gümrük Bölgesi’nde elde edilmiş değil ise; eşyanın üretiminde kullanılan ithal girdilere ilişkin serbest dolaşıma giriş beyannameleri, fatura vb. diğer belgeler ile varsa EUR.1/EUR.MED Dolaşım Sertifikaları veya fatura beyanları/EUR.MED fatura beyanlarının belirtilmesi (Söz konusu belgelerin birer örneği çalışma kağıdına eklenecektir),</w:t>
      </w:r>
    </w:p>
    <w:p w:rsidR="00442BF8" w:rsidRPr="00CE6054" w:rsidRDefault="00442BF8" w:rsidP="00442BF8">
      <w:pPr>
        <w:pStyle w:val="Gvdemetni1"/>
        <w:numPr>
          <w:ilvl w:val="0"/>
          <w:numId w:val="27"/>
        </w:numPr>
        <w:shd w:val="clear" w:color="auto" w:fill="auto"/>
        <w:tabs>
          <w:tab w:val="left" w:pos="898"/>
        </w:tabs>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Yetki kapsamında düzenlenecek fatura beyanı/EUR.MED fatura beyanları muhteviyatı eşya için ödenmesi gereken telâfi edici vergi var ise, söz konusu verginin gümrük idaresince tahsil edildiğine ilişkin alındı belgesinin türü sayı ve tarihi.</w:t>
      </w:r>
    </w:p>
    <w:p w:rsidR="00442BF8" w:rsidRPr="00CE6054" w:rsidRDefault="00442BF8" w:rsidP="00442BF8">
      <w:pPr>
        <w:pStyle w:val="Gvdemetni210"/>
        <w:numPr>
          <w:ilvl w:val="1"/>
          <w:numId w:val="41"/>
        </w:numPr>
        <w:shd w:val="clear" w:color="auto" w:fill="auto"/>
        <w:tabs>
          <w:tab w:val="left" w:pos="567"/>
        </w:tabs>
        <w:spacing w:before="120" w:after="0" w:line="240" w:lineRule="auto"/>
        <w:ind w:left="20"/>
        <w:jc w:val="both"/>
        <w:rPr>
          <w:rFonts w:ascii="Tahoma" w:hAnsi="Tahoma" w:cs="Tahoma"/>
          <w:sz w:val="20"/>
          <w:szCs w:val="20"/>
        </w:rPr>
      </w:pPr>
      <w:r w:rsidRPr="00CE6054">
        <w:rPr>
          <w:rFonts w:ascii="Tahoma" w:hAnsi="Tahoma" w:cs="Tahoma"/>
          <w:b w:val="0"/>
          <w:bCs w:val="0"/>
          <w:color w:val="000000"/>
          <w:sz w:val="20"/>
          <w:szCs w:val="20"/>
        </w:rPr>
        <w:t>Tespit Raporunun Gönderilmesi</w:t>
      </w:r>
    </w:p>
    <w:p w:rsidR="00442BF8" w:rsidRPr="00CE6054" w:rsidRDefault="00442BF8" w:rsidP="00442BF8">
      <w:pPr>
        <w:pStyle w:val="Gvdemetni1"/>
        <w:shd w:val="clear" w:color="auto" w:fill="auto"/>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Yetkilendirilmiş Gümrük Müşavirleri bu konuda düzenledikleri raporun bir örneğini yükümlüye sunacaklardır.</w:t>
      </w:r>
    </w:p>
    <w:p w:rsidR="00442BF8" w:rsidRPr="00CE6054" w:rsidRDefault="00442BF8" w:rsidP="00442BF8">
      <w:pPr>
        <w:pStyle w:val="Gvdemetni210"/>
        <w:numPr>
          <w:ilvl w:val="1"/>
          <w:numId w:val="41"/>
        </w:numPr>
        <w:shd w:val="clear" w:color="auto" w:fill="auto"/>
        <w:tabs>
          <w:tab w:val="left" w:pos="567"/>
        </w:tabs>
        <w:spacing w:before="120" w:after="0" w:line="240" w:lineRule="auto"/>
        <w:ind w:left="20"/>
        <w:jc w:val="both"/>
        <w:rPr>
          <w:rFonts w:ascii="Tahoma" w:hAnsi="Tahoma" w:cs="Tahoma"/>
          <w:sz w:val="20"/>
          <w:szCs w:val="20"/>
        </w:rPr>
      </w:pPr>
      <w:r w:rsidRPr="00CE6054">
        <w:rPr>
          <w:rFonts w:ascii="Tahoma" w:hAnsi="Tahoma" w:cs="Tahoma"/>
          <w:b w:val="0"/>
          <w:bCs w:val="0"/>
          <w:color w:val="000000"/>
          <w:sz w:val="20"/>
          <w:szCs w:val="20"/>
        </w:rPr>
        <w:t>Tespit Raporunun Ekleri</w:t>
      </w:r>
    </w:p>
    <w:p w:rsidR="00442BF8" w:rsidRPr="00CE6054" w:rsidRDefault="00442BF8" w:rsidP="00442BF8">
      <w:pPr>
        <w:pStyle w:val="Gvdemetni1"/>
        <w:shd w:val="clear" w:color="auto" w:fill="auto"/>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ekinde tespit yapılan işlemin dayanağını oluşturan belgelerin yer alması gerekir.</w:t>
      </w:r>
    </w:p>
    <w:p w:rsidR="00442BF8" w:rsidRPr="00CE6054" w:rsidRDefault="00442BF8" w:rsidP="00442BF8">
      <w:pPr>
        <w:pStyle w:val="Gvdemetni210"/>
        <w:numPr>
          <w:ilvl w:val="0"/>
          <w:numId w:val="31"/>
        </w:numPr>
        <w:shd w:val="clear" w:color="auto" w:fill="auto"/>
        <w:tabs>
          <w:tab w:val="left" w:pos="548"/>
        </w:tabs>
        <w:spacing w:before="120" w:after="0" w:line="240" w:lineRule="auto"/>
        <w:ind w:left="20" w:right="20"/>
        <w:jc w:val="both"/>
        <w:rPr>
          <w:rFonts w:ascii="Tahoma" w:hAnsi="Tahoma" w:cs="Tahoma"/>
          <w:sz w:val="20"/>
          <w:szCs w:val="20"/>
        </w:rPr>
      </w:pPr>
      <w:r w:rsidRPr="00CE6054">
        <w:rPr>
          <w:rFonts w:ascii="Tahoma" w:hAnsi="Tahoma" w:cs="Tahoma"/>
          <w:b w:val="0"/>
          <w:bCs w:val="0"/>
          <w:color w:val="000000"/>
          <w:sz w:val="20"/>
          <w:szCs w:val="20"/>
        </w:rPr>
        <w:lastRenderedPageBreak/>
        <w:t>İTHAL EDİLEREK KULLANILMIŞ OLAN VE 4458 SAYILI GÜMRÜK KANUNU UYARINCA YASAL BELGE SAKLAMA SÜRESİ DOLDUĞUNDAN İTHALE İLİŞKİN TEVSİK EDİCİ BELGELERİ BULUNMAYAN EŞYANIN İHRACATINDA A.TR DOLAŞIM BELGESİ DÜZENLENEBİLMESİ İÇİN İHRAÇ EŞYASININ SERBEST DOLAŞIM STATÜSÜNÜN TESPİTİ</w:t>
      </w:r>
    </w:p>
    <w:p w:rsidR="00442BF8" w:rsidRPr="00CE6054" w:rsidRDefault="00442BF8" w:rsidP="00442BF8">
      <w:pPr>
        <w:pStyle w:val="Gvdemetni210"/>
        <w:numPr>
          <w:ilvl w:val="0"/>
          <w:numId w:val="45"/>
        </w:numPr>
        <w:shd w:val="clear" w:color="auto" w:fill="auto"/>
        <w:tabs>
          <w:tab w:val="left" w:pos="548"/>
        </w:tabs>
        <w:spacing w:before="120" w:after="0" w:line="240" w:lineRule="auto"/>
        <w:ind w:left="20"/>
        <w:jc w:val="both"/>
        <w:rPr>
          <w:rFonts w:ascii="Tahoma" w:hAnsi="Tahoma" w:cs="Tahoma"/>
          <w:sz w:val="20"/>
          <w:szCs w:val="20"/>
        </w:rPr>
      </w:pPr>
      <w:r w:rsidRPr="00CE6054">
        <w:rPr>
          <w:rFonts w:ascii="Tahoma" w:hAnsi="Tahoma" w:cs="Tahoma"/>
          <w:b w:val="0"/>
          <w:bCs w:val="0"/>
          <w:color w:val="000000"/>
          <w:sz w:val="20"/>
          <w:szCs w:val="20"/>
        </w:rPr>
        <w:t>Tespit Sözleşmesine İlişkin Hususlar</w:t>
      </w:r>
    </w:p>
    <w:p w:rsidR="00442BF8" w:rsidRPr="00CE6054" w:rsidRDefault="00442BF8" w:rsidP="00442BF8">
      <w:pPr>
        <w:pStyle w:val="Gvdemetni1"/>
        <w:shd w:val="clear" w:color="auto" w:fill="auto"/>
        <w:spacing w:before="120" w:line="240" w:lineRule="auto"/>
        <w:ind w:left="20" w:right="20" w:firstLine="700"/>
        <w:jc w:val="both"/>
        <w:rPr>
          <w:rFonts w:ascii="Tahoma" w:hAnsi="Tahoma" w:cs="Tahoma"/>
          <w:sz w:val="20"/>
          <w:szCs w:val="20"/>
        </w:rPr>
      </w:pPr>
      <w:r w:rsidRPr="00CE6054">
        <w:rPr>
          <w:rStyle w:val="Gvdemetni"/>
          <w:rFonts w:ascii="Tahoma" w:hAnsi="Tahoma" w:cs="Tahoma"/>
          <w:color w:val="000000"/>
          <w:sz w:val="20"/>
          <w:szCs w:val="20"/>
        </w:rPr>
        <w:t>2 Seri Nolu Gümrük Genel Tebliği (Yetkilendirilmiş Gümrük Müşavirliği)’nde Ek-5’te belirtilen usul ve esaslara uygun olarak hazırlanacak tespit sözleşmesinin (4) no.lu TESPİT KODU alanına “AT1”; (5) no.lu “TESPİT TÜRÜ” alanına ise “4458 sayılı Gümrük Kanunu ve dış ticaret mevzuatına uygun olarak ithal edildikten ve kullanıldıktan sonra ihraç edilmek istenilen eşya için A.TR Dolaşım Belgesi düzenlenmesinin söz konusu olduğu; ancak bu eşyanın ithaline ilişkin tevsik edici belgelerin, 4458 sayılı Gümrük Kanununun 13 üncü maddesinde yer alan 5 yıllık belge saklama süresinin geçmesi nedeniyle artık mevcut olmadığı hallerde, İhracatı ve Yatırımları Teşvik mevzuatı hükümleri ve İthalat Rejiminin Mahrecine İade hükümleri saklı kalmak ve eşyanın serbest dolaşımda olduğunu belirleyen ticari belge ve kayıtları ile eşyanın muhasebe kayıtlarının bulunduğu envanter defteri kayıtları esas alınarak erbest dolaşımda olduğunu belirleyen ticari belge ve kayıtları ile eşyanın muhasebe kayıtlarının bulunduğu envanter defteri kayıtları esas alınarak belirlenmesi” yazılacaktır.</w:t>
      </w:r>
    </w:p>
    <w:p w:rsidR="00442BF8" w:rsidRPr="00CE6054" w:rsidRDefault="00442BF8" w:rsidP="00442BF8">
      <w:pPr>
        <w:pStyle w:val="Gvdemetni1"/>
        <w:numPr>
          <w:ilvl w:val="0"/>
          <w:numId w:val="46"/>
        </w:numPr>
        <w:shd w:val="clear" w:color="auto" w:fill="auto"/>
        <w:tabs>
          <w:tab w:val="left" w:pos="1191"/>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no.lu TESPİT TÜRÜNE İLİŞKİN BİLGİLER alanında aşağıdaki bilgilerin yer alması gerekir:</w:t>
      </w:r>
    </w:p>
    <w:p w:rsidR="00442BF8" w:rsidRPr="00CE6054" w:rsidRDefault="00442BF8" w:rsidP="00442BF8">
      <w:pPr>
        <w:pStyle w:val="Gvdemetni1"/>
        <w:numPr>
          <w:ilvl w:val="0"/>
          <w:numId w:val="27"/>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A.TR Dolaşım Belgesinin numarası,</w:t>
      </w:r>
    </w:p>
    <w:p w:rsidR="00442BF8" w:rsidRPr="00CE6054" w:rsidRDefault="00442BF8" w:rsidP="00442BF8">
      <w:pPr>
        <w:pStyle w:val="Gvdemetni1"/>
        <w:numPr>
          <w:ilvl w:val="0"/>
          <w:numId w:val="27"/>
        </w:numPr>
        <w:shd w:val="clear" w:color="auto" w:fill="auto"/>
        <w:tabs>
          <w:tab w:val="left" w:pos="870"/>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Eşyanın ihraç edileceği ülke ismi;</w:t>
      </w:r>
    </w:p>
    <w:p w:rsidR="00442BF8" w:rsidRPr="00CE6054" w:rsidRDefault="00442BF8" w:rsidP="00442BF8">
      <w:pPr>
        <w:pStyle w:val="Gvdemetni1"/>
        <w:numPr>
          <w:ilvl w:val="0"/>
          <w:numId w:val="46"/>
        </w:numPr>
        <w:shd w:val="clear" w:color="auto" w:fill="auto"/>
        <w:tabs>
          <w:tab w:val="left" w:pos="1206"/>
        </w:tabs>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no.lu SÖZLEŞMENİN KONUSU alanına, gerekli yerleri doldurulmak suretiyle aşağıdaki ifade yazılacaktır:</w:t>
      </w:r>
    </w:p>
    <w:p w:rsidR="00442BF8" w:rsidRPr="00CE6054" w:rsidRDefault="00442BF8" w:rsidP="00442BF8">
      <w:pPr>
        <w:pStyle w:val="Gvdemetni1"/>
        <w:shd w:val="clear" w:color="auto" w:fill="auto"/>
        <w:tabs>
          <w:tab w:val="left" w:leader="dot" w:pos="1542"/>
          <w:tab w:val="left" w:leader="dot" w:pos="7417"/>
        </w:tabs>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w:t>
      </w:r>
      <w:r w:rsidRPr="00CE6054">
        <w:rPr>
          <w:rStyle w:val="Gvdemetni"/>
          <w:rFonts w:ascii="Tahoma" w:hAnsi="Tahoma" w:cs="Tahoma"/>
          <w:color w:val="000000"/>
          <w:sz w:val="20"/>
          <w:szCs w:val="20"/>
        </w:rPr>
        <w:tab/>
        <w:t xml:space="preserve">ticaret unvanlı kişi adına düzenlenen ve </w:t>
      </w:r>
      <w:r w:rsidRPr="00CE6054">
        <w:rPr>
          <w:rStyle w:val="Gvdemetni"/>
          <w:rFonts w:ascii="Tahoma" w:hAnsi="Tahoma" w:cs="Tahoma"/>
          <w:color w:val="000000"/>
          <w:sz w:val="20"/>
          <w:szCs w:val="20"/>
        </w:rPr>
        <w:tab/>
        <w:t xml:space="preserve"> (ülke) gümrük idaresine ibraz</w:t>
      </w:r>
    </w:p>
    <w:p w:rsidR="00442BF8" w:rsidRPr="00CE6054" w:rsidRDefault="00442BF8" w:rsidP="00442BF8">
      <w:pPr>
        <w:pStyle w:val="Gvdemetni1"/>
        <w:shd w:val="clear" w:color="auto" w:fill="auto"/>
        <w:spacing w:before="120" w:line="240" w:lineRule="auto"/>
        <w:ind w:left="20" w:right="40"/>
        <w:jc w:val="both"/>
        <w:rPr>
          <w:rFonts w:ascii="Tahoma" w:hAnsi="Tahoma" w:cs="Tahoma"/>
          <w:sz w:val="20"/>
          <w:szCs w:val="20"/>
        </w:rPr>
      </w:pPr>
      <w:r w:rsidRPr="00CE6054">
        <w:rPr>
          <w:rStyle w:val="Gvdemetni"/>
          <w:rFonts w:ascii="Tahoma" w:hAnsi="Tahoma" w:cs="Tahoma"/>
          <w:color w:val="000000"/>
          <w:sz w:val="20"/>
          <w:szCs w:val="20"/>
        </w:rPr>
        <w:t>edilecek olan A.TR dolaşım belgesi kapsamı daha önce ithal edilmiş ve kullanılmış olan ihraç eşyasının ithaline ilişkin tevsik edici belgeler 4458 sayılı Gümrük Kanununda belirtilen yasal belge saklama süresinin geçmesi nedeniyle artık mevcut olmadığından, söz konusu eşyanın serbest dolaşım statüsünün, bu statüyü belirleyen ticari belge ve kayıtları ile eşyanın muhasebe kayıtlarının bulunduğu envanter defteri kayıtları esas alınarak Yetkilendirilmiş Gümrük Müşavirince tespit edilecek ve rapora bağlanacaktır.”</w:t>
      </w:r>
    </w:p>
    <w:p w:rsidR="00442BF8" w:rsidRPr="00CE6054" w:rsidRDefault="00442BF8" w:rsidP="00442BF8">
      <w:pPr>
        <w:pStyle w:val="Gvdemetni210"/>
        <w:shd w:val="clear" w:color="auto" w:fill="auto"/>
        <w:spacing w:before="120" w:after="0" w:line="240" w:lineRule="auto"/>
        <w:ind w:left="20"/>
        <w:jc w:val="both"/>
        <w:rPr>
          <w:rFonts w:ascii="Tahoma" w:hAnsi="Tahoma" w:cs="Tahoma"/>
          <w:sz w:val="20"/>
          <w:szCs w:val="20"/>
        </w:rPr>
      </w:pPr>
      <w:r w:rsidRPr="00CE6054">
        <w:rPr>
          <w:rFonts w:ascii="Tahoma" w:hAnsi="Tahoma" w:cs="Tahoma"/>
          <w:b w:val="0"/>
          <w:bCs w:val="0"/>
          <w:color w:val="000000"/>
          <w:sz w:val="20"/>
          <w:szCs w:val="20"/>
        </w:rPr>
        <w:t>18.2.Tespit Raporuna İlişkin Hususlar</w:t>
      </w:r>
    </w:p>
    <w:p w:rsidR="00442BF8" w:rsidRPr="00CE6054" w:rsidRDefault="00442BF8" w:rsidP="00442BF8">
      <w:pPr>
        <w:pStyle w:val="Balk11"/>
        <w:keepNext/>
        <w:keepLines/>
        <w:numPr>
          <w:ilvl w:val="0"/>
          <w:numId w:val="47"/>
        </w:numPr>
        <w:shd w:val="clear" w:color="auto" w:fill="auto"/>
        <w:tabs>
          <w:tab w:val="left" w:pos="730"/>
        </w:tabs>
        <w:spacing w:before="120" w:after="0" w:line="240" w:lineRule="auto"/>
        <w:ind w:left="20"/>
        <w:jc w:val="both"/>
        <w:rPr>
          <w:rFonts w:ascii="Tahoma" w:hAnsi="Tahoma" w:cs="Tahoma"/>
        </w:rPr>
      </w:pPr>
      <w:r w:rsidRPr="00CE6054">
        <w:rPr>
          <w:rStyle w:val="Balk10"/>
          <w:rFonts w:ascii="Tahoma" w:hAnsi="Tahoma" w:cs="Tahoma"/>
          <w:b/>
          <w:bCs/>
        </w:rPr>
        <w:t>Genel Bilgiler</w:t>
      </w:r>
    </w:p>
    <w:p w:rsidR="00442BF8" w:rsidRPr="00CE6054" w:rsidRDefault="00442BF8" w:rsidP="00442BF8">
      <w:pPr>
        <w:pStyle w:val="Gvdemetni1"/>
        <w:shd w:val="clear" w:color="auto" w:fill="auto"/>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Her bir belge için olmak üzere hazırlanacak tespit raporunun genel bilgiler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27"/>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A.TR Dolaşım Belgesinin numarası,</w:t>
      </w:r>
    </w:p>
    <w:p w:rsidR="00442BF8" w:rsidRPr="00CE6054" w:rsidRDefault="00442BF8" w:rsidP="00442BF8">
      <w:pPr>
        <w:pStyle w:val="Gvdemetni1"/>
        <w:numPr>
          <w:ilvl w:val="0"/>
          <w:numId w:val="27"/>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A.TR Dolaşım Belgesi kapsamı eşyanın hangi ülkeye ihraç edileceği,</w:t>
      </w:r>
    </w:p>
    <w:p w:rsidR="00442BF8" w:rsidRPr="00CE6054" w:rsidRDefault="00442BF8" w:rsidP="00442BF8">
      <w:pPr>
        <w:pStyle w:val="Balk11"/>
        <w:keepNext/>
        <w:keepLines/>
        <w:numPr>
          <w:ilvl w:val="0"/>
          <w:numId w:val="47"/>
        </w:numPr>
        <w:shd w:val="clear" w:color="auto" w:fill="auto"/>
        <w:tabs>
          <w:tab w:val="left" w:pos="721"/>
        </w:tabs>
        <w:spacing w:before="120" w:after="0" w:line="240" w:lineRule="auto"/>
        <w:ind w:left="20"/>
        <w:jc w:val="both"/>
        <w:rPr>
          <w:rFonts w:ascii="Tahoma" w:hAnsi="Tahoma" w:cs="Tahoma"/>
        </w:rPr>
      </w:pPr>
      <w:r w:rsidRPr="00CE6054">
        <w:rPr>
          <w:rStyle w:val="Balk10"/>
          <w:rFonts w:ascii="Tahoma" w:hAnsi="Tahoma" w:cs="Tahoma"/>
          <w:b/>
          <w:bCs/>
        </w:rPr>
        <w:t>Yapılan İnceleme ve Araştırmalar</w:t>
      </w:r>
    </w:p>
    <w:p w:rsidR="00442BF8" w:rsidRPr="00CE6054" w:rsidRDefault="00442BF8" w:rsidP="00442BF8">
      <w:pPr>
        <w:pStyle w:val="Gvdemetni1"/>
        <w:shd w:val="clear" w:color="auto" w:fill="auto"/>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yapılan inceleme ve araştırmalar bölümünün, bu rehberin “Tespit İşlemlerine İlişkin Genel Bilgiler” bölümünde belirtilen hususlara ek olarak, en az aşağıdaki bilgileri içermesi gerekmektedir:</w:t>
      </w:r>
    </w:p>
    <w:p w:rsidR="00442BF8" w:rsidRPr="00CE6054" w:rsidRDefault="00442BF8" w:rsidP="00442BF8">
      <w:pPr>
        <w:pStyle w:val="Gvdemetni1"/>
        <w:shd w:val="clear" w:color="auto" w:fill="auto"/>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-Hakkında tespit yapılan eşyaya ilişkin serbest dolaşım statüsünün belirlenmesine ve A.TRDolaşım Belgesinin düzenlenmesine dayanak oluşturan belgelerin neler olduğu ve bu belgelerin incelendiği</w:t>
      </w:r>
    </w:p>
    <w:p w:rsidR="00442BF8" w:rsidRPr="00CE6054" w:rsidRDefault="00442BF8" w:rsidP="00442BF8">
      <w:pPr>
        <w:pStyle w:val="Balk11"/>
        <w:keepNext/>
        <w:keepLines/>
        <w:numPr>
          <w:ilvl w:val="0"/>
          <w:numId w:val="47"/>
        </w:numPr>
        <w:shd w:val="clear" w:color="auto" w:fill="auto"/>
        <w:tabs>
          <w:tab w:val="left" w:pos="726"/>
        </w:tabs>
        <w:spacing w:before="120" w:after="0" w:line="240" w:lineRule="auto"/>
        <w:ind w:left="20"/>
        <w:jc w:val="both"/>
        <w:rPr>
          <w:rFonts w:ascii="Tahoma" w:hAnsi="Tahoma" w:cs="Tahoma"/>
        </w:rPr>
      </w:pPr>
      <w:r w:rsidRPr="00CE6054">
        <w:rPr>
          <w:rStyle w:val="Balk10"/>
          <w:rFonts w:ascii="Tahoma" w:hAnsi="Tahoma" w:cs="Tahoma"/>
          <w:b/>
          <w:bCs/>
        </w:rPr>
        <w:t>Değerlendirmeler</w:t>
      </w:r>
    </w:p>
    <w:p w:rsidR="00442BF8" w:rsidRPr="00CE6054" w:rsidRDefault="00442BF8" w:rsidP="00442BF8">
      <w:pPr>
        <w:pStyle w:val="Gvdemetni1"/>
        <w:shd w:val="clear" w:color="auto" w:fill="auto"/>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değerlendirmeler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shd w:val="clear" w:color="auto" w:fill="auto"/>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-A.TR dolaşım belgesinde kayıtlı eşyanın ithaline ilişkin tevsik edici belgelerin, 4458 sayılı Gümrük Kanununun 13 üncü maddesinde yer alan 5 yıllık belge saklama süresinin geçmesi nedeniyle artık mevcut olmadığı,</w:t>
      </w:r>
    </w:p>
    <w:p w:rsidR="00442BF8" w:rsidRPr="00CE6054" w:rsidRDefault="00442BF8" w:rsidP="00442BF8">
      <w:pPr>
        <w:pStyle w:val="Gvdemetni1"/>
        <w:shd w:val="clear" w:color="auto" w:fill="auto"/>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-A.TR dolaşım belgesinde kayıtlı eşyanın Türkiye’de serbest dolaşımda bulunduğunu tevsik edici ticari belge ve kayıtları ile eşyanın muhasebe kayıtlarının bulunduğu envanter defteri kayıtlarının mevcut olduğu ve eşyanın serbest dolaşımda olduğu</w:t>
      </w:r>
    </w:p>
    <w:p w:rsidR="00442BF8" w:rsidRPr="00CE6054" w:rsidRDefault="00442BF8" w:rsidP="00442BF8">
      <w:pPr>
        <w:pStyle w:val="Balk11"/>
        <w:keepNext/>
        <w:keepLines/>
        <w:numPr>
          <w:ilvl w:val="0"/>
          <w:numId w:val="47"/>
        </w:numPr>
        <w:shd w:val="clear" w:color="auto" w:fill="auto"/>
        <w:tabs>
          <w:tab w:val="left" w:pos="730"/>
        </w:tabs>
        <w:spacing w:before="120" w:after="0" w:line="240" w:lineRule="auto"/>
        <w:ind w:left="20"/>
        <w:jc w:val="both"/>
        <w:rPr>
          <w:rFonts w:ascii="Tahoma" w:hAnsi="Tahoma" w:cs="Tahoma"/>
        </w:rPr>
      </w:pPr>
      <w:r w:rsidRPr="00CE6054">
        <w:rPr>
          <w:rStyle w:val="Balk10"/>
          <w:rFonts w:ascii="Tahoma" w:hAnsi="Tahoma" w:cs="Tahoma"/>
          <w:b/>
          <w:bCs/>
        </w:rPr>
        <w:t>Sonuç</w:t>
      </w:r>
    </w:p>
    <w:p w:rsidR="00442BF8" w:rsidRPr="00CE6054" w:rsidRDefault="00442BF8" w:rsidP="00442BF8">
      <w:pPr>
        <w:pStyle w:val="Gvdemetni1"/>
        <w:shd w:val="clear" w:color="auto" w:fill="auto"/>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442BF8" w:rsidRPr="00CE6054" w:rsidRDefault="00442BF8" w:rsidP="00442BF8">
      <w:pPr>
        <w:pStyle w:val="Gvdemetni1"/>
        <w:shd w:val="clear" w:color="auto" w:fill="auto"/>
        <w:tabs>
          <w:tab w:val="left" w:leader="dot" w:pos="7023"/>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 xml:space="preserve">"Raporun genel bilgiler bölümünde yer alan </w:t>
      </w:r>
      <w:r w:rsidRPr="00CE6054">
        <w:rPr>
          <w:rStyle w:val="Gvdemetni"/>
          <w:rFonts w:ascii="Tahoma" w:hAnsi="Tahoma" w:cs="Tahoma"/>
          <w:color w:val="000000"/>
          <w:sz w:val="20"/>
          <w:szCs w:val="20"/>
        </w:rPr>
        <w:tab/>
        <w:t>seri no.lu A.TR Dolaşım Belgesi</w:t>
      </w:r>
    </w:p>
    <w:p w:rsidR="00442BF8" w:rsidRPr="00CE6054" w:rsidRDefault="00442BF8" w:rsidP="00442BF8">
      <w:pPr>
        <w:pStyle w:val="Gvdemetni1"/>
        <w:shd w:val="clear" w:color="auto" w:fill="auto"/>
        <w:spacing w:before="120" w:line="240" w:lineRule="auto"/>
        <w:ind w:left="20" w:right="40"/>
        <w:jc w:val="both"/>
        <w:rPr>
          <w:rFonts w:ascii="Tahoma" w:hAnsi="Tahoma" w:cs="Tahoma"/>
          <w:sz w:val="20"/>
          <w:szCs w:val="20"/>
        </w:rPr>
      </w:pPr>
      <w:r w:rsidRPr="00CE6054">
        <w:rPr>
          <w:rStyle w:val="Gvdemetni"/>
          <w:rFonts w:ascii="Tahoma" w:hAnsi="Tahoma" w:cs="Tahoma"/>
          <w:color w:val="000000"/>
          <w:sz w:val="20"/>
          <w:szCs w:val="20"/>
        </w:rPr>
        <w:t xml:space="preserve">kapsamı daha önce ithal edilerek, kullanılmış olan eşyanın Türkiye’de serbest dolaşımda bulunduğunu tevsik edici ticari belge ve kayıtları ile eşyanın muhasebe kayıtlarının bulunduğu envanter defteri kayıtlarının incelenmesinden söz konusu </w:t>
      </w:r>
      <w:r w:rsidRPr="00CE6054">
        <w:rPr>
          <w:rStyle w:val="Gvdemetni"/>
          <w:rFonts w:ascii="Tahoma" w:hAnsi="Tahoma" w:cs="Tahoma"/>
          <w:color w:val="000000"/>
          <w:sz w:val="20"/>
          <w:szCs w:val="20"/>
        </w:rPr>
        <w:lastRenderedPageBreak/>
        <w:t>eşyanın Türkiye Gümrük Bölgesinde serbest dolaşımda olduğu tespit edilmiştir."</w:t>
      </w:r>
    </w:p>
    <w:p w:rsidR="00442BF8" w:rsidRPr="00CE6054" w:rsidRDefault="00442BF8" w:rsidP="00442BF8">
      <w:pPr>
        <w:pStyle w:val="Gvdemetni1"/>
        <w:shd w:val="clear" w:color="auto" w:fill="auto"/>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olumsuz olması halinde, hangi hususların olumsuz olarak tespitinin yapıldığına gerekçeli olarak yer verilecektir.</w:t>
      </w:r>
    </w:p>
    <w:p w:rsidR="00442BF8" w:rsidRPr="00CE6054" w:rsidRDefault="00442BF8" w:rsidP="00442BF8">
      <w:pPr>
        <w:pStyle w:val="Balk11"/>
        <w:keepNext/>
        <w:keepLines/>
        <w:numPr>
          <w:ilvl w:val="0"/>
          <w:numId w:val="48"/>
        </w:numPr>
        <w:shd w:val="clear" w:color="auto" w:fill="auto"/>
        <w:tabs>
          <w:tab w:val="left" w:pos="567"/>
        </w:tabs>
        <w:spacing w:before="120" w:after="0" w:line="240" w:lineRule="auto"/>
        <w:ind w:left="20"/>
        <w:jc w:val="both"/>
        <w:rPr>
          <w:rFonts w:ascii="Tahoma" w:hAnsi="Tahoma" w:cs="Tahoma"/>
        </w:rPr>
      </w:pPr>
      <w:r w:rsidRPr="00CE6054">
        <w:rPr>
          <w:rStyle w:val="Balk10"/>
          <w:rFonts w:ascii="Tahoma" w:hAnsi="Tahoma" w:cs="Tahoma"/>
          <w:b/>
          <w:bCs/>
        </w:rPr>
        <w:t>Tespit Raporunun Gönderilmesi</w:t>
      </w:r>
    </w:p>
    <w:p w:rsidR="00442BF8" w:rsidRPr="00CE6054" w:rsidRDefault="00442BF8" w:rsidP="00442BF8">
      <w:pPr>
        <w:pStyle w:val="Gvdemetni1"/>
        <w:shd w:val="clear" w:color="auto" w:fill="auto"/>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Yetkilendirilmiş Gümrük Müşavirleri tarafından bu konuda düzenlenen raporun bir örneği söz konusu A.TR dolaşım belgesini vize edecek ilgili Gümrük Müdürlüğüne, bir örneği ise tespit işlemini yaptıran kişiye sunulacaktır.</w:t>
      </w:r>
    </w:p>
    <w:p w:rsidR="00442BF8" w:rsidRPr="00CE6054" w:rsidRDefault="00442BF8" w:rsidP="00442BF8">
      <w:pPr>
        <w:pStyle w:val="Balk11"/>
        <w:keepNext/>
        <w:keepLines/>
        <w:numPr>
          <w:ilvl w:val="0"/>
          <w:numId w:val="49"/>
        </w:numPr>
        <w:shd w:val="clear" w:color="auto" w:fill="auto"/>
        <w:tabs>
          <w:tab w:val="left" w:pos="548"/>
        </w:tabs>
        <w:spacing w:before="120" w:after="0" w:line="240" w:lineRule="auto"/>
        <w:ind w:left="20"/>
        <w:jc w:val="both"/>
        <w:rPr>
          <w:rFonts w:ascii="Tahoma" w:hAnsi="Tahoma" w:cs="Tahoma"/>
        </w:rPr>
      </w:pPr>
      <w:r w:rsidRPr="00CE6054">
        <w:rPr>
          <w:rStyle w:val="Balk10"/>
          <w:rFonts w:ascii="Tahoma" w:hAnsi="Tahoma" w:cs="Tahoma"/>
          <w:b/>
          <w:bCs/>
        </w:rPr>
        <w:t>Tespit Raporunun Ekleri</w:t>
      </w:r>
    </w:p>
    <w:p w:rsidR="00442BF8" w:rsidRPr="00CE6054" w:rsidRDefault="00442BF8" w:rsidP="00442BF8">
      <w:pPr>
        <w:pStyle w:val="Gvdemetni1"/>
        <w:shd w:val="clear" w:color="auto" w:fill="auto"/>
        <w:spacing w:before="120" w:line="240" w:lineRule="auto"/>
        <w:ind w:left="20" w:right="40"/>
        <w:jc w:val="both"/>
        <w:rPr>
          <w:rFonts w:ascii="Tahoma" w:hAnsi="Tahoma" w:cs="Tahoma"/>
          <w:sz w:val="20"/>
          <w:szCs w:val="20"/>
        </w:rPr>
      </w:pPr>
      <w:r w:rsidRPr="00CE6054">
        <w:rPr>
          <w:rStyle w:val="Gvdemetni"/>
          <w:rFonts w:ascii="Tahoma" w:hAnsi="Tahoma" w:cs="Tahoma"/>
          <w:color w:val="000000"/>
          <w:sz w:val="20"/>
          <w:szCs w:val="20"/>
        </w:rPr>
        <w:t>Hazırlanacak tespit raporunun ekinde tespiti yapılan işlemin dayanağını oluşturan belgelerin yer alması gerekir.</w:t>
      </w:r>
    </w:p>
    <w:p w:rsidR="00442BF8" w:rsidRPr="00CE6054" w:rsidRDefault="00442BF8" w:rsidP="00442BF8">
      <w:pPr>
        <w:pStyle w:val="Balk11"/>
        <w:keepNext/>
        <w:keepLines/>
        <w:numPr>
          <w:ilvl w:val="0"/>
          <w:numId w:val="31"/>
        </w:numPr>
        <w:shd w:val="clear" w:color="auto" w:fill="auto"/>
        <w:tabs>
          <w:tab w:val="left" w:pos="433"/>
        </w:tabs>
        <w:spacing w:before="120" w:after="0" w:line="240" w:lineRule="auto"/>
        <w:ind w:left="20"/>
        <w:jc w:val="both"/>
        <w:rPr>
          <w:rFonts w:ascii="Tahoma" w:hAnsi="Tahoma" w:cs="Tahoma"/>
        </w:rPr>
      </w:pPr>
      <w:r w:rsidRPr="00CE6054">
        <w:rPr>
          <w:rStyle w:val="Balk10"/>
          <w:rFonts w:ascii="Tahoma" w:hAnsi="Tahoma" w:cs="Tahoma"/>
          <w:b/>
          <w:bCs/>
        </w:rPr>
        <w:t>TECİL VE TAKSİTLENDİRME TALEBİNDE BULUNAN YÜKÜMLÜLERE İLİŞKİN ÇOK</w:t>
      </w:r>
    </w:p>
    <w:p w:rsidR="00442BF8" w:rsidRPr="00CE6054" w:rsidRDefault="00442BF8" w:rsidP="00442BF8">
      <w:pPr>
        <w:pStyle w:val="Gvdemetni210"/>
        <w:shd w:val="clear" w:color="auto" w:fill="auto"/>
        <w:spacing w:before="120" w:after="0" w:line="240" w:lineRule="auto"/>
        <w:ind w:left="20"/>
        <w:jc w:val="both"/>
        <w:rPr>
          <w:rFonts w:ascii="Tahoma" w:hAnsi="Tahoma" w:cs="Tahoma"/>
          <w:sz w:val="20"/>
          <w:szCs w:val="20"/>
        </w:rPr>
      </w:pPr>
      <w:r w:rsidRPr="00CE6054">
        <w:rPr>
          <w:rFonts w:ascii="Tahoma" w:hAnsi="Tahoma" w:cs="Tahoma"/>
          <w:b w:val="0"/>
          <w:bCs w:val="0"/>
          <w:color w:val="000000"/>
          <w:sz w:val="20"/>
          <w:szCs w:val="20"/>
        </w:rPr>
        <w:t>ZOR DURUM TESPİTİ</w:t>
      </w:r>
    </w:p>
    <w:p w:rsidR="00442BF8" w:rsidRPr="00CE6054" w:rsidRDefault="00442BF8" w:rsidP="00442BF8">
      <w:pPr>
        <w:pStyle w:val="Balk11"/>
        <w:keepNext/>
        <w:keepLines/>
        <w:numPr>
          <w:ilvl w:val="1"/>
          <w:numId w:val="31"/>
        </w:numPr>
        <w:shd w:val="clear" w:color="auto" w:fill="auto"/>
        <w:tabs>
          <w:tab w:val="left" w:pos="567"/>
        </w:tabs>
        <w:spacing w:before="120" w:after="0" w:line="240" w:lineRule="auto"/>
        <w:ind w:left="20"/>
        <w:jc w:val="both"/>
        <w:rPr>
          <w:rFonts w:ascii="Tahoma" w:hAnsi="Tahoma" w:cs="Tahoma"/>
        </w:rPr>
      </w:pPr>
      <w:r w:rsidRPr="00CE6054">
        <w:rPr>
          <w:rStyle w:val="Balk10"/>
          <w:rFonts w:ascii="Tahoma" w:hAnsi="Tahoma" w:cs="Tahoma"/>
          <w:b/>
          <w:bCs/>
        </w:rPr>
        <w:t>Tespit Sözleşmesine İlişkin Hususlar</w:t>
      </w:r>
    </w:p>
    <w:p w:rsidR="00442BF8" w:rsidRPr="00CE6054" w:rsidRDefault="00442BF8" w:rsidP="00442BF8">
      <w:pPr>
        <w:pStyle w:val="Gvdemetni1"/>
        <w:shd w:val="clear" w:color="auto" w:fill="auto"/>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2 seri no.lu Gümrük Genel Tebliği (Yetkilendirilmiş Gümrük Müşavirliği) Ek-5’te belirtilen usul ve esaslara uygun olarak hazırlanacak tespit sözleşmesinin (4) no.lu TESPİT KODU alanına “ZD1”; (5) no.lu “TESPİT TÜRÜ” alanına ise “Tecil ve taksitlendirme talebinde bulunan yükümlülere ilişkin çok zor durum tespiti” yazılacaktır.</w:t>
      </w:r>
    </w:p>
    <w:p w:rsidR="00442BF8" w:rsidRPr="00CE6054" w:rsidRDefault="00442BF8" w:rsidP="00442BF8">
      <w:pPr>
        <w:pStyle w:val="Gvdemetni1"/>
        <w:numPr>
          <w:ilvl w:val="0"/>
          <w:numId w:val="50"/>
        </w:numPr>
        <w:shd w:val="clear" w:color="auto" w:fill="auto"/>
        <w:tabs>
          <w:tab w:val="left" w:pos="1191"/>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no.lu TESPİT TÜRÜNE İLİŞKİN BİLGİLER alanında aşağıdaki bilgilerin yer alması gerekir:</w:t>
      </w:r>
    </w:p>
    <w:p w:rsidR="00442BF8" w:rsidRPr="00CE6054" w:rsidRDefault="00442BF8" w:rsidP="00442BF8">
      <w:pPr>
        <w:pStyle w:val="Gvdemetni1"/>
        <w:numPr>
          <w:ilvl w:val="0"/>
          <w:numId w:val="27"/>
        </w:numPr>
        <w:shd w:val="clear" w:color="auto" w:fill="auto"/>
        <w:tabs>
          <w:tab w:val="left" w:pos="889"/>
        </w:tabs>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TCGB Tescil Sayısı ve Tarihi (Ek tahakkuk ve/veya para cezasının beyannameden kaynaklandığı durumlarda),</w:t>
      </w:r>
    </w:p>
    <w:p w:rsidR="00442BF8" w:rsidRPr="00CE6054" w:rsidRDefault="00442BF8" w:rsidP="00442BF8">
      <w:pPr>
        <w:pStyle w:val="Gvdemetni1"/>
        <w:numPr>
          <w:ilvl w:val="0"/>
          <w:numId w:val="27"/>
        </w:numPr>
        <w:shd w:val="clear" w:color="auto" w:fill="auto"/>
        <w:tabs>
          <w:tab w:val="left" w:pos="870"/>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Ek Tahakkuk Kararı Sayısı ve Tarihi,</w:t>
      </w:r>
    </w:p>
    <w:p w:rsidR="00442BF8" w:rsidRPr="00CE6054" w:rsidRDefault="00442BF8" w:rsidP="00442BF8">
      <w:pPr>
        <w:pStyle w:val="Gvdemetni1"/>
        <w:numPr>
          <w:ilvl w:val="0"/>
          <w:numId w:val="27"/>
        </w:numPr>
        <w:shd w:val="clear" w:color="auto" w:fill="auto"/>
        <w:tabs>
          <w:tab w:val="left" w:pos="870"/>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Para Cezası Kararı Sayısı ve Tarihi,</w:t>
      </w:r>
    </w:p>
    <w:p w:rsidR="00442BF8" w:rsidRPr="00CE6054" w:rsidRDefault="00442BF8" w:rsidP="00442BF8">
      <w:pPr>
        <w:pStyle w:val="Gvdemetni1"/>
        <w:numPr>
          <w:ilvl w:val="0"/>
          <w:numId w:val="27"/>
        </w:numPr>
        <w:shd w:val="clear" w:color="auto" w:fill="auto"/>
        <w:tabs>
          <w:tab w:val="left" w:pos="874"/>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İlgili Gümrük Müdürlüğü,</w:t>
      </w:r>
    </w:p>
    <w:p w:rsidR="00442BF8" w:rsidRPr="00CE6054" w:rsidRDefault="00442BF8" w:rsidP="00442BF8">
      <w:pPr>
        <w:pStyle w:val="Gvdemetni1"/>
        <w:numPr>
          <w:ilvl w:val="0"/>
          <w:numId w:val="27"/>
        </w:numPr>
        <w:shd w:val="clear" w:color="auto" w:fill="auto"/>
        <w:tabs>
          <w:tab w:val="left" w:pos="889"/>
        </w:tabs>
        <w:spacing w:before="120" w:line="240" w:lineRule="auto"/>
        <w:ind w:left="20" w:firstLine="720"/>
        <w:jc w:val="both"/>
        <w:rPr>
          <w:rFonts w:ascii="Tahoma" w:hAnsi="Tahoma" w:cs="Tahoma"/>
          <w:sz w:val="20"/>
          <w:szCs w:val="20"/>
        </w:rPr>
      </w:pPr>
      <w:r w:rsidRPr="00CE6054">
        <w:rPr>
          <w:rStyle w:val="Gvdemetni"/>
          <w:rFonts w:ascii="Tahoma" w:hAnsi="Tahoma" w:cs="Tahoma"/>
          <w:color w:val="000000"/>
          <w:sz w:val="20"/>
          <w:szCs w:val="20"/>
        </w:rPr>
        <w:t>Tahsilat İşlemleri Gümrük Genel Tebliği (Seri No:1)’nin 1 no.lu Ekinde Yer Alan Başvuru Formu</w:t>
      </w:r>
    </w:p>
    <w:p w:rsidR="00442BF8" w:rsidRPr="00CE6054" w:rsidRDefault="00442BF8" w:rsidP="00442BF8">
      <w:pPr>
        <w:pStyle w:val="Gvdemetni1"/>
        <w:shd w:val="clear" w:color="auto" w:fill="auto"/>
        <w:spacing w:before="120" w:line="240" w:lineRule="auto"/>
        <w:ind w:left="20"/>
        <w:jc w:val="both"/>
        <w:rPr>
          <w:rFonts w:ascii="Tahoma" w:hAnsi="Tahoma" w:cs="Tahoma"/>
          <w:sz w:val="20"/>
          <w:szCs w:val="20"/>
        </w:rPr>
      </w:pPr>
      <w:r w:rsidRPr="00CE6054">
        <w:rPr>
          <w:rStyle w:val="Gvdemetni"/>
          <w:rFonts w:ascii="Tahoma" w:hAnsi="Tahoma" w:cs="Tahoma"/>
          <w:color w:val="000000"/>
          <w:sz w:val="20"/>
          <w:szCs w:val="20"/>
        </w:rPr>
        <w:t>Tarihi.</w:t>
      </w:r>
    </w:p>
    <w:p w:rsidR="00442BF8" w:rsidRPr="00CE6054" w:rsidRDefault="00442BF8" w:rsidP="00442BF8">
      <w:pPr>
        <w:pStyle w:val="Gvdemetni1"/>
        <w:numPr>
          <w:ilvl w:val="0"/>
          <w:numId w:val="50"/>
        </w:numPr>
        <w:shd w:val="clear" w:color="auto" w:fill="auto"/>
        <w:tabs>
          <w:tab w:val="left" w:pos="1258"/>
        </w:tabs>
        <w:spacing w:before="120" w:line="240" w:lineRule="auto"/>
        <w:ind w:left="20" w:right="40" w:firstLine="720"/>
        <w:jc w:val="both"/>
        <w:rPr>
          <w:rFonts w:ascii="Tahoma" w:hAnsi="Tahoma" w:cs="Tahoma"/>
          <w:sz w:val="20"/>
          <w:szCs w:val="20"/>
        </w:rPr>
      </w:pPr>
      <w:r w:rsidRPr="00CE6054">
        <w:rPr>
          <w:rStyle w:val="Gvdemetni"/>
          <w:rFonts w:ascii="Tahoma" w:hAnsi="Tahoma" w:cs="Tahoma"/>
          <w:color w:val="000000"/>
          <w:sz w:val="20"/>
          <w:szCs w:val="20"/>
        </w:rPr>
        <w:t>no.lu SÖZLEŞMENİN KONUSU alanına, gerekli yerleri doldurulmak suretiyle aşağıdaki ifade yazılacaktır:</w:t>
      </w:r>
    </w:p>
    <w:p w:rsidR="00442BF8" w:rsidRPr="00CE6054" w:rsidRDefault="00442BF8" w:rsidP="00442BF8">
      <w:pPr>
        <w:pStyle w:val="Gvdemetni1"/>
        <w:shd w:val="clear" w:color="auto" w:fill="auto"/>
        <w:tabs>
          <w:tab w:val="left" w:leader="dot" w:pos="1517"/>
          <w:tab w:val="left" w:leader="dot" w:pos="5880"/>
        </w:tabs>
        <w:spacing w:before="120" w:line="240" w:lineRule="auto"/>
        <w:ind w:right="40"/>
        <w:jc w:val="right"/>
        <w:rPr>
          <w:rFonts w:ascii="Tahoma" w:hAnsi="Tahoma" w:cs="Tahoma"/>
          <w:sz w:val="20"/>
          <w:szCs w:val="20"/>
        </w:rPr>
      </w:pPr>
      <w:r w:rsidRPr="00CE6054">
        <w:rPr>
          <w:rStyle w:val="Gvdemetni"/>
          <w:rFonts w:ascii="Tahoma" w:hAnsi="Tahoma" w:cs="Tahoma"/>
          <w:color w:val="000000"/>
          <w:sz w:val="20"/>
          <w:szCs w:val="20"/>
        </w:rPr>
        <w:t>“</w:t>
      </w:r>
      <w:r w:rsidRPr="00CE6054">
        <w:rPr>
          <w:rStyle w:val="Gvdemetni"/>
          <w:rFonts w:ascii="Tahoma" w:hAnsi="Tahoma" w:cs="Tahoma"/>
          <w:color w:val="000000"/>
          <w:sz w:val="20"/>
          <w:szCs w:val="20"/>
        </w:rPr>
        <w:tab/>
        <w:t xml:space="preserve"> Gümrük Müdürlüğüne yapılan .../.../</w:t>
      </w:r>
      <w:r w:rsidRPr="00CE6054">
        <w:rPr>
          <w:rStyle w:val="Gvdemetni"/>
          <w:rFonts w:ascii="Tahoma" w:hAnsi="Tahoma" w:cs="Tahoma"/>
          <w:color w:val="000000"/>
          <w:sz w:val="20"/>
          <w:szCs w:val="20"/>
        </w:rPr>
        <w:tab/>
        <w:t xml:space="preserve"> tarihli başvuru konusu, başvuru tarihi</w:t>
      </w:r>
    </w:p>
    <w:p w:rsidR="00442BF8" w:rsidRPr="00CE6054" w:rsidRDefault="00442BF8" w:rsidP="00442BF8">
      <w:pPr>
        <w:pStyle w:val="Gvdemetni1"/>
        <w:shd w:val="clear" w:color="auto" w:fill="auto"/>
        <w:tabs>
          <w:tab w:val="left" w:leader="dot" w:pos="2785"/>
        </w:tabs>
        <w:spacing w:before="120" w:line="240" w:lineRule="auto"/>
        <w:ind w:left="20"/>
        <w:rPr>
          <w:rFonts w:ascii="Tahoma" w:hAnsi="Tahoma" w:cs="Tahoma"/>
          <w:sz w:val="20"/>
          <w:szCs w:val="20"/>
        </w:rPr>
      </w:pPr>
      <w:r w:rsidRPr="00CE6054">
        <w:rPr>
          <w:rStyle w:val="Gvdemetni"/>
          <w:rFonts w:ascii="Tahoma" w:hAnsi="Tahoma" w:cs="Tahoma"/>
          <w:color w:val="000000"/>
          <w:sz w:val="20"/>
          <w:szCs w:val="20"/>
        </w:rPr>
        <w:t xml:space="preserve">itibarı ile toplam </w:t>
      </w:r>
      <w:r w:rsidRPr="00CE6054">
        <w:rPr>
          <w:rStyle w:val="Gvdemetni"/>
          <w:rFonts w:ascii="Tahoma" w:hAnsi="Tahoma" w:cs="Tahoma"/>
          <w:color w:val="000000"/>
          <w:sz w:val="20"/>
          <w:szCs w:val="20"/>
        </w:rPr>
        <w:tab/>
        <w:t>TL. borcun 6183 sayılı Kanunun 48 inci maddesi uyarınca taksitlendirilmesi</w:t>
      </w:r>
    </w:p>
    <w:p w:rsidR="00442BF8" w:rsidRPr="00CE6054" w:rsidRDefault="00442BF8" w:rsidP="00442BF8">
      <w:pPr>
        <w:pStyle w:val="Gvdemetni1"/>
        <w:shd w:val="clear" w:color="auto" w:fill="auto"/>
        <w:spacing w:before="120" w:line="240" w:lineRule="auto"/>
        <w:ind w:left="20"/>
        <w:rPr>
          <w:rFonts w:ascii="Tahoma" w:hAnsi="Tahoma" w:cs="Tahoma"/>
          <w:sz w:val="20"/>
          <w:szCs w:val="20"/>
        </w:rPr>
      </w:pPr>
      <w:r w:rsidRPr="00CE6054">
        <w:rPr>
          <w:rStyle w:val="Gvdemetni"/>
          <w:rFonts w:ascii="Tahoma" w:hAnsi="Tahoma" w:cs="Tahoma"/>
          <w:color w:val="000000"/>
          <w:sz w:val="20"/>
          <w:szCs w:val="20"/>
        </w:rPr>
        <w:t>amacıyla çok zor durum hali tespit edilerek rapora bağlanacaktır.”</w:t>
      </w:r>
    </w:p>
    <w:p w:rsidR="00442BF8" w:rsidRPr="00CE6054" w:rsidRDefault="00442BF8" w:rsidP="00442BF8">
      <w:pPr>
        <w:pStyle w:val="Gvdemetni210"/>
        <w:numPr>
          <w:ilvl w:val="1"/>
          <w:numId w:val="31"/>
        </w:numPr>
        <w:shd w:val="clear" w:color="auto" w:fill="auto"/>
        <w:tabs>
          <w:tab w:val="left" w:pos="567"/>
        </w:tabs>
        <w:spacing w:before="120" w:after="0" w:line="240" w:lineRule="auto"/>
        <w:ind w:left="20"/>
        <w:rPr>
          <w:rFonts w:ascii="Tahoma" w:hAnsi="Tahoma" w:cs="Tahoma"/>
          <w:sz w:val="20"/>
          <w:szCs w:val="20"/>
        </w:rPr>
      </w:pPr>
      <w:r w:rsidRPr="00CE6054">
        <w:rPr>
          <w:rFonts w:ascii="Tahoma" w:hAnsi="Tahoma" w:cs="Tahoma"/>
          <w:b w:val="0"/>
          <w:bCs w:val="0"/>
          <w:color w:val="000000"/>
          <w:sz w:val="20"/>
          <w:szCs w:val="20"/>
        </w:rPr>
        <w:t>Tespit Raporuna İlişkin Hususlar</w:t>
      </w:r>
    </w:p>
    <w:p w:rsidR="00442BF8" w:rsidRPr="00CE6054" w:rsidRDefault="00442BF8" w:rsidP="00442BF8">
      <w:pPr>
        <w:pStyle w:val="Gvdemetni210"/>
        <w:numPr>
          <w:ilvl w:val="2"/>
          <w:numId w:val="31"/>
        </w:numPr>
        <w:shd w:val="clear" w:color="auto" w:fill="auto"/>
        <w:tabs>
          <w:tab w:val="left" w:pos="673"/>
        </w:tabs>
        <w:spacing w:before="120" w:after="0" w:line="240" w:lineRule="auto"/>
        <w:ind w:left="20"/>
        <w:rPr>
          <w:rFonts w:ascii="Tahoma" w:hAnsi="Tahoma" w:cs="Tahoma"/>
          <w:sz w:val="20"/>
          <w:szCs w:val="20"/>
        </w:rPr>
      </w:pPr>
      <w:r w:rsidRPr="00CE6054">
        <w:rPr>
          <w:rFonts w:ascii="Tahoma" w:hAnsi="Tahoma" w:cs="Tahoma"/>
          <w:b w:val="0"/>
          <w:bCs w:val="0"/>
          <w:color w:val="000000"/>
          <w:sz w:val="20"/>
          <w:szCs w:val="20"/>
        </w:rPr>
        <w:t>Genel Bilgiler</w:t>
      </w:r>
    </w:p>
    <w:p w:rsidR="00442BF8" w:rsidRPr="00CE6054" w:rsidRDefault="00442BF8" w:rsidP="00442BF8">
      <w:pPr>
        <w:pStyle w:val="Gvdemetni1"/>
        <w:shd w:val="clear" w:color="auto" w:fill="auto"/>
        <w:spacing w:before="120" w:line="240" w:lineRule="auto"/>
        <w:ind w:left="20" w:right="40"/>
        <w:jc w:val="right"/>
        <w:rPr>
          <w:rFonts w:ascii="Tahoma" w:hAnsi="Tahoma" w:cs="Tahoma"/>
          <w:sz w:val="20"/>
          <w:szCs w:val="20"/>
        </w:rPr>
      </w:pPr>
      <w:r w:rsidRPr="00CE6054">
        <w:rPr>
          <w:rStyle w:val="Gvdemetni"/>
          <w:rFonts w:ascii="Tahoma" w:hAnsi="Tahoma" w:cs="Tahoma"/>
          <w:color w:val="000000"/>
          <w:sz w:val="20"/>
          <w:szCs w:val="20"/>
        </w:rPr>
        <w:t>Hazırlanacak tespit raporunun genel bilgiler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27"/>
        </w:numPr>
        <w:shd w:val="clear" w:color="auto" w:fill="auto"/>
        <w:tabs>
          <w:tab w:val="left" w:pos="859"/>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Gelir eksiği ve/veya para cezasına konu gümrük beyannamelerinin tescil tarihi ve sayısı,</w:t>
      </w:r>
    </w:p>
    <w:p w:rsidR="00442BF8" w:rsidRPr="00CE6054" w:rsidRDefault="00442BF8" w:rsidP="00442BF8">
      <w:pPr>
        <w:pStyle w:val="Gvdemetni1"/>
        <w:numPr>
          <w:ilvl w:val="0"/>
          <w:numId w:val="27"/>
        </w:numPr>
        <w:shd w:val="clear" w:color="auto" w:fill="auto"/>
        <w:tabs>
          <w:tab w:val="left" w:pos="850"/>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Ek tahakkuk ve/veya para cezası kararlarının tarih ve sayısı,</w:t>
      </w:r>
    </w:p>
    <w:p w:rsidR="00442BF8" w:rsidRPr="00CE6054" w:rsidRDefault="00442BF8" w:rsidP="00442BF8">
      <w:pPr>
        <w:pStyle w:val="Gvdemetni1"/>
        <w:numPr>
          <w:ilvl w:val="0"/>
          <w:numId w:val="27"/>
        </w:numPr>
        <w:shd w:val="clear" w:color="auto" w:fill="auto"/>
        <w:tabs>
          <w:tab w:val="left" w:pos="859"/>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Taksitlendirilmesi talep edilen borcun türü, vadesi ve toplamının gösterildiği liste,</w:t>
      </w:r>
    </w:p>
    <w:p w:rsidR="00442BF8" w:rsidRPr="00CE6054" w:rsidRDefault="00442BF8" w:rsidP="00442BF8">
      <w:pPr>
        <w:pStyle w:val="Gvdemetni210"/>
        <w:numPr>
          <w:ilvl w:val="2"/>
          <w:numId w:val="31"/>
        </w:numPr>
        <w:shd w:val="clear" w:color="auto" w:fill="auto"/>
        <w:tabs>
          <w:tab w:val="left" w:pos="658"/>
        </w:tabs>
        <w:spacing w:before="120" w:after="0" w:line="240" w:lineRule="auto"/>
        <w:ind w:left="20"/>
        <w:rPr>
          <w:rFonts w:ascii="Tahoma" w:hAnsi="Tahoma" w:cs="Tahoma"/>
          <w:sz w:val="20"/>
          <w:szCs w:val="20"/>
        </w:rPr>
      </w:pPr>
      <w:r w:rsidRPr="00CE6054">
        <w:rPr>
          <w:rFonts w:ascii="Tahoma" w:hAnsi="Tahoma" w:cs="Tahoma"/>
          <w:b w:val="0"/>
          <w:bCs w:val="0"/>
          <w:color w:val="000000"/>
          <w:sz w:val="20"/>
          <w:szCs w:val="20"/>
        </w:rPr>
        <w:t>Yapılan İnceleme ve Araştırmalar</w:t>
      </w:r>
    </w:p>
    <w:p w:rsidR="00442BF8" w:rsidRPr="00CE6054" w:rsidRDefault="00442BF8" w:rsidP="00442BF8">
      <w:pPr>
        <w:pStyle w:val="Gvdemetni1"/>
        <w:shd w:val="clear" w:color="auto" w:fill="auto"/>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yapılan inceleme ve araştırmalar bölümünün, bu rehberin “Yapılan İnceleme ve Araştırmalar” bölümünde belirtilen hususlara ek olarak, en az aşağıdaki bilgileri içermesi gerekmektedir:</w:t>
      </w:r>
    </w:p>
    <w:p w:rsidR="00442BF8" w:rsidRPr="00CE6054" w:rsidRDefault="00442BF8" w:rsidP="00442BF8">
      <w:pPr>
        <w:pStyle w:val="Gvdemetni1"/>
        <w:numPr>
          <w:ilvl w:val="0"/>
          <w:numId w:val="27"/>
        </w:numPr>
        <w:shd w:val="clear" w:color="auto" w:fill="auto"/>
        <w:tabs>
          <w:tab w:val="left" w:pos="889"/>
        </w:tabs>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Yapılan tespit işlemin dayanağını oluşturan belgelerin neler olduğu ve bu belgelerin incelenmesi sonucu yapılan tespitler,</w:t>
      </w:r>
    </w:p>
    <w:p w:rsidR="00442BF8" w:rsidRPr="00CE6054" w:rsidRDefault="00442BF8" w:rsidP="00442BF8">
      <w:pPr>
        <w:pStyle w:val="Gvdemetni1"/>
        <w:numPr>
          <w:ilvl w:val="0"/>
          <w:numId w:val="27"/>
        </w:numPr>
        <w:shd w:val="clear" w:color="auto" w:fill="auto"/>
        <w:tabs>
          <w:tab w:val="left" w:pos="874"/>
        </w:tabs>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Mali durum belgelerinden elde edilen ve çok zor durum tespiti için kullanılan bilgilerin özetlendiği tablolar,</w:t>
      </w:r>
    </w:p>
    <w:p w:rsidR="00442BF8" w:rsidRPr="00CE6054" w:rsidRDefault="00442BF8" w:rsidP="00442BF8">
      <w:pPr>
        <w:pStyle w:val="Gvdemetni1"/>
        <w:numPr>
          <w:ilvl w:val="0"/>
          <w:numId w:val="27"/>
        </w:numPr>
        <w:shd w:val="clear" w:color="auto" w:fill="auto"/>
        <w:tabs>
          <w:tab w:val="left" w:pos="889"/>
        </w:tabs>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Tahsilat İşlemleri Gümrük Genel Tebliği (Seri No:1)’nin 17 nci maddesi uyarınca yapılan likidite oranının tespitine ilişkin hesaplama.</w:t>
      </w:r>
    </w:p>
    <w:p w:rsidR="00442BF8" w:rsidRPr="00CE6054" w:rsidRDefault="00442BF8" w:rsidP="00442BF8">
      <w:pPr>
        <w:pStyle w:val="Gvdemetni210"/>
        <w:numPr>
          <w:ilvl w:val="2"/>
          <w:numId w:val="31"/>
        </w:numPr>
        <w:shd w:val="clear" w:color="auto" w:fill="auto"/>
        <w:tabs>
          <w:tab w:val="left" w:pos="668"/>
        </w:tabs>
        <w:spacing w:before="120" w:after="0" w:line="240" w:lineRule="auto"/>
        <w:ind w:left="20"/>
        <w:rPr>
          <w:rFonts w:ascii="Tahoma" w:hAnsi="Tahoma" w:cs="Tahoma"/>
          <w:sz w:val="20"/>
          <w:szCs w:val="20"/>
        </w:rPr>
      </w:pPr>
      <w:r w:rsidRPr="00CE6054">
        <w:rPr>
          <w:rFonts w:ascii="Tahoma" w:hAnsi="Tahoma" w:cs="Tahoma"/>
          <w:b w:val="0"/>
          <w:bCs w:val="0"/>
          <w:color w:val="000000"/>
          <w:sz w:val="20"/>
          <w:szCs w:val="20"/>
        </w:rPr>
        <w:t>Değerlendirmeler</w:t>
      </w:r>
    </w:p>
    <w:p w:rsidR="00442BF8" w:rsidRPr="00CE6054" w:rsidRDefault="00442BF8" w:rsidP="00442BF8">
      <w:pPr>
        <w:pStyle w:val="Gvdemetni1"/>
        <w:shd w:val="clear" w:color="auto" w:fill="auto"/>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Hazırlanacak tespit raporunun değerlendirmeler bölümünün aşağıdaki bilgileri içermesi gerekmektedir:</w:t>
      </w:r>
    </w:p>
    <w:p w:rsidR="00442BF8" w:rsidRPr="00CE6054" w:rsidRDefault="00442BF8" w:rsidP="00442BF8">
      <w:pPr>
        <w:pStyle w:val="Gvdemetni1"/>
        <w:numPr>
          <w:ilvl w:val="0"/>
          <w:numId w:val="27"/>
        </w:numPr>
        <w:shd w:val="clear" w:color="auto" w:fill="auto"/>
        <w:tabs>
          <w:tab w:val="left" w:pos="854"/>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Yapılan mali inceleme ve hesaplama sonucunda çok zor durum halinin mevcut olduğu,</w:t>
      </w:r>
    </w:p>
    <w:p w:rsidR="00442BF8" w:rsidRPr="00CE6054" w:rsidRDefault="00442BF8" w:rsidP="00442BF8">
      <w:pPr>
        <w:pStyle w:val="Gvdemetni1"/>
        <w:numPr>
          <w:ilvl w:val="0"/>
          <w:numId w:val="27"/>
        </w:numPr>
        <w:shd w:val="clear" w:color="auto" w:fill="auto"/>
        <w:tabs>
          <w:tab w:val="left" w:pos="859"/>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Tespitte kullanılan tüm belgelerin mevcut, güncel ve geçerli olduğu</w:t>
      </w:r>
    </w:p>
    <w:p w:rsidR="00442BF8" w:rsidRPr="00CE6054" w:rsidRDefault="00442BF8" w:rsidP="00442BF8">
      <w:pPr>
        <w:pStyle w:val="Gvdemetni210"/>
        <w:numPr>
          <w:ilvl w:val="2"/>
          <w:numId w:val="31"/>
        </w:numPr>
        <w:shd w:val="clear" w:color="auto" w:fill="auto"/>
        <w:tabs>
          <w:tab w:val="left" w:pos="673"/>
        </w:tabs>
        <w:spacing w:before="120" w:after="0" w:line="240" w:lineRule="auto"/>
        <w:ind w:left="20"/>
        <w:rPr>
          <w:rFonts w:ascii="Tahoma" w:hAnsi="Tahoma" w:cs="Tahoma"/>
          <w:sz w:val="20"/>
          <w:szCs w:val="20"/>
        </w:rPr>
      </w:pPr>
      <w:r w:rsidRPr="00CE6054">
        <w:rPr>
          <w:rFonts w:ascii="Tahoma" w:hAnsi="Tahoma" w:cs="Tahoma"/>
          <w:b w:val="0"/>
          <w:bCs w:val="0"/>
          <w:color w:val="000000"/>
          <w:sz w:val="20"/>
          <w:szCs w:val="20"/>
        </w:rPr>
        <w:t>Sonuç</w:t>
      </w:r>
    </w:p>
    <w:p w:rsidR="00442BF8" w:rsidRPr="00CE6054" w:rsidRDefault="00442BF8" w:rsidP="00442BF8">
      <w:pPr>
        <w:pStyle w:val="Gvdemetni1"/>
        <w:shd w:val="clear" w:color="auto" w:fill="auto"/>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lastRenderedPageBreak/>
        <w:t>Hazırlanacak tespit raporunun olumlu olması halinde sonuç bölümünde, bu rehberin “Sonuç” bölümünde belirtilen hususlara ek olarak, gerekli yerleri doldurulmak suretiyle, aşağıdaki ifadenin açıkça yer alması gerekmektedir:</w:t>
      </w:r>
    </w:p>
    <w:p w:rsidR="00442BF8" w:rsidRPr="00CE6054" w:rsidRDefault="00442BF8" w:rsidP="00442BF8">
      <w:pPr>
        <w:pStyle w:val="Gvdemetni1"/>
        <w:shd w:val="clear" w:color="auto" w:fill="auto"/>
        <w:tabs>
          <w:tab w:val="left" w:leader="dot" w:pos="7546"/>
          <w:tab w:val="left" w:leader="dot" w:pos="9557"/>
        </w:tabs>
        <w:spacing w:before="120" w:line="240" w:lineRule="auto"/>
        <w:ind w:left="20" w:firstLine="700"/>
        <w:jc w:val="both"/>
        <w:rPr>
          <w:rFonts w:ascii="Tahoma" w:hAnsi="Tahoma" w:cs="Tahoma"/>
          <w:sz w:val="20"/>
          <w:szCs w:val="20"/>
        </w:rPr>
      </w:pPr>
      <w:r w:rsidRPr="00CE6054">
        <w:rPr>
          <w:rStyle w:val="Gvdemetni"/>
          <w:rFonts w:ascii="Tahoma" w:hAnsi="Tahoma" w:cs="Tahoma"/>
          <w:color w:val="000000"/>
          <w:sz w:val="20"/>
          <w:szCs w:val="20"/>
        </w:rPr>
        <w:t>““Yapılan inceleme ve hesaplamalar sonucunda</w:t>
      </w:r>
      <w:r w:rsidRPr="00CE6054">
        <w:rPr>
          <w:rStyle w:val="Gvdemetni"/>
          <w:rFonts w:ascii="Tahoma" w:hAnsi="Tahoma" w:cs="Tahoma"/>
          <w:color w:val="000000"/>
          <w:sz w:val="20"/>
          <w:szCs w:val="20"/>
        </w:rPr>
        <w:tab/>
        <w:t xml:space="preserve"> ‘nin </w:t>
      </w:r>
      <w:r w:rsidRPr="00CE6054">
        <w:rPr>
          <w:rStyle w:val="Gvdemetni"/>
          <w:rFonts w:ascii="Tahoma" w:hAnsi="Tahoma" w:cs="Tahoma"/>
          <w:color w:val="000000"/>
          <w:sz w:val="20"/>
          <w:szCs w:val="20"/>
        </w:rPr>
        <w:tab/>
        <w:t xml:space="preserve"> Gümrük</w:t>
      </w:r>
    </w:p>
    <w:p w:rsidR="00442BF8" w:rsidRPr="00CE6054" w:rsidRDefault="00442BF8" w:rsidP="00442BF8">
      <w:pPr>
        <w:pStyle w:val="Gvdemetni1"/>
        <w:shd w:val="clear" w:color="auto" w:fill="auto"/>
        <w:tabs>
          <w:tab w:val="left" w:leader="dot" w:pos="3126"/>
          <w:tab w:val="left" w:leader="dot" w:pos="10110"/>
        </w:tabs>
        <w:spacing w:before="120" w:line="240" w:lineRule="auto"/>
        <w:ind w:left="20"/>
        <w:rPr>
          <w:rFonts w:ascii="Tahoma" w:hAnsi="Tahoma" w:cs="Tahoma"/>
          <w:sz w:val="20"/>
          <w:szCs w:val="20"/>
        </w:rPr>
      </w:pPr>
      <w:r w:rsidRPr="00CE6054">
        <w:rPr>
          <w:rStyle w:val="Gvdemetni"/>
          <w:rFonts w:ascii="Tahoma" w:hAnsi="Tahoma" w:cs="Tahoma"/>
          <w:color w:val="000000"/>
          <w:sz w:val="20"/>
          <w:szCs w:val="20"/>
        </w:rPr>
        <w:t>Müdürlüğüne yapılan .../.../</w:t>
      </w:r>
      <w:r w:rsidRPr="00CE6054">
        <w:rPr>
          <w:rStyle w:val="Gvdemetni"/>
          <w:rFonts w:ascii="Tahoma" w:hAnsi="Tahoma" w:cs="Tahoma"/>
          <w:color w:val="000000"/>
          <w:sz w:val="20"/>
          <w:szCs w:val="20"/>
        </w:rPr>
        <w:tab/>
        <w:t xml:space="preserve"> tarihli başvurusuna konu, başvuru tarihi itibarı ile toplam </w:t>
      </w:r>
      <w:r w:rsidRPr="00CE6054">
        <w:rPr>
          <w:rStyle w:val="Gvdemetni"/>
          <w:rFonts w:ascii="Tahoma" w:hAnsi="Tahoma" w:cs="Tahoma"/>
          <w:color w:val="000000"/>
          <w:sz w:val="20"/>
          <w:szCs w:val="20"/>
        </w:rPr>
        <w:tab/>
        <w:t>TL.</w:t>
      </w:r>
    </w:p>
    <w:p w:rsidR="00442BF8" w:rsidRPr="00CE6054" w:rsidRDefault="00442BF8" w:rsidP="00442BF8">
      <w:pPr>
        <w:pStyle w:val="Gvdemetni1"/>
        <w:shd w:val="clear" w:color="auto" w:fill="auto"/>
        <w:spacing w:before="120" w:line="240" w:lineRule="auto"/>
        <w:ind w:left="20"/>
        <w:rPr>
          <w:rFonts w:ascii="Tahoma" w:hAnsi="Tahoma" w:cs="Tahoma"/>
          <w:sz w:val="20"/>
          <w:szCs w:val="20"/>
        </w:rPr>
      </w:pPr>
      <w:r w:rsidRPr="00CE6054">
        <w:rPr>
          <w:rStyle w:val="Gvdemetni"/>
          <w:rFonts w:ascii="Tahoma" w:hAnsi="Tahoma" w:cs="Tahoma"/>
          <w:color w:val="000000"/>
          <w:sz w:val="20"/>
          <w:szCs w:val="20"/>
        </w:rPr>
        <w:t>borcunu defaten ödemesi halinde çok zor duruma düşeceği tespit edilmiştir.”</w:t>
      </w:r>
    </w:p>
    <w:p w:rsidR="00442BF8" w:rsidRPr="00CE6054" w:rsidRDefault="00442BF8" w:rsidP="00442BF8">
      <w:pPr>
        <w:pStyle w:val="Gvdemetni210"/>
        <w:numPr>
          <w:ilvl w:val="1"/>
          <w:numId w:val="31"/>
        </w:numPr>
        <w:shd w:val="clear" w:color="auto" w:fill="auto"/>
        <w:tabs>
          <w:tab w:val="left" w:pos="572"/>
        </w:tabs>
        <w:spacing w:before="120" w:after="0" w:line="240" w:lineRule="auto"/>
        <w:ind w:left="20"/>
        <w:rPr>
          <w:rFonts w:ascii="Tahoma" w:hAnsi="Tahoma" w:cs="Tahoma"/>
          <w:sz w:val="20"/>
          <w:szCs w:val="20"/>
        </w:rPr>
      </w:pPr>
      <w:r w:rsidRPr="00CE6054">
        <w:rPr>
          <w:rFonts w:ascii="Tahoma" w:hAnsi="Tahoma" w:cs="Tahoma"/>
          <w:b w:val="0"/>
          <w:bCs w:val="0"/>
          <w:color w:val="000000"/>
          <w:sz w:val="20"/>
          <w:szCs w:val="20"/>
        </w:rPr>
        <w:t>Tespit Raporunun Gönderilmesi</w:t>
      </w:r>
    </w:p>
    <w:p w:rsidR="00442BF8" w:rsidRPr="00CE6054" w:rsidRDefault="00442BF8" w:rsidP="00442BF8">
      <w:pPr>
        <w:pStyle w:val="Gvdemetni1"/>
        <w:shd w:val="clear" w:color="auto" w:fill="auto"/>
        <w:spacing w:before="120" w:line="240" w:lineRule="auto"/>
        <w:ind w:left="20" w:right="40" w:firstLine="700"/>
        <w:jc w:val="both"/>
        <w:rPr>
          <w:rFonts w:ascii="Tahoma" w:hAnsi="Tahoma" w:cs="Tahoma"/>
          <w:sz w:val="20"/>
          <w:szCs w:val="20"/>
        </w:rPr>
      </w:pPr>
      <w:r w:rsidRPr="00CE6054">
        <w:rPr>
          <w:rStyle w:val="Gvdemetni"/>
          <w:rFonts w:ascii="Tahoma" w:hAnsi="Tahoma" w:cs="Tahoma"/>
          <w:color w:val="000000"/>
          <w:sz w:val="20"/>
          <w:szCs w:val="20"/>
        </w:rPr>
        <w:t>2 seri no.lu Gümrük Genel Tebliği (Yetkilendirilmiş Gümrük Müşavirliği)’nin 17 nci maddesinin ikinci fıkrasının (f) bendi uyarınca, Yetkilendirilmiş Gümrük Müşavirleri bu konuda düzenledikleri rapor ilgili gümrük müdürlüğüne sunacaklardır.</w:t>
      </w:r>
    </w:p>
    <w:p w:rsidR="00442BF8" w:rsidRPr="00CE6054" w:rsidRDefault="00442BF8" w:rsidP="00442BF8">
      <w:pPr>
        <w:pStyle w:val="Gvdemetni210"/>
        <w:numPr>
          <w:ilvl w:val="1"/>
          <w:numId w:val="31"/>
        </w:numPr>
        <w:shd w:val="clear" w:color="auto" w:fill="auto"/>
        <w:tabs>
          <w:tab w:val="left" w:pos="547"/>
        </w:tabs>
        <w:spacing w:before="120" w:after="0" w:line="240" w:lineRule="auto"/>
        <w:jc w:val="both"/>
        <w:rPr>
          <w:rFonts w:ascii="Tahoma" w:hAnsi="Tahoma" w:cs="Tahoma"/>
          <w:sz w:val="20"/>
          <w:szCs w:val="20"/>
        </w:rPr>
      </w:pPr>
      <w:r w:rsidRPr="00CE6054">
        <w:rPr>
          <w:rFonts w:ascii="Tahoma" w:hAnsi="Tahoma" w:cs="Tahoma"/>
          <w:b w:val="0"/>
          <w:bCs w:val="0"/>
          <w:color w:val="000000"/>
          <w:sz w:val="20"/>
          <w:szCs w:val="20"/>
        </w:rPr>
        <w:t>Tespit Raporunun Ekleri</w:t>
      </w:r>
    </w:p>
    <w:p w:rsidR="00442BF8" w:rsidRPr="00CE6054" w:rsidRDefault="00442BF8" w:rsidP="00442BF8">
      <w:pPr>
        <w:pStyle w:val="Gvdemetni1"/>
        <w:shd w:val="clear" w:color="auto" w:fill="auto"/>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ekinde aşağıdaki belgelerin yer alması gerekir:</w:t>
      </w:r>
    </w:p>
    <w:p w:rsidR="00442BF8" w:rsidRPr="00CE6054" w:rsidRDefault="00442BF8" w:rsidP="00442BF8">
      <w:pPr>
        <w:pStyle w:val="Gvdemetni1"/>
        <w:numPr>
          <w:ilvl w:val="0"/>
          <w:numId w:val="27"/>
        </w:numPr>
        <w:shd w:val="clear" w:color="auto" w:fill="auto"/>
        <w:tabs>
          <w:tab w:val="left" w:pos="854"/>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Yetkilendirilmiş gümrük müşavirinin yetki belgesinin onaylı bir örneği,</w:t>
      </w:r>
    </w:p>
    <w:p w:rsidR="00442BF8" w:rsidRPr="00CE6054" w:rsidRDefault="00442BF8" w:rsidP="00442BF8">
      <w:pPr>
        <w:pStyle w:val="Gvdemetni1"/>
        <w:numPr>
          <w:ilvl w:val="0"/>
          <w:numId w:val="27"/>
        </w:numPr>
        <w:shd w:val="clear" w:color="auto" w:fill="auto"/>
        <w:tabs>
          <w:tab w:val="left" w:pos="859"/>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Çok zor durum tespiti için kullanılan tasdikli mali durum belgeleri,</w:t>
      </w:r>
    </w:p>
    <w:p w:rsidR="00442BF8" w:rsidRPr="00CE6054" w:rsidRDefault="00442BF8" w:rsidP="00442BF8">
      <w:pPr>
        <w:pStyle w:val="Gvdemetni1"/>
        <w:numPr>
          <w:ilvl w:val="0"/>
          <w:numId w:val="27"/>
        </w:numPr>
        <w:shd w:val="clear" w:color="auto" w:fill="auto"/>
        <w:tabs>
          <w:tab w:val="left" w:pos="854"/>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Yapılan hesaplamalara esas olan çalışma belgeleri,</w:t>
      </w:r>
    </w:p>
    <w:p w:rsidR="00442BF8" w:rsidRPr="00CE6054" w:rsidRDefault="00442BF8" w:rsidP="00442BF8">
      <w:pPr>
        <w:pStyle w:val="Gvdemetni1"/>
        <w:numPr>
          <w:ilvl w:val="0"/>
          <w:numId w:val="27"/>
        </w:numPr>
        <w:shd w:val="clear" w:color="auto" w:fill="auto"/>
        <w:tabs>
          <w:tab w:val="left" w:pos="859"/>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Tecil ve Taksitlendirme Talep Formu Örneği.</w:t>
      </w:r>
    </w:p>
    <w:p w:rsidR="00442BF8" w:rsidRPr="00CE6054" w:rsidRDefault="00442BF8" w:rsidP="00442BF8">
      <w:pPr>
        <w:pStyle w:val="Gvdemetni210"/>
        <w:numPr>
          <w:ilvl w:val="0"/>
          <w:numId w:val="31"/>
        </w:numPr>
        <w:shd w:val="clear" w:color="auto" w:fill="auto"/>
        <w:tabs>
          <w:tab w:val="left" w:pos="542"/>
        </w:tabs>
        <w:spacing w:before="120" w:after="0" w:line="240" w:lineRule="auto"/>
        <w:ind w:right="60"/>
        <w:jc w:val="both"/>
        <w:rPr>
          <w:rFonts w:ascii="Tahoma" w:hAnsi="Tahoma" w:cs="Tahoma"/>
          <w:sz w:val="20"/>
          <w:szCs w:val="20"/>
        </w:rPr>
      </w:pPr>
      <w:r w:rsidRPr="00CE6054">
        <w:rPr>
          <w:rFonts w:ascii="Tahoma" w:hAnsi="Tahoma" w:cs="Tahoma"/>
          <w:b w:val="0"/>
          <w:bCs w:val="0"/>
          <w:color w:val="000000"/>
          <w:sz w:val="20"/>
          <w:szCs w:val="20"/>
        </w:rPr>
        <w:t>GÜMRÜK KANUNU’NUN 73 ÜNCÜ MADDESİNİN İKİNCİ FIKRASI UYARINCA BEYANNAMEDE YAPILACAK DÜZELTME İŞLEMLERİNE ESAS TEŞKİL EDECEK TESPİT.</w:t>
      </w:r>
    </w:p>
    <w:p w:rsidR="00442BF8" w:rsidRPr="00CE6054" w:rsidRDefault="00442BF8" w:rsidP="00442BF8">
      <w:pPr>
        <w:pStyle w:val="Gvdemetni210"/>
        <w:numPr>
          <w:ilvl w:val="0"/>
          <w:numId w:val="51"/>
        </w:numPr>
        <w:shd w:val="clear" w:color="auto" w:fill="auto"/>
        <w:tabs>
          <w:tab w:val="left" w:pos="499"/>
        </w:tabs>
        <w:spacing w:before="120" w:after="0" w:line="240" w:lineRule="auto"/>
        <w:ind w:right="60"/>
        <w:jc w:val="both"/>
        <w:rPr>
          <w:rFonts w:ascii="Tahoma" w:hAnsi="Tahoma" w:cs="Tahoma"/>
          <w:sz w:val="20"/>
          <w:szCs w:val="20"/>
        </w:rPr>
      </w:pPr>
      <w:r w:rsidRPr="00CE6054">
        <w:rPr>
          <w:rFonts w:ascii="Tahoma" w:hAnsi="Tahoma" w:cs="Tahoma"/>
          <w:b w:val="0"/>
          <w:bCs w:val="0"/>
          <w:color w:val="000000"/>
          <w:sz w:val="20"/>
          <w:szCs w:val="20"/>
        </w:rPr>
        <w:t>DAHİLDE İŞLEME REJİMİ KAPSAMI İHRACAT BEYANNAMESİ ÜZERİNDE, GÜMRÜK KANUNUNUN 73 ÜNCÜ MADDESİNİN İKİNCİ FIKRASI UYARINCA EŞYANIN TESLİMİNDEN SONRA, YAN SANAYİCİ BİLGİSİNE İLİŞKİN DÜZELTME YAPILMASINA ESAS TEŞKİL EDECEK TESPİT</w:t>
      </w:r>
    </w:p>
    <w:p w:rsidR="00442BF8" w:rsidRPr="00CE6054" w:rsidRDefault="00442BF8" w:rsidP="00442BF8">
      <w:pPr>
        <w:pStyle w:val="Gvdemetni210"/>
        <w:numPr>
          <w:ilvl w:val="0"/>
          <w:numId w:val="52"/>
        </w:numPr>
        <w:shd w:val="clear" w:color="auto" w:fill="auto"/>
        <w:tabs>
          <w:tab w:val="left" w:pos="744"/>
        </w:tabs>
        <w:spacing w:before="120" w:after="0" w:line="240" w:lineRule="auto"/>
        <w:jc w:val="both"/>
        <w:rPr>
          <w:rFonts w:ascii="Tahoma" w:hAnsi="Tahoma" w:cs="Tahoma"/>
          <w:sz w:val="20"/>
          <w:szCs w:val="20"/>
        </w:rPr>
      </w:pPr>
      <w:r w:rsidRPr="00CE6054">
        <w:rPr>
          <w:rFonts w:ascii="Tahoma" w:hAnsi="Tahoma" w:cs="Tahoma"/>
          <w:b w:val="0"/>
          <w:bCs w:val="0"/>
          <w:color w:val="000000"/>
          <w:sz w:val="20"/>
          <w:szCs w:val="20"/>
        </w:rPr>
        <w:t>Tespit Sözleşmesine İlişkin Hususlar</w:t>
      </w:r>
    </w:p>
    <w:p w:rsidR="00442BF8" w:rsidRPr="00CE6054" w:rsidRDefault="00442BF8" w:rsidP="00442BF8">
      <w:pPr>
        <w:pStyle w:val="Gvdemetni1"/>
        <w:shd w:val="clear" w:color="auto" w:fill="auto"/>
        <w:spacing w:before="120" w:line="240" w:lineRule="auto"/>
        <w:ind w:right="60" w:firstLine="720"/>
        <w:jc w:val="both"/>
        <w:rPr>
          <w:rFonts w:ascii="Tahoma" w:hAnsi="Tahoma" w:cs="Tahoma"/>
          <w:sz w:val="20"/>
          <w:szCs w:val="20"/>
        </w:rPr>
      </w:pPr>
      <w:r w:rsidRPr="00CE6054">
        <w:rPr>
          <w:rStyle w:val="Gvdemetni"/>
          <w:rFonts w:ascii="Tahoma" w:hAnsi="Tahoma" w:cs="Tahoma"/>
          <w:color w:val="000000"/>
          <w:sz w:val="20"/>
          <w:szCs w:val="20"/>
        </w:rPr>
        <w:t>2 seri no.lu Gümrük Genel Tebliği (Yetkilendirilmiş Gümrük Müşavirliği)’nde Ek-5’te belirtilen usul ve esaslara uygun olarak hazırlanacak tespit sözleşmesinin (4) no.lu TESPİT KODU alanına “BD1”; (5) no.lu TESPİT TÜRÜ alanına ise “Dahilde işleme rejimi kapsamı ihracat beyannamesi üzerinde, Gümrük Kanununun 73 üncü maddesinin ikinci fıkrası uyarınca eşyanın tesliminden sonra, yan sanayici bilgisine ilişkin düzeltme yapılmasına esas teşkil edecek tespit” yazılır. Her bir Dahilde İşleme İzni/Dahilde İşleme İzin Belgesi için bir sözleşme düzenlenir ve sözleşmelere aynı Dahilde İşleme İzni/Dahilde İşleme İzin Belgesi kapsamında birden fazla beyannameye ilişkin bilgi girilebilir.</w:t>
      </w:r>
    </w:p>
    <w:p w:rsidR="00442BF8" w:rsidRPr="00CE6054" w:rsidRDefault="00442BF8" w:rsidP="00442BF8">
      <w:pPr>
        <w:pStyle w:val="Gvdemetni1"/>
        <w:numPr>
          <w:ilvl w:val="0"/>
          <w:numId w:val="53"/>
        </w:numPr>
        <w:shd w:val="clear" w:color="auto" w:fill="auto"/>
        <w:tabs>
          <w:tab w:val="left" w:pos="1171"/>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no.lu TESPİT TÜRÜNE İLİŞKİN BİLGİLER alanında aşağıdaki bilgilerin yer alması gerekir:</w:t>
      </w:r>
    </w:p>
    <w:p w:rsidR="00442BF8" w:rsidRPr="00CE6054" w:rsidRDefault="00442BF8" w:rsidP="00442BF8">
      <w:pPr>
        <w:pStyle w:val="Gvdemetni1"/>
        <w:numPr>
          <w:ilvl w:val="0"/>
          <w:numId w:val="27"/>
        </w:numPr>
        <w:shd w:val="clear" w:color="auto" w:fill="auto"/>
        <w:tabs>
          <w:tab w:val="left" w:pos="859"/>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TCGB Tescil Tarihi</w:t>
      </w:r>
    </w:p>
    <w:p w:rsidR="00442BF8" w:rsidRPr="00CE6054" w:rsidRDefault="00442BF8" w:rsidP="00442BF8">
      <w:pPr>
        <w:pStyle w:val="Gvdemetni1"/>
        <w:numPr>
          <w:ilvl w:val="0"/>
          <w:numId w:val="27"/>
        </w:numPr>
        <w:shd w:val="clear" w:color="auto" w:fill="auto"/>
        <w:tabs>
          <w:tab w:val="left" w:pos="859"/>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TCGB Tescil Sayısı</w:t>
      </w:r>
    </w:p>
    <w:p w:rsidR="00442BF8" w:rsidRPr="00CE6054" w:rsidRDefault="00442BF8" w:rsidP="00442BF8">
      <w:pPr>
        <w:pStyle w:val="Gvdemetni1"/>
        <w:numPr>
          <w:ilvl w:val="0"/>
          <w:numId w:val="27"/>
        </w:numPr>
        <w:shd w:val="clear" w:color="auto" w:fill="auto"/>
        <w:tabs>
          <w:tab w:val="left" w:pos="850"/>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Dahilde İşleme İznine Konu Eşya İse</w:t>
      </w:r>
    </w:p>
    <w:p w:rsidR="00442BF8" w:rsidRPr="00CE6054" w:rsidRDefault="00442BF8" w:rsidP="00442BF8">
      <w:pPr>
        <w:pStyle w:val="Gvdemetni1"/>
        <w:numPr>
          <w:ilvl w:val="0"/>
          <w:numId w:val="27"/>
        </w:numPr>
        <w:shd w:val="clear" w:color="auto" w:fill="auto"/>
        <w:tabs>
          <w:tab w:val="left" w:pos="1579"/>
        </w:tabs>
        <w:spacing w:before="120" w:line="240" w:lineRule="auto"/>
        <w:ind w:left="1440"/>
        <w:rPr>
          <w:rFonts w:ascii="Tahoma" w:hAnsi="Tahoma" w:cs="Tahoma"/>
          <w:sz w:val="20"/>
          <w:szCs w:val="20"/>
        </w:rPr>
      </w:pPr>
      <w:r w:rsidRPr="00CE6054">
        <w:rPr>
          <w:rStyle w:val="Gvdemetni"/>
          <w:rFonts w:ascii="Tahoma" w:hAnsi="Tahoma" w:cs="Tahoma"/>
          <w:color w:val="000000"/>
          <w:sz w:val="20"/>
          <w:szCs w:val="20"/>
        </w:rPr>
        <w:t>İzni Veren Gümrük Müdürlüğü</w:t>
      </w:r>
    </w:p>
    <w:p w:rsidR="00442BF8" w:rsidRPr="00CE6054" w:rsidRDefault="00442BF8" w:rsidP="00442BF8">
      <w:pPr>
        <w:pStyle w:val="Gvdemetni1"/>
        <w:numPr>
          <w:ilvl w:val="0"/>
          <w:numId w:val="27"/>
        </w:numPr>
        <w:shd w:val="clear" w:color="auto" w:fill="auto"/>
        <w:tabs>
          <w:tab w:val="left" w:pos="139"/>
        </w:tabs>
        <w:spacing w:before="120" w:line="240" w:lineRule="auto"/>
        <w:ind w:right="640"/>
        <w:jc w:val="center"/>
        <w:rPr>
          <w:rFonts w:ascii="Tahoma" w:hAnsi="Tahoma" w:cs="Tahoma"/>
          <w:sz w:val="20"/>
          <w:szCs w:val="20"/>
        </w:rPr>
      </w:pPr>
      <w:r w:rsidRPr="00CE6054">
        <w:rPr>
          <w:rStyle w:val="Gvdemetni"/>
          <w:rFonts w:ascii="Tahoma" w:hAnsi="Tahoma" w:cs="Tahoma"/>
          <w:color w:val="000000"/>
          <w:sz w:val="20"/>
          <w:szCs w:val="20"/>
        </w:rPr>
        <w:t>Gümrük Yönetmeliğinin 56 nolu Ekinde Yer Alan İzin Formu Tarih ve Numarası</w:t>
      </w:r>
    </w:p>
    <w:p w:rsidR="00442BF8" w:rsidRPr="00CE6054" w:rsidRDefault="00442BF8" w:rsidP="00442BF8">
      <w:pPr>
        <w:pStyle w:val="Gvdemetni1"/>
        <w:numPr>
          <w:ilvl w:val="0"/>
          <w:numId w:val="27"/>
        </w:numPr>
        <w:shd w:val="clear" w:color="auto" w:fill="auto"/>
        <w:tabs>
          <w:tab w:val="left" w:pos="850"/>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Dahilde İşleme İzin Belgesine Konu Eşya İse</w:t>
      </w:r>
    </w:p>
    <w:p w:rsidR="00442BF8" w:rsidRPr="00CE6054" w:rsidRDefault="00442BF8" w:rsidP="00442BF8">
      <w:pPr>
        <w:pStyle w:val="Gvdemetni1"/>
        <w:numPr>
          <w:ilvl w:val="0"/>
          <w:numId w:val="27"/>
        </w:numPr>
        <w:shd w:val="clear" w:color="auto" w:fill="auto"/>
        <w:tabs>
          <w:tab w:val="left" w:pos="1570"/>
        </w:tabs>
        <w:spacing w:before="120" w:line="240" w:lineRule="auto"/>
        <w:ind w:left="1440"/>
        <w:rPr>
          <w:rFonts w:ascii="Tahoma" w:hAnsi="Tahoma" w:cs="Tahoma"/>
          <w:sz w:val="20"/>
          <w:szCs w:val="20"/>
        </w:rPr>
      </w:pPr>
      <w:r w:rsidRPr="00CE6054">
        <w:rPr>
          <w:rStyle w:val="Gvdemetni"/>
          <w:rFonts w:ascii="Tahoma" w:hAnsi="Tahoma" w:cs="Tahoma"/>
          <w:color w:val="000000"/>
          <w:sz w:val="20"/>
          <w:szCs w:val="20"/>
        </w:rPr>
        <w:t>DİİB Sayısı</w:t>
      </w:r>
    </w:p>
    <w:p w:rsidR="00442BF8" w:rsidRPr="00CE6054" w:rsidRDefault="00442BF8" w:rsidP="00442BF8">
      <w:pPr>
        <w:pStyle w:val="Gvdemetni1"/>
        <w:numPr>
          <w:ilvl w:val="0"/>
          <w:numId w:val="27"/>
        </w:numPr>
        <w:shd w:val="clear" w:color="auto" w:fill="auto"/>
        <w:tabs>
          <w:tab w:val="left" w:pos="1570"/>
        </w:tabs>
        <w:spacing w:before="120" w:line="240" w:lineRule="auto"/>
        <w:ind w:left="1440"/>
        <w:rPr>
          <w:rFonts w:ascii="Tahoma" w:hAnsi="Tahoma" w:cs="Tahoma"/>
          <w:sz w:val="20"/>
          <w:szCs w:val="20"/>
        </w:rPr>
      </w:pPr>
      <w:r w:rsidRPr="00CE6054">
        <w:rPr>
          <w:rStyle w:val="Gvdemetni"/>
          <w:rFonts w:ascii="Tahoma" w:hAnsi="Tahoma" w:cs="Tahoma"/>
          <w:color w:val="000000"/>
          <w:sz w:val="20"/>
          <w:szCs w:val="20"/>
        </w:rPr>
        <w:t>DİİB Tarihi</w:t>
      </w:r>
    </w:p>
    <w:p w:rsidR="00442BF8" w:rsidRPr="00CE6054" w:rsidRDefault="00442BF8" w:rsidP="00442BF8">
      <w:pPr>
        <w:pStyle w:val="Gvdemetni1"/>
        <w:numPr>
          <w:ilvl w:val="0"/>
          <w:numId w:val="53"/>
        </w:numPr>
        <w:shd w:val="clear" w:color="auto" w:fill="auto"/>
        <w:tabs>
          <w:tab w:val="left" w:pos="1181"/>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no.lu SÖZLEŞMENİN KONUSU alanına, gerekli yerleri doldurulmak suretiyle aşağıdaki ifade</w:t>
      </w:r>
    </w:p>
    <w:p w:rsidR="00442BF8" w:rsidRPr="00CE6054" w:rsidRDefault="00442BF8" w:rsidP="00442BF8">
      <w:pPr>
        <w:pStyle w:val="Gvdemetni1"/>
        <w:shd w:val="clear" w:color="auto" w:fill="auto"/>
        <w:spacing w:before="120" w:line="240" w:lineRule="auto"/>
        <w:jc w:val="both"/>
        <w:rPr>
          <w:rFonts w:ascii="Tahoma" w:hAnsi="Tahoma" w:cs="Tahoma"/>
          <w:sz w:val="20"/>
          <w:szCs w:val="20"/>
        </w:rPr>
      </w:pPr>
      <w:r w:rsidRPr="00CE6054">
        <w:rPr>
          <w:rStyle w:val="Gvdemetni"/>
          <w:rFonts w:ascii="Tahoma" w:hAnsi="Tahoma" w:cs="Tahoma"/>
          <w:color w:val="000000"/>
          <w:sz w:val="20"/>
          <w:szCs w:val="20"/>
        </w:rPr>
        <w:t>yazılır.</w:t>
      </w:r>
    </w:p>
    <w:p w:rsidR="00442BF8" w:rsidRPr="00CE6054" w:rsidRDefault="00442BF8" w:rsidP="00442BF8">
      <w:pPr>
        <w:pStyle w:val="Gvdemetni1"/>
        <w:shd w:val="clear" w:color="auto" w:fill="auto"/>
        <w:tabs>
          <w:tab w:val="left" w:leader="dot" w:pos="1517"/>
          <w:tab w:val="left" w:leader="dot" w:pos="5798"/>
          <w:tab w:val="left" w:leader="dot" w:pos="9730"/>
        </w:tabs>
        <w:spacing w:before="120" w:line="240" w:lineRule="auto"/>
        <w:ind w:right="40"/>
        <w:jc w:val="right"/>
        <w:rPr>
          <w:rFonts w:ascii="Tahoma" w:hAnsi="Tahoma" w:cs="Tahoma"/>
          <w:sz w:val="20"/>
          <w:szCs w:val="20"/>
        </w:rPr>
      </w:pPr>
      <w:r w:rsidRPr="00CE6054">
        <w:rPr>
          <w:rStyle w:val="Gvdemetni"/>
          <w:rFonts w:ascii="Tahoma" w:hAnsi="Tahoma" w:cs="Tahoma"/>
          <w:color w:val="000000"/>
          <w:sz w:val="20"/>
          <w:szCs w:val="20"/>
        </w:rPr>
        <w:t>“</w:t>
      </w:r>
      <w:r w:rsidRPr="00CE6054">
        <w:rPr>
          <w:rStyle w:val="Gvdemetni"/>
          <w:rFonts w:ascii="Tahoma" w:hAnsi="Tahoma" w:cs="Tahoma"/>
          <w:color w:val="000000"/>
          <w:sz w:val="20"/>
          <w:szCs w:val="20"/>
        </w:rPr>
        <w:tab/>
        <w:t xml:space="preserve"> Gümrük Müdürlüğünce </w:t>
      </w:r>
      <w:r w:rsidRPr="00CE6054">
        <w:rPr>
          <w:rStyle w:val="Gvdemetni"/>
          <w:rFonts w:ascii="Tahoma" w:hAnsi="Tahoma" w:cs="Tahoma"/>
          <w:color w:val="000000"/>
          <w:sz w:val="20"/>
          <w:szCs w:val="20"/>
        </w:rPr>
        <w:tab/>
        <w:t xml:space="preserve"> tescil sayılı ve .../.../ </w:t>
      </w:r>
      <w:r w:rsidRPr="00CE6054">
        <w:rPr>
          <w:rStyle w:val="Gvdemetni"/>
          <w:rFonts w:ascii="Tahoma" w:hAnsi="Tahoma" w:cs="Tahoma"/>
          <w:color w:val="000000"/>
          <w:sz w:val="20"/>
          <w:szCs w:val="20"/>
        </w:rPr>
        <w:tab/>
      </w:r>
    </w:p>
    <w:p w:rsidR="00442BF8" w:rsidRPr="00CE6054" w:rsidRDefault="00442BF8" w:rsidP="00442BF8">
      <w:pPr>
        <w:pStyle w:val="Gvdemetni1"/>
        <w:shd w:val="clear" w:color="auto" w:fill="auto"/>
        <w:spacing w:before="120" w:line="240" w:lineRule="auto"/>
        <w:ind w:right="40"/>
        <w:jc w:val="both"/>
        <w:rPr>
          <w:rFonts w:ascii="Tahoma" w:hAnsi="Tahoma" w:cs="Tahoma"/>
          <w:sz w:val="20"/>
          <w:szCs w:val="20"/>
        </w:rPr>
      </w:pPr>
      <w:r w:rsidRPr="00CE6054">
        <w:rPr>
          <w:rStyle w:val="Gvdemetni"/>
          <w:rFonts w:ascii="Tahoma" w:hAnsi="Tahoma" w:cs="Tahoma"/>
          <w:color w:val="000000"/>
          <w:sz w:val="20"/>
          <w:szCs w:val="20"/>
        </w:rPr>
        <w:t>tarihli gümrük beyannamesi/beyannameleri üzerinde, eşyanın tesliminden sonra, yan sanayici bilgisine ilişkin düzeltilme yapılması talebi ile ilgili koşulların yerine getirilip getirilmediği tespit edilerek rapora bağlanacaktır.”</w:t>
      </w:r>
    </w:p>
    <w:p w:rsidR="00442BF8" w:rsidRPr="00CE6054" w:rsidRDefault="00442BF8" w:rsidP="00442BF8">
      <w:pPr>
        <w:pStyle w:val="Balk11"/>
        <w:keepNext/>
        <w:keepLines/>
        <w:numPr>
          <w:ilvl w:val="0"/>
          <w:numId w:val="52"/>
        </w:numPr>
        <w:shd w:val="clear" w:color="auto" w:fill="auto"/>
        <w:tabs>
          <w:tab w:val="left" w:pos="744"/>
        </w:tabs>
        <w:spacing w:before="120" w:after="0" w:line="240" w:lineRule="auto"/>
        <w:jc w:val="both"/>
        <w:rPr>
          <w:rFonts w:ascii="Tahoma" w:hAnsi="Tahoma" w:cs="Tahoma"/>
        </w:rPr>
      </w:pPr>
      <w:r w:rsidRPr="00CE6054">
        <w:rPr>
          <w:rStyle w:val="Balk10"/>
          <w:rFonts w:ascii="Tahoma" w:hAnsi="Tahoma" w:cs="Tahoma"/>
          <w:b/>
          <w:bCs/>
        </w:rPr>
        <w:t>Tespit Raporuna İlişkin Hususlar</w:t>
      </w:r>
    </w:p>
    <w:p w:rsidR="00442BF8" w:rsidRPr="00CE6054" w:rsidRDefault="00442BF8" w:rsidP="00442BF8">
      <w:pPr>
        <w:pStyle w:val="Balk11"/>
        <w:keepNext/>
        <w:keepLines/>
        <w:numPr>
          <w:ilvl w:val="0"/>
          <w:numId w:val="54"/>
        </w:numPr>
        <w:shd w:val="clear" w:color="auto" w:fill="auto"/>
        <w:tabs>
          <w:tab w:val="left" w:pos="845"/>
        </w:tabs>
        <w:spacing w:before="120" w:after="0" w:line="240" w:lineRule="auto"/>
        <w:jc w:val="both"/>
        <w:rPr>
          <w:rFonts w:ascii="Tahoma" w:hAnsi="Tahoma" w:cs="Tahoma"/>
        </w:rPr>
      </w:pPr>
      <w:r w:rsidRPr="00CE6054">
        <w:rPr>
          <w:rStyle w:val="Balk10"/>
          <w:rFonts w:ascii="Tahoma" w:hAnsi="Tahoma" w:cs="Tahoma"/>
          <w:b/>
          <w:bCs/>
        </w:rPr>
        <w:t>Genel Bilgiler</w:t>
      </w:r>
    </w:p>
    <w:p w:rsidR="00442BF8" w:rsidRPr="00CE6054" w:rsidRDefault="00442BF8" w:rsidP="00442BF8">
      <w:pPr>
        <w:pStyle w:val="Gvdemetni1"/>
        <w:shd w:val="clear" w:color="auto" w:fill="auto"/>
        <w:spacing w:before="120" w:line="240" w:lineRule="auto"/>
        <w:ind w:right="40"/>
        <w:jc w:val="right"/>
        <w:rPr>
          <w:rFonts w:ascii="Tahoma" w:hAnsi="Tahoma" w:cs="Tahoma"/>
          <w:sz w:val="20"/>
          <w:szCs w:val="20"/>
        </w:rPr>
      </w:pPr>
      <w:r w:rsidRPr="00CE6054">
        <w:rPr>
          <w:rStyle w:val="Gvdemetni"/>
          <w:rFonts w:ascii="Tahoma" w:hAnsi="Tahoma" w:cs="Tahoma"/>
          <w:color w:val="000000"/>
          <w:sz w:val="20"/>
          <w:szCs w:val="20"/>
        </w:rPr>
        <w:t>Hazırlanacak tespit raporunun genel bilgiler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27"/>
        </w:numPr>
        <w:shd w:val="clear" w:color="auto" w:fill="auto"/>
        <w:tabs>
          <w:tab w:val="left" w:pos="850"/>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Dahilde işleme izni söz konusu ise;</w:t>
      </w:r>
    </w:p>
    <w:p w:rsidR="00442BF8" w:rsidRPr="00CE6054" w:rsidRDefault="00442BF8" w:rsidP="00442BF8">
      <w:pPr>
        <w:pStyle w:val="Gvdemetni1"/>
        <w:numPr>
          <w:ilvl w:val="0"/>
          <w:numId w:val="27"/>
        </w:numPr>
        <w:shd w:val="clear" w:color="auto" w:fill="auto"/>
        <w:tabs>
          <w:tab w:val="left" w:pos="199"/>
        </w:tabs>
        <w:spacing w:before="120" w:line="240" w:lineRule="auto"/>
        <w:ind w:left="60"/>
        <w:jc w:val="center"/>
        <w:rPr>
          <w:rFonts w:ascii="Tahoma" w:hAnsi="Tahoma" w:cs="Tahoma"/>
          <w:sz w:val="20"/>
          <w:szCs w:val="20"/>
        </w:rPr>
      </w:pPr>
      <w:r w:rsidRPr="00CE6054">
        <w:rPr>
          <w:rStyle w:val="Gvdemetni"/>
          <w:rFonts w:ascii="Tahoma" w:hAnsi="Tahoma" w:cs="Tahoma"/>
          <w:color w:val="000000"/>
          <w:sz w:val="20"/>
          <w:szCs w:val="20"/>
        </w:rPr>
        <w:t>Gümrük Yönetmeliğinin 56 nolu ekinde yer alan izin formu tarih ve numarası</w:t>
      </w:r>
    </w:p>
    <w:p w:rsidR="00442BF8" w:rsidRPr="00CE6054" w:rsidRDefault="00442BF8" w:rsidP="00442BF8">
      <w:pPr>
        <w:pStyle w:val="Gvdemetni1"/>
        <w:numPr>
          <w:ilvl w:val="0"/>
          <w:numId w:val="27"/>
        </w:numPr>
        <w:shd w:val="clear" w:color="auto" w:fill="auto"/>
        <w:tabs>
          <w:tab w:val="left" w:pos="1579"/>
        </w:tabs>
        <w:spacing w:before="120" w:line="240" w:lineRule="auto"/>
        <w:ind w:left="1440"/>
        <w:rPr>
          <w:rFonts w:ascii="Tahoma" w:hAnsi="Tahoma" w:cs="Tahoma"/>
          <w:sz w:val="20"/>
          <w:szCs w:val="20"/>
        </w:rPr>
      </w:pPr>
      <w:r w:rsidRPr="00CE6054">
        <w:rPr>
          <w:rStyle w:val="Gvdemetni"/>
          <w:rFonts w:ascii="Tahoma" w:hAnsi="Tahoma" w:cs="Tahoma"/>
          <w:color w:val="000000"/>
          <w:sz w:val="20"/>
          <w:szCs w:val="20"/>
        </w:rPr>
        <w:lastRenderedPageBreak/>
        <w:t>İzne ilişkin gümrük beyannamesinin tescil tarih ve sayısı,</w:t>
      </w:r>
    </w:p>
    <w:p w:rsidR="00442BF8" w:rsidRPr="00CE6054" w:rsidRDefault="00442BF8" w:rsidP="00442BF8">
      <w:pPr>
        <w:pStyle w:val="Gvdemetni1"/>
        <w:numPr>
          <w:ilvl w:val="0"/>
          <w:numId w:val="27"/>
        </w:numPr>
        <w:shd w:val="clear" w:color="auto" w:fill="auto"/>
        <w:tabs>
          <w:tab w:val="left" w:pos="1570"/>
        </w:tabs>
        <w:spacing w:before="120" w:line="240" w:lineRule="auto"/>
        <w:ind w:left="1440"/>
        <w:rPr>
          <w:rFonts w:ascii="Tahoma" w:hAnsi="Tahoma" w:cs="Tahoma"/>
          <w:sz w:val="20"/>
          <w:szCs w:val="20"/>
        </w:rPr>
      </w:pPr>
      <w:r w:rsidRPr="00CE6054">
        <w:rPr>
          <w:rStyle w:val="Gvdemetni"/>
          <w:rFonts w:ascii="Tahoma" w:hAnsi="Tahoma" w:cs="Tahoma"/>
          <w:color w:val="000000"/>
          <w:sz w:val="20"/>
          <w:szCs w:val="20"/>
        </w:rPr>
        <w:t>Dahilde işleme izninin verildiği kişinin adı,</w:t>
      </w:r>
    </w:p>
    <w:p w:rsidR="00442BF8" w:rsidRPr="00CE6054" w:rsidRDefault="00442BF8" w:rsidP="00442BF8">
      <w:pPr>
        <w:pStyle w:val="Gvdemetni1"/>
        <w:numPr>
          <w:ilvl w:val="0"/>
          <w:numId w:val="27"/>
        </w:numPr>
        <w:shd w:val="clear" w:color="auto" w:fill="auto"/>
        <w:tabs>
          <w:tab w:val="left" w:pos="1579"/>
        </w:tabs>
        <w:spacing w:before="120" w:line="240" w:lineRule="auto"/>
        <w:ind w:left="1440"/>
        <w:rPr>
          <w:rFonts w:ascii="Tahoma" w:hAnsi="Tahoma" w:cs="Tahoma"/>
          <w:sz w:val="20"/>
          <w:szCs w:val="20"/>
        </w:rPr>
      </w:pPr>
      <w:r w:rsidRPr="00CE6054">
        <w:rPr>
          <w:rStyle w:val="Gvdemetni"/>
          <w:rFonts w:ascii="Tahoma" w:hAnsi="Tahoma" w:cs="Tahoma"/>
          <w:color w:val="000000"/>
          <w:sz w:val="20"/>
          <w:szCs w:val="20"/>
        </w:rPr>
        <w:t>İzin süre sonu,</w:t>
      </w:r>
    </w:p>
    <w:p w:rsidR="00442BF8" w:rsidRPr="00CE6054" w:rsidRDefault="00442BF8" w:rsidP="00442BF8">
      <w:pPr>
        <w:pStyle w:val="Gvdemetni1"/>
        <w:numPr>
          <w:ilvl w:val="0"/>
          <w:numId w:val="27"/>
        </w:numPr>
        <w:shd w:val="clear" w:color="auto" w:fill="auto"/>
        <w:tabs>
          <w:tab w:val="left" w:pos="850"/>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Dahilde işleme izin belgesi söz konusu ise;</w:t>
      </w:r>
    </w:p>
    <w:p w:rsidR="00442BF8" w:rsidRPr="00CE6054" w:rsidRDefault="00442BF8" w:rsidP="00442BF8">
      <w:pPr>
        <w:pStyle w:val="Gvdemetni1"/>
        <w:numPr>
          <w:ilvl w:val="0"/>
          <w:numId w:val="27"/>
        </w:numPr>
        <w:shd w:val="clear" w:color="auto" w:fill="auto"/>
        <w:tabs>
          <w:tab w:val="left" w:pos="1570"/>
        </w:tabs>
        <w:spacing w:before="120" w:line="240" w:lineRule="auto"/>
        <w:ind w:left="1440"/>
        <w:rPr>
          <w:rFonts w:ascii="Tahoma" w:hAnsi="Tahoma" w:cs="Tahoma"/>
          <w:sz w:val="20"/>
          <w:szCs w:val="20"/>
        </w:rPr>
      </w:pPr>
      <w:r w:rsidRPr="00CE6054">
        <w:rPr>
          <w:rStyle w:val="Gvdemetni"/>
          <w:rFonts w:ascii="Tahoma" w:hAnsi="Tahoma" w:cs="Tahoma"/>
          <w:color w:val="000000"/>
          <w:sz w:val="20"/>
          <w:szCs w:val="20"/>
        </w:rPr>
        <w:t>DİİB tarih ve sayısı,</w:t>
      </w:r>
    </w:p>
    <w:p w:rsidR="00442BF8" w:rsidRPr="00CE6054" w:rsidRDefault="00442BF8" w:rsidP="00442BF8">
      <w:pPr>
        <w:pStyle w:val="Gvdemetni1"/>
        <w:numPr>
          <w:ilvl w:val="0"/>
          <w:numId w:val="27"/>
        </w:numPr>
        <w:shd w:val="clear" w:color="auto" w:fill="auto"/>
        <w:tabs>
          <w:tab w:val="left" w:pos="1570"/>
        </w:tabs>
        <w:spacing w:before="120" w:line="240" w:lineRule="auto"/>
        <w:ind w:left="1440"/>
        <w:rPr>
          <w:rFonts w:ascii="Tahoma" w:hAnsi="Tahoma" w:cs="Tahoma"/>
          <w:sz w:val="20"/>
          <w:szCs w:val="20"/>
        </w:rPr>
      </w:pPr>
      <w:r w:rsidRPr="00CE6054">
        <w:rPr>
          <w:rStyle w:val="Gvdemetni"/>
          <w:rFonts w:ascii="Tahoma" w:hAnsi="Tahoma" w:cs="Tahoma"/>
          <w:color w:val="000000"/>
          <w:sz w:val="20"/>
          <w:szCs w:val="20"/>
        </w:rPr>
        <w:t>DİİB’nin verildiği kişinin adı,</w:t>
      </w:r>
    </w:p>
    <w:p w:rsidR="00442BF8" w:rsidRPr="00CE6054" w:rsidRDefault="00442BF8" w:rsidP="00442BF8">
      <w:pPr>
        <w:pStyle w:val="Gvdemetni1"/>
        <w:numPr>
          <w:ilvl w:val="0"/>
          <w:numId w:val="27"/>
        </w:numPr>
        <w:shd w:val="clear" w:color="auto" w:fill="auto"/>
        <w:tabs>
          <w:tab w:val="left" w:pos="1570"/>
        </w:tabs>
        <w:spacing w:before="120" w:line="240" w:lineRule="auto"/>
        <w:ind w:left="1440"/>
        <w:rPr>
          <w:rFonts w:ascii="Tahoma" w:hAnsi="Tahoma" w:cs="Tahoma"/>
          <w:sz w:val="20"/>
          <w:szCs w:val="20"/>
        </w:rPr>
      </w:pPr>
      <w:r w:rsidRPr="00CE6054">
        <w:rPr>
          <w:rStyle w:val="Gvdemetni"/>
          <w:rFonts w:ascii="Tahoma" w:hAnsi="Tahoma" w:cs="Tahoma"/>
          <w:color w:val="000000"/>
          <w:sz w:val="20"/>
          <w:szCs w:val="20"/>
        </w:rPr>
        <w:t>DİİB süre sonu,</w:t>
      </w:r>
    </w:p>
    <w:p w:rsidR="00442BF8" w:rsidRPr="00CE6054" w:rsidRDefault="00442BF8" w:rsidP="00442BF8">
      <w:pPr>
        <w:pStyle w:val="Gvdemetni1"/>
        <w:numPr>
          <w:ilvl w:val="0"/>
          <w:numId w:val="27"/>
        </w:numPr>
        <w:shd w:val="clear" w:color="auto" w:fill="auto"/>
        <w:tabs>
          <w:tab w:val="left" w:pos="918"/>
        </w:tabs>
        <w:spacing w:before="120" w:line="240" w:lineRule="auto"/>
        <w:ind w:left="740" w:right="40"/>
        <w:jc w:val="both"/>
        <w:rPr>
          <w:rFonts w:ascii="Tahoma" w:hAnsi="Tahoma" w:cs="Tahoma"/>
          <w:sz w:val="20"/>
          <w:szCs w:val="20"/>
        </w:rPr>
      </w:pPr>
      <w:r w:rsidRPr="00CE6054">
        <w:rPr>
          <w:rStyle w:val="Gvdemetni"/>
          <w:rFonts w:ascii="Tahoma" w:hAnsi="Tahoma" w:cs="Tahoma"/>
          <w:color w:val="000000"/>
          <w:sz w:val="20"/>
          <w:szCs w:val="20"/>
        </w:rPr>
        <w:t>Düzeltme yapılmak istenen dahilde işleme rejimi kapsamı ihracat beyannamesi tescil tarihi ve sayısı ile beyanname kapanma tarihi,</w:t>
      </w:r>
    </w:p>
    <w:p w:rsidR="00442BF8" w:rsidRPr="00CE6054" w:rsidRDefault="00442BF8" w:rsidP="00442BF8">
      <w:pPr>
        <w:pStyle w:val="Gvdemetni1"/>
        <w:numPr>
          <w:ilvl w:val="0"/>
          <w:numId w:val="27"/>
        </w:numPr>
        <w:shd w:val="clear" w:color="auto" w:fill="auto"/>
        <w:tabs>
          <w:tab w:val="left" w:pos="854"/>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İlgili DİİB/izin üzerinde kayıtlı yan sanayici bilgisi,</w:t>
      </w:r>
    </w:p>
    <w:p w:rsidR="00442BF8" w:rsidRPr="00CE6054" w:rsidRDefault="00442BF8" w:rsidP="00442BF8">
      <w:pPr>
        <w:pStyle w:val="Balk11"/>
        <w:keepNext/>
        <w:keepLines/>
        <w:numPr>
          <w:ilvl w:val="0"/>
          <w:numId w:val="54"/>
        </w:numPr>
        <w:shd w:val="clear" w:color="auto" w:fill="auto"/>
        <w:tabs>
          <w:tab w:val="left" w:pos="835"/>
        </w:tabs>
        <w:spacing w:before="120" w:after="0" w:line="240" w:lineRule="auto"/>
        <w:jc w:val="both"/>
        <w:rPr>
          <w:rFonts w:ascii="Tahoma" w:hAnsi="Tahoma" w:cs="Tahoma"/>
        </w:rPr>
      </w:pPr>
      <w:r w:rsidRPr="00CE6054">
        <w:rPr>
          <w:rStyle w:val="Balk10"/>
          <w:rFonts w:ascii="Tahoma" w:hAnsi="Tahoma" w:cs="Tahoma"/>
          <w:b/>
          <w:bCs/>
        </w:rPr>
        <w:t>Yapılan İnceleme ve Araştırmalar</w:t>
      </w:r>
    </w:p>
    <w:p w:rsidR="00442BF8" w:rsidRPr="00CE6054" w:rsidRDefault="00442BF8" w:rsidP="00442BF8">
      <w:pPr>
        <w:pStyle w:val="Gvdemetni1"/>
        <w:shd w:val="clear" w:color="auto" w:fill="auto"/>
        <w:spacing w:before="120" w:line="240" w:lineRule="auto"/>
        <w:ind w:right="4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yapılan inceleme ve araştırmalar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27"/>
        </w:numPr>
        <w:shd w:val="clear" w:color="auto" w:fill="auto"/>
        <w:tabs>
          <w:tab w:val="left" w:pos="859"/>
        </w:tabs>
        <w:spacing w:before="120" w:line="240" w:lineRule="auto"/>
        <w:ind w:right="40" w:firstLine="720"/>
        <w:jc w:val="both"/>
        <w:rPr>
          <w:rFonts w:ascii="Tahoma" w:hAnsi="Tahoma" w:cs="Tahoma"/>
          <w:sz w:val="20"/>
          <w:szCs w:val="20"/>
        </w:rPr>
      </w:pPr>
      <w:r w:rsidRPr="00CE6054">
        <w:rPr>
          <w:rStyle w:val="Gvdemetni"/>
          <w:rFonts w:ascii="Tahoma" w:hAnsi="Tahoma" w:cs="Tahoma"/>
          <w:color w:val="000000"/>
          <w:sz w:val="20"/>
          <w:szCs w:val="20"/>
        </w:rPr>
        <w:t>Yan sanayicinin DİİB/izin kapsamı eşyayı üretebilecek kapasitede olup olmadığına ilişkin tespitin, ilgili destekleyici belgelerle birlikte yapıldığı bilgisi,</w:t>
      </w:r>
    </w:p>
    <w:p w:rsidR="00442BF8" w:rsidRPr="00CE6054" w:rsidRDefault="00442BF8" w:rsidP="00442BF8">
      <w:pPr>
        <w:pStyle w:val="Gvdemetni1"/>
        <w:shd w:val="clear" w:color="auto" w:fill="auto"/>
        <w:spacing w:before="120" w:line="240" w:lineRule="auto"/>
        <w:ind w:right="40" w:firstLine="720"/>
        <w:jc w:val="both"/>
        <w:rPr>
          <w:rFonts w:ascii="Tahoma" w:hAnsi="Tahoma" w:cs="Tahoma"/>
          <w:sz w:val="20"/>
          <w:szCs w:val="20"/>
        </w:rPr>
      </w:pPr>
      <w:r w:rsidRPr="00CE6054">
        <w:rPr>
          <w:rStyle w:val="Gvdemetni"/>
          <w:rFonts w:ascii="Tahoma" w:hAnsi="Tahoma" w:cs="Tahoma"/>
          <w:color w:val="000000"/>
          <w:sz w:val="20"/>
          <w:szCs w:val="20"/>
        </w:rPr>
        <w:t>-İhracat beyannamesine konu eşyanın üretiminin tamamının veya bir kısmının veya üretiminin bir alt aşamasının, beyannamede düzeltme yapılmak suretiyle kaydedilmek istenen yan sanayici tarafından gerçekleştirildiğine ilişkin, söz konusu firmanın üretim yerinde tespitin yapıldığı bilgisi,</w:t>
      </w:r>
    </w:p>
    <w:p w:rsidR="00442BF8" w:rsidRPr="00CE6054" w:rsidRDefault="00442BF8" w:rsidP="00442BF8">
      <w:pPr>
        <w:pStyle w:val="Gvdemetni1"/>
        <w:numPr>
          <w:ilvl w:val="0"/>
          <w:numId w:val="27"/>
        </w:numPr>
        <w:shd w:val="clear" w:color="auto" w:fill="auto"/>
        <w:tabs>
          <w:tab w:val="left" w:pos="874"/>
        </w:tabs>
        <w:spacing w:before="120" w:line="240" w:lineRule="auto"/>
        <w:ind w:right="40" w:firstLine="720"/>
        <w:jc w:val="both"/>
        <w:rPr>
          <w:rFonts w:ascii="Tahoma" w:hAnsi="Tahoma" w:cs="Tahoma"/>
          <w:sz w:val="20"/>
          <w:szCs w:val="20"/>
        </w:rPr>
      </w:pPr>
      <w:r w:rsidRPr="00CE6054">
        <w:rPr>
          <w:rStyle w:val="Gvdemetni"/>
          <w:rFonts w:ascii="Tahoma" w:hAnsi="Tahoma" w:cs="Tahoma"/>
          <w:color w:val="000000"/>
          <w:sz w:val="20"/>
          <w:szCs w:val="20"/>
        </w:rPr>
        <w:t>Yan sanayicinin muhasebe kayıtları, fatura ve diğer belgeleri ile bunlara ilişkin tutulması gereken yasal defterleri üzerinden DİİB/izinde belirtilen üretimin ilgili firma tarafından gerçekleştirildiğine ilişkin tespitin yapıldığı bilgisi,</w:t>
      </w:r>
    </w:p>
    <w:p w:rsidR="00442BF8" w:rsidRPr="00CE6054" w:rsidRDefault="00442BF8" w:rsidP="00442BF8">
      <w:pPr>
        <w:pStyle w:val="Balk11"/>
        <w:keepNext/>
        <w:keepLines/>
        <w:numPr>
          <w:ilvl w:val="0"/>
          <w:numId w:val="54"/>
        </w:numPr>
        <w:shd w:val="clear" w:color="auto" w:fill="auto"/>
        <w:tabs>
          <w:tab w:val="left" w:pos="840"/>
        </w:tabs>
        <w:spacing w:before="120" w:after="0" w:line="240" w:lineRule="auto"/>
        <w:jc w:val="both"/>
        <w:rPr>
          <w:rFonts w:ascii="Tahoma" w:hAnsi="Tahoma" w:cs="Tahoma"/>
        </w:rPr>
      </w:pPr>
      <w:r w:rsidRPr="00CE6054">
        <w:rPr>
          <w:rStyle w:val="Balk10"/>
          <w:rFonts w:ascii="Tahoma" w:hAnsi="Tahoma" w:cs="Tahoma"/>
          <w:b/>
          <w:bCs/>
        </w:rPr>
        <w:t>Değerlendirmeler</w:t>
      </w:r>
    </w:p>
    <w:p w:rsidR="00442BF8" w:rsidRPr="00CE6054" w:rsidRDefault="00442BF8" w:rsidP="00442BF8">
      <w:pPr>
        <w:pStyle w:val="Gvdemetni1"/>
        <w:shd w:val="clear" w:color="auto" w:fill="auto"/>
        <w:spacing w:before="120" w:line="240" w:lineRule="auto"/>
        <w:ind w:right="4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değerlendirmeler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27"/>
        </w:numPr>
        <w:shd w:val="clear" w:color="auto" w:fill="auto"/>
        <w:tabs>
          <w:tab w:val="left" w:pos="960"/>
        </w:tabs>
        <w:spacing w:before="120" w:line="240" w:lineRule="auto"/>
        <w:ind w:right="40" w:firstLine="720"/>
        <w:jc w:val="both"/>
        <w:rPr>
          <w:rFonts w:ascii="Tahoma" w:hAnsi="Tahoma" w:cs="Tahoma"/>
          <w:sz w:val="20"/>
          <w:szCs w:val="20"/>
        </w:rPr>
      </w:pPr>
      <w:r w:rsidRPr="00CE6054">
        <w:rPr>
          <w:rStyle w:val="Gvdemetni"/>
          <w:rFonts w:ascii="Tahoma" w:hAnsi="Tahoma" w:cs="Tahoma"/>
          <w:color w:val="000000"/>
          <w:sz w:val="20"/>
          <w:szCs w:val="20"/>
        </w:rPr>
        <w:t>İhracat beyannamesine konu eşyanın üretiminin tamamının/bir kısmının/üretiminin bir alt aşamasının, beyannameye eklenmek istenen yan sanayici tarafından gerçekleştirildiği bilgisi,</w:t>
      </w:r>
    </w:p>
    <w:p w:rsidR="00442BF8" w:rsidRPr="00CE6054" w:rsidRDefault="00442BF8" w:rsidP="00442BF8">
      <w:pPr>
        <w:pStyle w:val="Gvdemetni1"/>
        <w:numPr>
          <w:ilvl w:val="0"/>
          <w:numId w:val="27"/>
        </w:numPr>
        <w:shd w:val="clear" w:color="auto" w:fill="auto"/>
        <w:tabs>
          <w:tab w:val="left" w:pos="917"/>
        </w:tabs>
        <w:spacing w:before="120" w:line="240" w:lineRule="auto"/>
        <w:ind w:right="40" w:firstLine="720"/>
        <w:jc w:val="both"/>
        <w:rPr>
          <w:rFonts w:ascii="Tahoma" w:hAnsi="Tahoma" w:cs="Tahoma"/>
          <w:sz w:val="20"/>
          <w:szCs w:val="20"/>
        </w:rPr>
      </w:pPr>
      <w:r w:rsidRPr="00CE6054">
        <w:rPr>
          <w:rStyle w:val="Gvdemetni"/>
          <w:rFonts w:ascii="Tahoma" w:hAnsi="Tahoma" w:cs="Tahoma"/>
          <w:color w:val="000000"/>
          <w:sz w:val="20"/>
          <w:szCs w:val="20"/>
        </w:rPr>
        <w:t>Söz konusu yan sanayici bilgisinin, ilgili DİİB/izinde kayıtlı olduğu ve işlemlerin DİİB/izinde belirtildiği şekilde gerçekleştirildiği bilgisi,</w:t>
      </w:r>
    </w:p>
    <w:p w:rsidR="00442BF8" w:rsidRPr="00CE6054" w:rsidRDefault="00442BF8" w:rsidP="00442BF8">
      <w:pPr>
        <w:pStyle w:val="Gvdemetni1"/>
        <w:numPr>
          <w:ilvl w:val="0"/>
          <w:numId w:val="27"/>
        </w:numPr>
        <w:shd w:val="clear" w:color="auto" w:fill="auto"/>
        <w:tabs>
          <w:tab w:val="left" w:pos="859"/>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Tespitte kullanılan tüm belgelerin mevcut, güncel ve geçerli olduğu bilgisi.</w:t>
      </w:r>
    </w:p>
    <w:p w:rsidR="00442BF8" w:rsidRPr="00CE6054" w:rsidRDefault="00442BF8" w:rsidP="00442BF8">
      <w:pPr>
        <w:pStyle w:val="Balk11"/>
        <w:keepNext/>
        <w:keepLines/>
        <w:numPr>
          <w:ilvl w:val="0"/>
          <w:numId w:val="54"/>
        </w:numPr>
        <w:shd w:val="clear" w:color="auto" w:fill="auto"/>
        <w:tabs>
          <w:tab w:val="left" w:pos="850"/>
        </w:tabs>
        <w:spacing w:before="120" w:after="0" w:line="240" w:lineRule="auto"/>
        <w:jc w:val="both"/>
        <w:rPr>
          <w:rFonts w:ascii="Tahoma" w:hAnsi="Tahoma" w:cs="Tahoma"/>
        </w:rPr>
      </w:pPr>
      <w:r w:rsidRPr="00CE6054">
        <w:rPr>
          <w:rStyle w:val="Balk10"/>
          <w:rFonts w:ascii="Tahoma" w:hAnsi="Tahoma" w:cs="Tahoma"/>
          <w:b/>
          <w:bCs/>
        </w:rPr>
        <w:t>Sonuç</w:t>
      </w:r>
    </w:p>
    <w:p w:rsidR="00442BF8" w:rsidRPr="00CE6054" w:rsidRDefault="00442BF8" w:rsidP="00442BF8">
      <w:pPr>
        <w:pStyle w:val="Gvdemetni1"/>
        <w:shd w:val="clear" w:color="auto" w:fill="auto"/>
        <w:spacing w:before="120" w:line="240" w:lineRule="auto"/>
        <w:ind w:right="4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442BF8" w:rsidRPr="00CE6054" w:rsidRDefault="00442BF8" w:rsidP="00442BF8">
      <w:pPr>
        <w:pStyle w:val="Gvdemetni1"/>
        <w:shd w:val="clear" w:color="auto" w:fill="auto"/>
        <w:tabs>
          <w:tab w:val="left" w:leader="dot" w:pos="2237"/>
          <w:tab w:val="left" w:leader="dot" w:pos="6518"/>
          <w:tab w:val="left" w:leader="dot" w:pos="10450"/>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w:t>
      </w:r>
      <w:r w:rsidRPr="00CE6054">
        <w:rPr>
          <w:rStyle w:val="Gvdemetni"/>
          <w:rFonts w:ascii="Tahoma" w:hAnsi="Tahoma" w:cs="Tahoma"/>
          <w:color w:val="000000"/>
          <w:sz w:val="20"/>
          <w:szCs w:val="20"/>
        </w:rPr>
        <w:tab/>
        <w:t xml:space="preserve"> Gümrük Müdürlüğünce </w:t>
      </w:r>
      <w:r w:rsidRPr="00CE6054">
        <w:rPr>
          <w:rStyle w:val="Gvdemetni"/>
          <w:rFonts w:ascii="Tahoma" w:hAnsi="Tahoma" w:cs="Tahoma"/>
          <w:color w:val="000000"/>
          <w:sz w:val="20"/>
          <w:szCs w:val="20"/>
        </w:rPr>
        <w:tab/>
        <w:t xml:space="preserve"> tescil sayılı ve .../.../ </w:t>
      </w:r>
      <w:r w:rsidRPr="00CE6054">
        <w:rPr>
          <w:rStyle w:val="Gvdemetni"/>
          <w:rFonts w:ascii="Tahoma" w:hAnsi="Tahoma" w:cs="Tahoma"/>
          <w:color w:val="000000"/>
          <w:sz w:val="20"/>
          <w:szCs w:val="20"/>
        </w:rPr>
        <w:tab/>
      </w:r>
    </w:p>
    <w:p w:rsidR="00442BF8" w:rsidRPr="00CE6054" w:rsidRDefault="00442BF8" w:rsidP="00442BF8">
      <w:pPr>
        <w:pStyle w:val="Gvdemetni1"/>
        <w:shd w:val="clear" w:color="auto" w:fill="auto"/>
        <w:spacing w:before="120" w:line="240" w:lineRule="auto"/>
        <w:ind w:right="40"/>
        <w:jc w:val="both"/>
        <w:rPr>
          <w:rFonts w:ascii="Tahoma" w:hAnsi="Tahoma" w:cs="Tahoma"/>
          <w:sz w:val="20"/>
          <w:szCs w:val="20"/>
        </w:rPr>
      </w:pPr>
      <w:r w:rsidRPr="00CE6054">
        <w:rPr>
          <w:rStyle w:val="Gvdemetni"/>
          <w:rFonts w:ascii="Tahoma" w:hAnsi="Tahoma" w:cs="Tahoma"/>
          <w:color w:val="000000"/>
          <w:sz w:val="20"/>
          <w:szCs w:val="20"/>
        </w:rPr>
        <w:t>tarihli gümrük beyannamesi üzerinde, Gümrük Kanununun 73 üncü maddesinin ikinci fıkrası uyarınca, eşyanın tesliminden sonra düzeltme işlemi ile kaydedilmek istenen yan sanayici tarafından, beyannamenin bağlı olduğu DİİB/izinde kayıtlı bilgilere uygun şekilde, beyanname konusu eşyanın tamamının/bir kısmının/üretiminin bir alt aşamasının gerçekleştirildiği tespit edilmiştir.”</w:t>
      </w:r>
    </w:p>
    <w:p w:rsidR="00442BF8" w:rsidRPr="00CE6054" w:rsidRDefault="00442BF8" w:rsidP="00442BF8">
      <w:pPr>
        <w:pStyle w:val="Balk11"/>
        <w:keepNext/>
        <w:keepLines/>
        <w:numPr>
          <w:ilvl w:val="0"/>
          <w:numId w:val="52"/>
        </w:numPr>
        <w:shd w:val="clear" w:color="auto" w:fill="auto"/>
        <w:tabs>
          <w:tab w:val="left" w:pos="744"/>
        </w:tabs>
        <w:spacing w:before="120" w:after="0" w:line="240" w:lineRule="auto"/>
        <w:jc w:val="both"/>
        <w:rPr>
          <w:rFonts w:ascii="Tahoma" w:hAnsi="Tahoma" w:cs="Tahoma"/>
        </w:rPr>
      </w:pPr>
      <w:r w:rsidRPr="00CE6054">
        <w:rPr>
          <w:rStyle w:val="Balk10"/>
          <w:rFonts w:ascii="Tahoma" w:hAnsi="Tahoma" w:cs="Tahoma"/>
          <w:b/>
          <w:bCs/>
        </w:rPr>
        <w:t>Tespit Raporunun Gönderilmesi</w:t>
      </w:r>
    </w:p>
    <w:p w:rsidR="00442BF8" w:rsidRPr="00CE6054" w:rsidRDefault="00442BF8" w:rsidP="00442BF8">
      <w:pPr>
        <w:pStyle w:val="Gvdemetni1"/>
        <w:shd w:val="clear" w:color="auto" w:fill="auto"/>
        <w:spacing w:before="120" w:line="240" w:lineRule="auto"/>
        <w:ind w:right="40" w:firstLine="720"/>
        <w:jc w:val="both"/>
        <w:rPr>
          <w:rFonts w:ascii="Tahoma" w:hAnsi="Tahoma" w:cs="Tahoma"/>
          <w:sz w:val="20"/>
          <w:szCs w:val="20"/>
        </w:rPr>
      </w:pPr>
      <w:r w:rsidRPr="00CE6054">
        <w:rPr>
          <w:rStyle w:val="Gvdemetni"/>
          <w:rFonts w:ascii="Tahoma" w:hAnsi="Tahoma" w:cs="Tahoma"/>
          <w:color w:val="000000"/>
          <w:sz w:val="20"/>
          <w:szCs w:val="20"/>
        </w:rPr>
        <w:t>2 seri no.lu Gümrük Genel Tebliği (Yetkilendirilmiş Gümrük Müşavirliği)’nin 17 nci maddesinin ikinci fıkrasının (d) bendi uyarınca, Yetkilendirilmiş Gümrük Müşavirleri bu konuda düzenledikleri raporun bir örneğini ilgili gümrük müdürlüğüne, bir örneğini de yükümlüye sunacaklardır.</w:t>
      </w:r>
    </w:p>
    <w:p w:rsidR="00442BF8" w:rsidRPr="00CE6054" w:rsidRDefault="00442BF8" w:rsidP="00442BF8">
      <w:pPr>
        <w:pStyle w:val="Balk11"/>
        <w:keepNext/>
        <w:keepLines/>
        <w:numPr>
          <w:ilvl w:val="0"/>
          <w:numId w:val="52"/>
        </w:numPr>
        <w:shd w:val="clear" w:color="auto" w:fill="auto"/>
        <w:tabs>
          <w:tab w:val="left" w:pos="744"/>
        </w:tabs>
        <w:spacing w:before="120" w:after="0" w:line="240" w:lineRule="auto"/>
        <w:jc w:val="both"/>
        <w:rPr>
          <w:rFonts w:ascii="Tahoma" w:hAnsi="Tahoma" w:cs="Tahoma"/>
        </w:rPr>
      </w:pPr>
      <w:r w:rsidRPr="00CE6054">
        <w:rPr>
          <w:rStyle w:val="Balk10"/>
          <w:rFonts w:ascii="Tahoma" w:hAnsi="Tahoma" w:cs="Tahoma"/>
          <w:b/>
          <w:bCs/>
        </w:rPr>
        <w:t>Tespit Raporunun Ekleri</w:t>
      </w:r>
    </w:p>
    <w:p w:rsidR="00442BF8" w:rsidRPr="00CE6054" w:rsidRDefault="00442BF8" w:rsidP="00442BF8">
      <w:pPr>
        <w:pStyle w:val="Gvdemetni1"/>
        <w:shd w:val="clear" w:color="auto" w:fill="auto"/>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ekinde aşağıdaki belgelerin yer alması gerekir:</w:t>
      </w:r>
    </w:p>
    <w:p w:rsidR="00442BF8" w:rsidRPr="00CE6054" w:rsidRDefault="00442BF8" w:rsidP="00442BF8">
      <w:pPr>
        <w:pStyle w:val="Gvdemetni1"/>
        <w:numPr>
          <w:ilvl w:val="0"/>
          <w:numId w:val="27"/>
        </w:numPr>
        <w:shd w:val="clear" w:color="auto" w:fill="auto"/>
        <w:tabs>
          <w:tab w:val="left" w:pos="854"/>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İhracata ilişkin gümrük beyannamesinin örneği,</w:t>
      </w:r>
    </w:p>
    <w:p w:rsidR="00442BF8" w:rsidRPr="00CE6054" w:rsidRDefault="00442BF8" w:rsidP="00442BF8">
      <w:pPr>
        <w:pStyle w:val="Gvdemetni1"/>
        <w:numPr>
          <w:ilvl w:val="0"/>
          <w:numId w:val="27"/>
        </w:numPr>
        <w:shd w:val="clear" w:color="auto" w:fill="auto"/>
        <w:tabs>
          <w:tab w:val="left" w:pos="874"/>
        </w:tabs>
        <w:spacing w:before="120" w:line="240" w:lineRule="auto"/>
        <w:ind w:right="40" w:firstLine="720"/>
        <w:jc w:val="both"/>
        <w:rPr>
          <w:rFonts w:ascii="Tahoma" w:hAnsi="Tahoma" w:cs="Tahoma"/>
          <w:sz w:val="20"/>
          <w:szCs w:val="20"/>
        </w:rPr>
      </w:pPr>
      <w:r w:rsidRPr="00CE6054">
        <w:rPr>
          <w:rStyle w:val="Gvdemetni"/>
          <w:rFonts w:ascii="Tahoma" w:hAnsi="Tahoma" w:cs="Tahoma"/>
          <w:color w:val="000000"/>
          <w:sz w:val="20"/>
          <w:szCs w:val="20"/>
        </w:rPr>
        <w:t>İhracat beyannamesi üzerinde, eşyanın tesliminden sonra düzeltme işlemi ile kaydedilmek istenen yan sanayici tarafından, beyanname konusu eşyanın tamamının veya bir kısmının veya üretiminin bir alt aşamasının gerçekleştirildiğine ilişkin bilgi ve belge örnekleri (fatura, kapasite raporu vb.),</w:t>
      </w:r>
    </w:p>
    <w:p w:rsidR="00442BF8" w:rsidRPr="00CE6054" w:rsidRDefault="00442BF8" w:rsidP="00442BF8">
      <w:pPr>
        <w:pStyle w:val="Gvdemetni1"/>
        <w:numPr>
          <w:ilvl w:val="0"/>
          <w:numId w:val="27"/>
        </w:numPr>
        <w:shd w:val="clear" w:color="auto" w:fill="auto"/>
        <w:tabs>
          <w:tab w:val="left" w:pos="850"/>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DİİB/ Gümrük Yönetmeliğinin 56 nolu Ekinde Yer Alan İzin Formu örneği.</w:t>
      </w:r>
    </w:p>
    <w:p w:rsidR="00442BF8" w:rsidRPr="00CE6054" w:rsidRDefault="00442BF8" w:rsidP="00442BF8">
      <w:pPr>
        <w:pStyle w:val="Gvdemetni210"/>
        <w:numPr>
          <w:ilvl w:val="0"/>
          <w:numId w:val="55"/>
        </w:numPr>
        <w:shd w:val="clear" w:color="auto" w:fill="auto"/>
        <w:tabs>
          <w:tab w:val="left" w:pos="547"/>
        </w:tabs>
        <w:spacing w:before="120" w:after="0" w:line="240" w:lineRule="auto"/>
        <w:ind w:right="40"/>
        <w:jc w:val="both"/>
        <w:rPr>
          <w:rFonts w:ascii="Tahoma" w:hAnsi="Tahoma" w:cs="Tahoma"/>
          <w:sz w:val="20"/>
          <w:szCs w:val="20"/>
        </w:rPr>
      </w:pPr>
      <w:r w:rsidRPr="00CE6054">
        <w:rPr>
          <w:rFonts w:ascii="Tahoma" w:hAnsi="Tahoma" w:cs="Tahoma"/>
          <w:b w:val="0"/>
          <w:bCs w:val="0"/>
          <w:color w:val="000000"/>
          <w:sz w:val="20"/>
          <w:szCs w:val="20"/>
        </w:rPr>
        <w:lastRenderedPageBreak/>
        <w:t>DAHİLDE İŞLEME REJİMİ KAPSAMI İHRACAT BEYANNAMESİ ÜZERİNDE, GÜMRÜK KANUNUNUN 73 ÜNCÜ MADDESİNİN İKİNCİ FIKRASI UYARINCA EŞYANIN TESLİMİNDEN SONRA, DAHİLDE İŞLEME İZİN BELGESİ(DİİB)/DAHİLDE İŞLEME İZNİ SAHİBİ BİLGİSİNE İLİŞKİN DÜZELTME YAPILMASINA ESAS TEŞKİL EDECEK TESPİT</w:t>
      </w:r>
    </w:p>
    <w:p w:rsidR="00442BF8" w:rsidRPr="00CE6054" w:rsidRDefault="00442BF8" w:rsidP="00442BF8">
      <w:pPr>
        <w:pStyle w:val="Gvdemetni210"/>
        <w:numPr>
          <w:ilvl w:val="0"/>
          <w:numId w:val="56"/>
        </w:numPr>
        <w:shd w:val="clear" w:color="auto" w:fill="auto"/>
        <w:tabs>
          <w:tab w:val="left" w:pos="749"/>
        </w:tabs>
        <w:spacing w:before="120" w:after="0" w:line="240" w:lineRule="auto"/>
        <w:jc w:val="both"/>
        <w:rPr>
          <w:rFonts w:ascii="Tahoma" w:hAnsi="Tahoma" w:cs="Tahoma"/>
          <w:sz w:val="20"/>
          <w:szCs w:val="20"/>
        </w:rPr>
      </w:pPr>
      <w:r w:rsidRPr="00CE6054">
        <w:rPr>
          <w:rFonts w:ascii="Tahoma" w:hAnsi="Tahoma" w:cs="Tahoma"/>
          <w:b w:val="0"/>
          <w:bCs w:val="0"/>
          <w:color w:val="000000"/>
          <w:sz w:val="20"/>
          <w:szCs w:val="20"/>
        </w:rPr>
        <w:t>Tespit Sözleşmesine İlişkin Hususlar</w:t>
      </w:r>
    </w:p>
    <w:p w:rsidR="00442BF8" w:rsidRPr="00CE6054" w:rsidRDefault="00442BF8" w:rsidP="00442BF8">
      <w:pPr>
        <w:pStyle w:val="Gvdemetni1"/>
        <w:shd w:val="clear" w:color="auto" w:fill="auto"/>
        <w:spacing w:before="120" w:line="240" w:lineRule="auto"/>
        <w:ind w:right="40" w:firstLine="720"/>
        <w:jc w:val="both"/>
        <w:rPr>
          <w:rFonts w:ascii="Tahoma" w:hAnsi="Tahoma" w:cs="Tahoma"/>
          <w:sz w:val="20"/>
          <w:szCs w:val="20"/>
        </w:rPr>
      </w:pPr>
      <w:r w:rsidRPr="00CE6054">
        <w:rPr>
          <w:rStyle w:val="Gvdemetni"/>
          <w:rFonts w:ascii="Tahoma" w:hAnsi="Tahoma" w:cs="Tahoma"/>
          <w:color w:val="000000"/>
          <w:sz w:val="20"/>
          <w:szCs w:val="20"/>
        </w:rPr>
        <w:t>2 seri no.lu Gümrük Genel Tebliği (Yetkilendirilmiş Gümrük Müşavirliği)’nde Ek-5’te belirtilen usul ve esaslara uygun olarak hazırlanacak tespit sözleşmesinin (4) no.lu TESPİT KODU alanına “BD1”; (5) no.lu TESPİT TÜRÜ alanına ise “Dahilde işleme rejimi kapsamı ihracat beyannamesi üzerinde, Gümrük Kanununun 73 üncü maddesinin ikinci fıkrası uyarınca eşyanın tesliminden sonra, Dahilde İşleme İzin Belgesi/Dahilde İşleme İzni sahibi bilgisine ilişkin düzeltme yapılmasına esas teşkil edecek tespit” yazılır. Her bir Dahilde İşleme İzni/Dahilde İşleme İzin Belgesi için bir sözleşme düzenlenir ve sözleşmelere aynı Dahilde İşleme İzni/Dahilde İşleme İzin Belgesi kapsamında birden fazla beyannameye ilişkin bilgi girilebilir.</w:t>
      </w:r>
    </w:p>
    <w:p w:rsidR="00442BF8" w:rsidRPr="00CE6054" w:rsidRDefault="00442BF8" w:rsidP="00442BF8">
      <w:pPr>
        <w:pStyle w:val="Gvdemetni1"/>
        <w:numPr>
          <w:ilvl w:val="0"/>
          <w:numId w:val="57"/>
        </w:numPr>
        <w:shd w:val="clear" w:color="auto" w:fill="auto"/>
        <w:tabs>
          <w:tab w:val="left" w:pos="1171"/>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no.lu TESPİT TÜRÜNE İLİŞKİN BİLGİLER alanında aşağıdaki bilgilerin yer alması gerekir:</w:t>
      </w:r>
    </w:p>
    <w:p w:rsidR="00442BF8" w:rsidRPr="00CE6054" w:rsidRDefault="00442BF8" w:rsidP="00442BF8">
      <w:pPr>
        <w:pStyle w:val="Gvdemetni1"/>
        <w:numPr>
          <w:ilvl w:val="0"/>
          <w:numId w:val="27"/>
        </w:numPr>
        <w:shd w:val="clear" w:color="auto" w:fill="auto"/>
        <w:tabs>
          <w:tab w:val="left" w:pos="859"/>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TCGB Tescil Tarihi</w:t>
      </w:r>
    </w:p>
    <w:p w:rsidR="00442BF8" w:rsidRPr="00CE6054" w:rsidRDefault="00442BF8" w:rsidP="00442BF8">
      <w:pPr>
        <w:pStyle w:val="Gvdemetni1"/>
        <w:numPr>
          <w:ilvl w:val="0"/>
          <w:numId w:val="27"/>
        </w:numPr>
        <w:shd w:val="clear" w:color="auto" w:fill="auto"/>
        <w:tabs>
          <w:tab w:val="left" w:pos="859"/>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TCGB Tescil Sayısı</w:t>
      </w:r>
    </w:p>
    <w:p w:rsidR="00442BF8" w:rsidRPr="00CE6054" w:rsidRDefault="00442BF8" w:rsidP="00442BF8">
      <w:pPr>
        <w:pStyle w:val="Gvdemetni1"/>
        <w:numPr>
          <w:ilvl w:val="0"/>
          <w:numId w:val="27"/>
        </w:numPr>
        <w:shd w:val="clear" w:color="auto" w:fill="auto"/>
        <w:tabs>
          <w:tab w:val="left" w:pos="850"/>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Dahilde İşleme İznine Konu Eşya İse</w:t>
      </w:r>
    </w:p>
    <w:p w:rsidR="00442BF8" w:rsidRPr="00CE6054" w:rsidRDefault="00442BF8" w:rsidP="00442BF8">
      <w:pPr>
        <w:pStyle w:val="Gvdemetni1"/>
        <w:numPr>
          <w:ilvl w:val="0"/>
          <w:numId w:val="27"/>
        </w:numPr>
        <w:shd w:val="clear" w:color="auto" w:fill="auto"/>
        <w:tabs>
          <w:tab w:val="left" w:pos="1579"/>
        </w:tabs>
        <w:spacing w:before="120" w:line="240" w:lineRule="auto"/>
        <w:ind w:left="1440"/>
        <w:rPr>
          <w:rFonts w:ascii="Tahoma" w:hAnsi="Tahoma" w:cs="Tahoma"/>
          <w:sz w:val="20"/>
          <w:szCs w:val="20"/>
        </w:rPr>
      </w:pPr>
      <w:r w:rsidRPr="00CE6054">
        <w:rPr>
          <w:rStyle w:val="Gvdemetni"/>
          <w:rFonts w:ascii="Tahoma" w:hAnsi="Tahoma" w:cs="Tahoma"/>
          <w:color w:val="000000"/>
          <w:sz w:val="20"/>
          <w:szCs w:val="20"/>
        </w:rPr>
        <w:t>İzni Veren Gümrük Müdürlüğü</w:t>
      </w:r>
    </w:p>
    <w:p w:rsidR="00442BF8" w:rsidRPr="00CE6054" w:rsidRDefault="00442BF8" w:rsidP="00442BF8">
      <w:pPr>
        <w:pStyle w:val="Gvdemetni1"/>
        <w:numPr>
          <w:ilvl w:val="0"/>
          <w:numId w:val="27"/>
        </w:numPr>
        <w:shd w:val="clear" w:color="auto" w:fill="auto"/>
        <w:tabs>
          <w:tab w:val="left" w:pos="139"/>
        </w:tabs>
        <w:spacing w:before="120" w:line="240" w:lineRule="auto"/>
        <w:ind w:right="20"/>
        <w:jc w:val="center"/>
        <w:rPr>
          <w:rFonts w:ascii="Tahoma" w:hAnsi="Tahoma" w:cs="Tahoma"/>
          <w:sz w:val="20"/>
          <w:szCs w:val="20"/>
        </w:rPr>
      </w:pPr>
      <w:r w:rsidRPr="00CE6054">
        <w:rPr>
          <w:rStyle w:val="Gvdemetni"/>
          <w:rFonts w:ascii="Tahoma" w:hAnsi="Tahoma" w:cs="Tahoma"/>
          <w:color w:val="000000"/>
          <w:sz w:val="20"/>
          <w:szCs w:val="20"/>
        </w:rPr>
        <w:t>Gümrük Yönetmeliğinin 56 nolu Ekinde Yer Alan İzin Formu Tarih ve Numarası</w:t>
      </w:r>
    </w:p>
    <w:p w:rsidR="00442BF8" w:rsidRPr="00CE6054" w:rsidRDefault="00442BF8" w:rsidP="00442BF8">
      <w:pPr>
        <w:pStyle w:val="Gvdemetni1"/>
        <w:numPr>
          <w:ilvl w:val="0"/>
          <w:numId w:val="27"/>
        </w:numPr>
        <w:shd w:val="clear" w:color="auto" w:fill="auto"/>
        <w:tabs>
          <w:tab w:val="left" w:pos="850"/>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Dahilde İşleme İzin Belgesine Konu Eşya İse</w:t>
      </w:r>
    </w:p>
    <w:p w:rsidR="00442BF8" w:rsidRPr="00CE6054" w:rsidRDefault="00442BF8" w:rsidP="00442BF8">
      <w:pPr>
        <w:pStyle w:val="Gvdemetni1"/>
        <w:numPr>
          <w:ilvl w:val="0"/>
          <w:numId w:val="27"/>
        </w:numPr>
        <w:shd w:val="clear" w:color="auto" w:fill="auto"/>
        <w:tabs>
          <w:tab w:val="left" w:pos="1570"/>
        </w:tabs>
        <w:spacing w:before="120" w:line="240" w:lineRule="auto"/>
        <w:ind w:left="1440"/>
        <w:rPr>
          <w:rFonts w:ascii="Tahoma" w:hAnsi="Tahoma" w:cs="Tahoma"/>
          <w:sz w:val="20"/>
          <w:szCs w:val="20"/>
        </w:rPr>
      </w:pPr>
      <w:r w:rsidRPr="00CE6054">
        <w:rPr>
          <w:rStyle w:val="Gvdemetni"/>
          <w:rFonts w:ascii="Tahoma" w:hAnsi="Tahoma" w:cs="Tahoma"/>
          <w:color w:val="000000"/>
          <w:sz w:val="20"/>
          <w:szCs w:val="20"/>
        </w:rPr>
        <w:t>DİİB Sayısı</w:t>
      </w:r>
    </w:p>
    <w:p w:rsidR="00442BF8" w:rsidRPr="00CE6054" w:rsidRDefault="00442BF8" w:rsidP="00442BF8">
      <w:pPr>
        <w:pStyle w:val="Gvdemetni1"/>
        <w:numPr>
          <w:ilvl w:val="0"/>
          <w:numId w:val="27"/>
        </w:numPr>
        <w:shd w:val="clear" w:color="auto" w:fill="auto"/>
        <w:tabs>
          <w:tab w:val="left" w:pos="1570"/>
        </w:tabs>
        <w:spacing w:before="120" w:line="240" w:lineRule="auto"/>
        <w:ind w:left="1440"/>
        <w:rPr>
          <w:rFonts w:ascii="Tahoma" w:hAnsi="Tahoma" w:cs="Tahoma"/>
          <w:sz w:val="20"/>
          <w:szCs w:val="20"/>
        </w:rPr>
      </w:pPr>
      <w:r w:rsidRPr="00CE6054">
        <w:rPr>
          <w:rStyle w:val="Gvdemetni"/>
          <w:rFonts w:ascii="Tahoma" w:hAnsi="Tahoma" w:cs="Tahoma"/>
          <w:color w:val="000000"/>
          <w:sz w:val="20"/>
          <w:szCs w:val="20"/>
        </w:rPr>
        <w:t>DİİB Tarihi</w:t>
      </w:r>
    </w:p>
    <w:p w:rsidR="00442BF8" w:rsidRPr="00CE6054" w:rsidRDefault="00442BF8" w:rsidP="00442BF8">
      <w:pPr>
        <w:pStyle w:val="Gvdemetni1"/>
        <w:numPr>
          <w:ilvl w:val="0"/>
          <w:numId w:val="57"/>
        </w:numPr>
        <w:shd w:val="clear" w:color="auto" w:fill="auto"/>
        <w:tabs>
          <w:tab w:val="left" w:pos="1181"/>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no.lu SÖZLEŞMENİN KONUSU alanına, gerekli yerleri doldurulmak suretiyle aşağıdaki ifade</w:t>
      </w:r>
    </w:p>
    <w:p w:rsidR="00442BF8" w:rsidRPr="00CE6054" w:rsidRDefault="00442BF8" w:rsidP="00442BF8">
      <w:pPr>
        <w:pStyle w:val="Gvdemetni1"/>
        <w:shd w:val="clear" w:color="auto" w:fill="auto"/>
        <w:spacing w:before="120" w:line="240" w:lineRule="auto"/>
        <w:jc w:val="both"/>
        <w:rPr>
          <w:rFonts w:ascii="Tahoma" w:hAnsi="Tahoma" w:cs="Tahoma"/>
          <w:sz w:val="20"/>
          <w:szCs w:val="20"/>
        </w:rPr>
      </w:pPr>
      <w:r w:rsidRPr="00CE6054">
        <w:rPr>
          <w:rStyle w:val="Gvdemetni"/>
          <w:rFonts w:ascii="Tahoma" w:hAnsi="Tahoma" w:cs="Tahoma"/>
          <w:color w:val="000000"/>
          <w:sz w:val="20"/>
          <w:szCs w:val="20"/>
        </w:rPr>
        <w:t>yazılır.</w:t>
      </w:r>
    </w:p>
    <w:p w:rsidR="00442BF8" w:rsidRPr="00CE6054" w:rsidRDefault="00442BF8" w:rsidP="00442BF8">
      <w:pPr>
        <w:pStyle w:val="Gvdemetni1"/>
        <w:shd w:val="clear" w:color="auto" w:fill="auto"/>
        <w:tabs>
          <w:tab w:val="left" w:leader="dot" w:pos="2237"/>
          <w:tab w:val="left" w:leader="dot" w:pos="6518"/>
          <w:tab w:val="left" w:leader="dot" w:pos="10450"/>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w:t>
      </w:r>
      <w:r w:rsidRPr="00CE6054">
        <w:rPr>
          <w:rStyle w:val="Gvdemetni"/>
          <w:rFonts w:ascii="Tahoma" w:hAnsi="Tahoma" w:cs="Tahoma"/>
          <w:color w:val="000000"/>
          <w:sz w:val="20"/>
          <w:szCs w:val="20"/>
        </w:rPr>
        <w:tab/>
        <w:t xml:space="preserve"> Gümrük Müdürlüğünce </w:t>
      </w:r>
      <w:r w:rsidRPr="00CE6054">
        <w:rPr>
          <w:rStyle w:val="Gvdemetni"/>
          <w:rFonts w:ascii="Tahoma" w:hAnsi="Tahoma" w:cs="Tahoma"/>
          <w:color w:val="000000"/>
          <w:sz w:val="20"/>
          <w:szCs w:val="20"/>
        </w:rPr>
        <w:tab/>
        <w:t xml:space="preserve"> tescil sayılı ve .../.../ </w:t>
      </w:r>
      <w:r w:rsidRPr="00CE6054">
        <w:rPr>
          <w:rStyle w:val="Gvdemetni"/>
          <w:rFonts w:ascii="Tahoma" w:hAnsi="Tahoma" w:cs="Tahoma"/>
          <w:color w:val="000000"/>
          <w:sz w:val="20"/>
          <w:szCs w:val="20"/>
        </w:rPr>
        <w:tab/>
      </w:r>
    </w:p>
    <w:p w:rsidR="00442BF8" w:rsidRPr="00CE6054" w:rsidRDefault="00442BF8" w:rsidP="00442BF8">
      <w:pPr>
        <w:pStyle w:val="Gvdemetni1"/>
        <w:shd w:val="clear" w:color="auto" w:fill="auto"/>
        <w:spacing w:before="120" w:line="240" w:lineRule="auto"/>
        <w:ind w:right="40"/>
        <w:jc w:val="both"/>
        <w:rPr>
          <w:rFonts w:ascii="Tahoma" w:hAnsi="Tahoma" w:cs="Tahoma"/>
          <w:sz w:val="20"/>
          <w:szCs w:val="20"/>
        </w:rPr>
      </w:pPr>
      <w:r w:rsidRPr="00CE6054">
        <w:rPr>
          <w:rStyle w:val="Gvdemetni"/>
          <w:rFonts w:ascii="Tahoma" w:hAnsi="Tahoma" w:cs="Tahoma"/>
          <w:color w:val="000000"/>
          <w:sz w:val="20"/>
          <w:szCs w:val="20"/>
        </w:rPr>
        <w:t>tarihli gümrük beyannamesi üzerinde, eşyanın tesliminden sonra, Dahilde İşleme İzin Belgesi/Dahilde İşleme İzni sahibi bilgisine ilişkin düzeltme yapılması talebi ile ilgili koşulların yerine getirilip getirilmediği tespit edilerek rapora bağlanacaktır.”</w:t>
      </w:r>
    </w:p>
    <w:p w:rsidR="00442BF8" w:rsidRPr="00CE6054" w:rsidRDefault="00442BF8" w:rsidP="00442BF8">
      <w:pPr>
        <w:pStyle w:val="Gvdemetni210"/>
        <w:numPr>
          <w:ilvl w:val="0"/>
          <w:numId w:val="56"/>
        </w:numPr>
        <w:shd w:val="clear" w:color="auto" w:fill="auto"/>
        <w:tabs>
          <w:tab w:val="left" w:pos="749"/>
        </w:tabs>
        <w:spacing w:before="120" w:after="0" w:line="240" w:lineRule="auto"/>
        <w:jc w:val="both"/>
        <w:rPr>
          <w:rFonts w:ascii="Tahoma" w:hAnsi="Tahoma" w:cs="Tahoma"/>
          <w:sz w:val="20"/>
          <w:szCs w:val="20"/>
        </w:rPr>
      </w:pPr>
      <w:r w:rsidRPr="00CE6054">
        <w:rPr>
          <w:rFonts w:ascii="Tahoma" w:hAnsi="Tahoma" w:cs="Tahoma"/>
          <w:b w:val="0"/>
          <w:bCs w:val="0"/>
          <w:color w:val="000000"/>
          <w:sz w:val="20"/>
          <w:szCs w:val="20"/>
        </w:rPr>
        <w:t>Tespit Raporuna İlişkin Hususlar</w:t>
      </w:r>
    </w:p>
    <w:p w:rsidR="00442BF8" w:rsidRPr="00CE6054" w:rsidRDefault="00442BF8" w:rsidP="00442BF8">
      <w:pPr>
        <w:pStyle w:val="Gvdemetni210"/>
        <w:numPr>
          <w:ilvl w:val="0"/>
          <w:numId w:val="58"/>
        </w:numPr>
        <w:shd w:val="clear" w:color="auto" w:fill="auto"/>
        <w:tabs>
          <w:tab w:val="left" w:pos="749"/>
          <w:tab w:val="left" w:pos="850"/>
        </w:tabs>
        <w:spacing w:before="120" w:after="0" w:line="240" w:lineRule="auto"/>
        <w:jc w:val="both"/>
        <w:rPr>
          <w:rFonts w:ascii="Tahoma" w:hAnsi="Tahoma" w:cs="Tahoma"/>
          <w:sz w:val="20"/>
          <w:szCs w:val="20"/>
        </w:rPr>
      </w:pPr>
      <w:r w:rsidRPr="00CE6054">
        <w:rPr>
          <w:rFonts w:ascii="Tahoma" w:hAnsi="Tahoma" w:cs="Tahoma"/>
          <w:b w:val="0"/>
          <w:bCs w:val="0"/>
          <w:color w:val="000000"/>
          <w:sz w:val="20"/>
          <w:szCs w:val="20"/>
        </w:rPr>
        <w:t>Genel Bilgiler</w:t>
      </w:r>
    </w:p>
    <w:p w:rsidR="00442BF8" w:rsidRPr="00CE6054" w:rsidRDefault="00442BF8" w:rsidP="00442BF8">
      <w:pPr>
        <w:pStyle w:val="Gvdemetni1"/>
        <w:shd w:val="clear" w:color="auto" w:fill="auto"/>
        <w:spacing w:before="120" w:line="240" w:lineRule="auto"/>
        <w:ind w:right="4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genel bilgiler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27"/>
        </w:numPr>
        <w:shd w:val="clear" w:color="auto" w:fill="auto"/>
        <w:tabs>
          <w:tab w:val="left" w:pos="845"/>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Dahilde işleme izni söz konusu ise;</w:t>
      </w:r>
    </w:p>
    <w:p w:rsidR="00442BF8" w:rsidRPr="00CE6054" w:rsidRDefault="00442BF8" w:rsidP="00442BF8">
      <w:pPr>
        <w:pStyle w:val="Gvdemetni1"/>
        <w:numPr>
          <w:ilvl w:val="0"/>
          <w:numId w:val="27"/>
        </w:numPr>
        <w:shd w:val="clear" w:color="auto" w:fill="auto"/>
        <w:tabs>
          <w:tab w:val="left" w:pos="199"/>
        </w:tabs>
        <w:spacing w:before="120" w:line="240" w:lineRule="auto"/>
        <w:ind w:left="60"/>
        <w:jc w:val="center"/>
        <w:rPr>
          <w:rFonts w:ascii="Tahoma" w:hAnsi="Tahoma" w:cs="Tahoma"/>
          <w:sz w:val="20"/>
          <w:szCs w:val="20"/>
        </w:rPr>
      </w:pPr>
      <w:r w:rsidRPr="00CE6054">
        <w:rPr>
          <w:rStyle w:val="Gvdemetni"/>
          <w:rFonts w:ascii="Tahoma" w:hAnsi="Tahoma" w:cs="Tahoma"/>
          <w:color w:val="000000"/>
          <w:sz w:val="20"/>
          <w:szCs w:val="20"/>
        </w:rPr>
        <w:t>Gümrük Yönetmeliğinin 56 nolu ekinde yer alan izin formu tarih ve numarası</w:t>
      </w:r>
    </w:p>
    <w:p w:rsidR="00442BF8" w:rsidRPr="00CE6054" w:rsidRDefault="00442BF8" w:rsidP="00442BF8">
      <w:pPr>
        <w:pStyle w:val="Gvdemetni1"/>
        <w:numPr>
          <w:ilvl w:val="0"/>
          <w:numId w:val="27"/>
        </w:numPr>
        <w:shd w:val="clear" w:color="auto" w:fill="auto"/>
        <w:tabs>
          <w:tab w:val="left" w:pos="1579"/>
        </w:tabs>
        <w:spacing w:before="120" w:line="240" w:lineRule="auto"/>
        <w:ind w:left="1440"/>
        <w:rPr>
          <w:rFonts w:ascii="Tahoma" w:hAnsi="Tahoma" w:cs="Tahoma"/>
          <w:sz w:val="20"/>
          <w:szCs w:val="20"/>
        </w:rPr>
      </w:pPr>
      <w:r w:rsidRPr="00CE6054">
        <w:rPr>
          <w:rStyle w:val="Gvdemetni"/>
          <w:rFonts w:ascii="Tahoma" w:hAnsi="Tahoma" w:cs="Tahoma"/>
          <w:color w:val="000000"/>
          <w:sz w:val="20"/>
          <w:szCs w:val="20"/>
        </w:rPr>
        <w:t>İzne ilişkin gümrük beyannamesinin tescil tarih ve sayısı,</w:t>
      </w:r>
    </w:p>
    <w:p w:rsidR="00442BF8" w:rsidRPr="00CE6054" w:rsidRDefault="00442BF8" w:rsidP="00442BF8">
      <w:pPr>
        <w:pStyle w:val="Gvdemetni1"/>
        <w:numPr>
          <w:ilvl w:val="0"/>
          <w:numId w:val="27"/>
        </w:numPr>
        <w:shd w:val="clear" w:color="auto" w:fill="auto"/>
        <w:tabs>
          <w:tab w:val="left" w:pos="1565"/>
        </w:tabs>
        <w:spacing w:before="120" w:line="240" w:lineRule="auto"/>
        <w:ind w:left="1440"/>
        <w:rPr>
          <w:rFonts w:ascii="Tahoma" w:hAnsi="Tahoma" w:cs="Tahoma"/>
          <w:sz w:val="20"/>
          <w:szCs w:val="20"/>
        </w:rPr>
      </w:pPr>
      <w:r w:rsidRPr="00CE6054">
        <w:rPr>
          <w:rStyle w:val="Gvdemetni"/>
          <w:rFonts w:ascii="Tahoma" w:hAnsi="Tahoma" w:cs="Tahoma"/>
          <w:color w:val="000000"/>
          <w:sz w:val="20"/>
          <w:szCs w:val="20"/>
        </w:rPr>
        <w:t>Dahilde işleme izninin verildiği kişinin adı,</w:t>
      </w:r>
    </w:p>
    <w:p w:rsidR="00442BF8" w:rsidRPr="00CE6054" w:rsidRDefault="00442BF8" w:rsidP="00442BF8">
      <w:pPr>
        <w:pStyle w:val="Gvdemetni1"/>
        <w:numPr>
          <w:ilvl w:val="0"/>
          <w:numId w:val="27"/>
        </w:numPr>
        <w:shd w:val="clear" w:color="auto" w:fill="auto"/>
        <w:tabs>
          <w:tab w:val="left" w:pos="1579"/>
        </w:tabs>
        <w:spacing w:before="120" w:line="240" w:lineRule="auto"/>
        <w:ind w:left="1440"/>
        <w:rPr>
          <w:rFonts w:ascii="Tahoma" w:hAnsi="Tahoma" w:cs="Tahoma"/>
          <w:sz w:val="20"/>
          <w:szCs w:val="20"/>
        </w:rPr>
      </w:pPr>
      <w:r w:rsidRPr="00CE6054">
        <w:rPr>
          <w:rStyle w:val="Gvdemetni"/>
          <w:rFonts w:ascii="Tahoma" w:hAnsi="Tahoma" w:cs="Tahoma"/>
          <w:color w:val="000000"/>
          <w:sz w:val="20"/>
          <w:szCs w:val="20"/>
        </w:rPr>
        <w:t>İzin süre sonu,</w:t>
      </w:r>
    </w:p>
    <w:p w:rsidR="00442BF8" w:rsidRPr="00CE6054" w:rsidRDefault="00442BF8" w:rsidP="00442BF8">
      <w:pPr>
        <w:pStyle w:val="Gvdemetni1"/>
        <w:numPr>
          <w:ilvl w:val="0"/>
          <w:numId w:val="27"/>
        </w:numPr>
        <w:shd w:val="clear" w:color="auto" w:fill="auto"/>
        <w:tabs>
          <w:tab w:val="left" w:pos="845"/>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Dahilde işleme izin belgesi söz konusu ise;</w:t>
      </w:r>
    </w:p>
    <w:p w:rsidR="00442BF8" w:rsidRPr="00CE6054" w:rsidRDefault="00442BF8" w:rsidP="00442BF8">
      <w:pPr>
        <w:pStyle w:val="Gvdemetni1"/>
        <w:numPr>
          <w:ilvl w:val="0"/>
          <w:numId w:val="27"/>
        </w:numPr>
        <w:shd w:val="clear" w:color="auto" w:fill="auto"/>
        <w:tabs>
          <w:tab w:val="left" w:pos="1570"/>
        </w:tabs>
        <w:spacing w:before="120" w:line="240" w:lineRule="auto"/>
        <w:ind w:left="1440"/>
        <w:rPr>
          <w:rFonts w:ascii="Tahoma" w:hAnsi="Tahoma" w:cs="Tahoma"/>
          <w:sz w:val="20"/>
          <w:szCs w:val="20"/>
        </w:rPr>
      </w:pPr>
      <w:r w:rsidRPr="00CE6054">
        <w:rPr>
          <w:rStyle w:val="Gvdemetni"/>
          <w:rFonts w:ascii="Tahoma" w:hAnsi="Tahoma" w:cs="Tahoma"/>
          <w:color w:val="000000"/>
          <w:sz w:val="20"/>
          <w:szCs w:val="20"/>
        </w:rPr>
        <w:t>DİİB tarih ve sayısı,</w:t>
      </w:r>
    </w:p>
    <w:p w:rsidR="00442BF8" w:rsidRPr="00CE6054" w:rsidRDefault="00442BF8" w:rsidP="00442BF8">
      <w:pPr>
        <w:pStyle w:val="Gvdemetni1"/>
        <w:numPr>
          <w:ilvl w:val="0"/>
          <w:numId w:val="27"/>
        </w:numPr>
        <w:shd w:val="clear" w:color="auto" w:fill="auto"/>
        <w:tabs>
          <w:tab w:val="left" w:pos="1570"/>
        </w:tabs>
        <w:spacing w:before="120" w:line="240" w:lineRule="auto"/>
        <w:ind w:left="1440"/>
        <w:rPr>
          <w:rFonts w:ascii="Tahoma" w:hAnsi="Tahoma" w:cs="Tahoma"/>
          <w:sz w:val="20"/>
          <w:szCs w:val="20"/>
        </w:rPr>
      </w:pPr>
      <w:r w:rsidRPr="00CE6054">
        <w:rPr>
          <w:rStyle w:val="Gvdemetni"/>
          <w:rFonts w:ascii="Tahoma" w:hAnsi="Tahoma" w:cs="Tahoma"/>
          <w:color w:val="000000"/>
          <w:sz w:val="20"/>
          <w:szCs w:val="20"/>
        </w:rPr>
        <w:t>DİİB’nin verildiği kişinin adı,</w:t>
      </w:r>
    </w:p>
    <w:p w:rsidR="00442BF8" w:rsidRPr="00CE6054" w:rsidRDefault="00442BF8" w:rsidP="00442BF8">
      <w:pPr>
        <w:pStyle w:val="Gvdemetni1"/>
        <w:numPr>
          <w:ilvl w:val="0"/>
          <w:numId w:val="27"/>
        </w:numPr>
        <w:shd w:val="clear" w:color="auto" w:fill="auto"/>
        <w:tabs>
          <w:tab w:val="left" w:pos="1570"/>
        </w:tabs>
        <w:spacing w:before="120" w:line="240" w:lineRule="auto"/>
        <w:ind w:left="1440"/>
        <w:rPr>
          <w:rFonts w:ascii="Tahoma" w:hAnsi="Tahoma" w:cs="Tahoma"/>
          <w:sz w:val="20"/>
          <w:szCs w:val="20"/>
        </w:rPr>
      </w:pPr>
      <w:r w:rsidRPr="00CE6054">
        <w:rPr>
          <w:rStyle w:val="Gvdemetni"/>
          <w:rFonts w:ascii="Tahoma" w:hAnsi="Tahoma" w:cs="Tahoma"/>
          <w:color w:val="000000"/>
          <w:sz w:val="20"/>
          <w:szCs w:val="20"/>
        </w:rPr>
        <w:t>DİİB süre sonu,</w:t>
      </w:r>
    </w:p>
    <w:p w:rsidR="00442BF8" w:rsidRPr="00CE6054" w:rsidRDefault="00442BF8" w:rsidP="00442BF8">
      <w:pPr>
        <w:pStyle w:val="Gvdemetni1"/>
        <w:numPr>
          <w:ilvl w:val="0"/>
          <w:numId w:val="27"/>
        </w:numPr>
        <w:shd w:val="clear" w:color="auto" w:fill="auto"/>
        <w:tabs>
          <w:tab w:val="left" w:pos="918"/>
        </w:tabs>
        <w:spacing w:before="120" w:line="240" w:lineRule="auto"/>
        <w:ind w:left="740" w:right="40"/>
        <w:jc w:val="both"/>
        <w:rPr>
          <w:rFonts w:ascii="Tahoma" w:hAnsi="Tahoma" w:cs="Tahoma"/>
          <w:sz w:val="20"/>
          <w:szCs w:val="20"/>
        </w:rPr>
      </w:pPr>
      <w:r w:rsidRPr="00CE6054">
        <w:rPr>
          <w:rStyle w:val="Gvdemetni"/>
          <w:rFonts w:ascii="Tahoma" w:hAnsi="Tahoma" w:cs="Tahoma"/>
          <w:color w:val="000000"/>
          <w:sz w:val="20"/>
          <w:szCs w:val="20"/>
        </w:rPr>
        <w:t>Düzeltme yapılmak istenen dahilde işleme rejimi kapsamı ihracat beyannamesi tescil tarihi ve sayısı ile beyanname kapanma tarihi,</w:t>
      </w:r>
    </w:p>
    <w:p w:rsidR="00442BF8" w:rsidRPr="00CE6054" w:rsidRDefault="00442BF8" w:rsidP="00442BF8">
      <w:pPr>
        <w:pStyle w:val="Gvdemetni1"/>
        <w:numPr>
          <w:ilvl w:val="0"/>
          <w:numId w:val="27"/>
        </w:numPr>
        <w:shd w:val="clear" w:color="auto" w:fill="auto"/>
        <w:tabs>
          <w:tab w:val="left" w:pos="854"/>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İlgili DİİB/izin üzerinde kayıtlı DİİB/İzin Sahibi bilgisi,</w:t>
      </w:r>
    </w:p>
    <w:p w:rsidR="00442BF8" w:rsidRPr="00CE6054" w:rsidRDefault="00442BF8" w:rsidP="00442BF8">
      <w:pPr>
        <w:pStyle w:val="Gvdemetni1"/>
        <w:numPr>
          <w:ilvl w:val="0"/>
          <w:numId w:val="27"/>
        </w:numPr>
        <w:shd w:val="clear" w:color="auto" w:fill="auto"/>
        <w:tabs>
          <w:tab w:val="left" w:pos="854"/>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İlgili DİİB/izin üzerinde kayıtlı Aracı İhracatçı Firma bilgisi.</w:t>
      </w:r>
    </w:p>
    <w:p w:rsidR="00442BF8" w:rsidRPr="00CE6054" w:rsidRDefault="00442BF8" w:rsidP="00442BF8">
      <w:pPr>
        <w:pStyle w:val="Gvdemetni210"/>
        <w:numPr>
          <w:ilvl w:val="0"/>
          <w:numId w:val="58"/>
        </w:numPr>
        <w:shd w:val="clear" w:color="auto" w:fill="auto"/>
        <w:tabs>
          <w:tab w:val="left" w:pos="830"/>
        </w:tabs>
        <w:spacing w:before="120" w:after="0" w:line="240" w:lineRule="auto"/>
        <w:rPr>
          <w:rFonts w:ascii="Tahoma" w:hAnsi="Tahoma" w:cs="Tahoma"/>
          <w:sz w:val="20"/>
          <w:szCs w:val="20"/>
        </w:rPr>
      </w:pPr>
      <w:r w:rsidRPr="00CE6054">
        <w:rPr>
          <w:rFonts w:ascii="Tahoma" w:hAnsi="Tahoma" w:cs="Tahoma"/>
          <w:b w:val="0"/>
          <w:bCs w:val="0"/>
          <w:color w:val="000000"/>
          <w:sz w:val="20"/>
          <w:szCs w:val="20"/>
        </w:rPr>
        <w:t>Yapılan İnceleme ve Araştırmalar</w:t>
      </w:r>
    </w:p>
    <w:p w:rsidR="00442BF8" w:rsidRPr="00CE6054" w:rsidRDefault="00442BF8" w:rsidP="00442BF8">
      <w:pPr>
        <w:pStyle w:val="Gvdemetni1"/>
        <w:shd w:val="clear" w:color="auto" w:fill="auto"/>
        <w:spacing w:before="120" w:line="240" w:lineRule="auto"/>
        <w:ind w:right="4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yapılan inceleme ve araştırmalar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27"/>
        </w:numPr>
        <w:shd w:val="clear" w:color="auto" w:fill="auto"/>
        <w:tabs>
          <w:tab w:val="left" w:pos="979"/>
        </w:tabs>
        <w:spacing w:before="120" w:line="240" w:lineRule="auto"/>
        <w:ind w:right="40" w:firstLine="720"/>
        <w:jc w:val="both"/>
        <w:rPr>
          <w:rFonts w:ascii="Tahoma" w:hAnsi="Tahoma" w:cs="Tahoma"/>
          <w:sz w:val="20"/>
          <w:szCs w:val="20"/>
        </w:rPr>
      </w:pPr>
      <w:r w:rsidRPr="00CE6054">
        <w:rPr>
          <w:rStyle w:val="Gvdemetni"/>
          <w:rFonts w:ascii="Tahoma" w:hAnsi="Tahoma" w:cs="Tahoma"/>
          <w:color w:val="000000"/>
          <w:sz w:val="20"/>
          <w:szCs w:val="20"/>
        </w:rPr>
        <w:lastRenderedPageBreak/>
        <w:t>İlgili DİİB/izin üzerinde kayıtlı Aracı İhracatçı Firma bilgisinin, düzeltme talep edilen beyannamede kayıtlı ihracatçı firma bilgisi ile uyumlu olduğu,</w:t>
      </w:r>
    </w:p>
    <w:p w:rsidR="00442BF8" w:rsidRPr="00CE6054" w:rsidRDefault="00442BF8" w:rsidP="00442BF8">
      <w:pPr>
        <w:pStyle w:val="Gvdemetni1"/>
        <w:shd w:val="clear" w:color="auto" w:fill="auto"/>
        <w:spacing w:before="120" w:line="240" w:lineRule="auto"/>
        <w:ind w:right="40" w:firstLine="720"/>
        <w:jc w:val="both"/>
        <w:rPr>
          <w:rFonts w:ascii="Tahoma" w:hAnsi="Tahoma" w:cs="Tahoma"/>
          <w:sz w:val="20"/>
          <w:szCs w:val="20"/>
        </w:rPr>
      </w:pPr>
      <w:r w:rsidRPr="00CE6054">
        <w:rPr>
          <w:rStyle w:val="Gvdemetni"/>
          <w:rFonts w:ascii="Tahoma" w:hAnsi="Tahoma" w:cs="Tahoma"/>
          <w:color w:val="000000"/>
          <w:sz w:val="20"/>
          <w:szCs w:val="20"/>
        </w:rPr>
        <w:t>-İlgili beyannamede kayıtlı ihracatçı firmanın, DİİB’de/izinde taahhüt edilen ihracatı, DİİB/İzin sahibi firmadan tedarik ettiği şekliyle gerçekleştirmek üzere, DİİB/izin sahibi firma tarafından yetkilendirilmiş olduğu,</w:t>
      </w:r>
    </w:p>
    <w:p w:rsidR="00442BF8" w:rsidRPr="00CE6054" w:rsidRDefault="00442BF8" w:rsidP="00442BF8">
      <w:pPr>
        <w:pStyle w:val="Gvdemetni1"/>
        <w:numPr>
          <w:ilvl w:val="0"/>
          <w:numId w:val="27"/>
        </w:numPr>
        <w:shd w:val="clear" w:color="auto" w:fill="auto"/>
        <w:tabs>
          <w:tab w:val="left" w:pos="941"/>
        </w:tabs>
        <w:spacing w:before="120" w:line="240" w:lineRule="auto"/>
        <w:ind w:right="40" w:firstLine="720"/>
        <w:jc w:val="both"/>
        <w:rPr>
          <w:rFonts w:ascii="Tahoma" w:hAnsi="Tahoma" w:cs="Tahoma"/>
          <w:sz w:val="20"/>
          <w:szCs w:val="20"/>
        </w:rPr>
      </w:pPr>
      <w:r w:rsidRPr="00CE6054">
        <w:rPr>
          <w:rStyle w:val="Gvdemetni"/>
          <w:rFonts w:ascii="Tahoma" w:hAnsi="Tahoma" w:cs="Tahoma"/>
          <w:color w:val="000000"/>
          <w:sz w:val="20"/>
          <w:szCs w:val="20"/>
        </w:rPr>
        <w:t>İhracat beyannamesine konu eşyanın, beyannamede kayıtlı ihracatçı firma (Aracı ihracatçı) tarafından, ilgili DİİB/İzin sahibi firmadan tedarik edildiği,</w:t>
      </w:r>
    </w:p>
    <w:p w:rsidR="00442BF8" w:rsidRPr="00CE6054" w:rsidRDefault="00442BF8" w:rsidP="00442BF8">
      <w:pPr>
        <w:pStyle w:val="Gvdemetni1"/>
        <w:shd w:val="clear" w:color="auto" w:fill="auto"/>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Bilgileri.</w:t>
      </w:r>
    </w:p>
    <w:p w:rsidR="00442BF8" w:rsidRPr="00CE6054" w:rsidRDefault="00442BF8" w:rsidP="00442BF8">
      <w:pPr>
        <w:pStyle w:val="Gvdemetni210"/>
        <w:numPr>
          <w:ilvl w:val="0"/>
          <w:numId w:val="58"/>
        </w:numPr>
        <w:shd w:val="clear" w:color="auto" w:fill="auto"/>
        <w:tabs>
          <w:tab w:val="left" w:pos="840"/>
        </w:tabs>
        <w:spacing w:before="120" w:after="0" w:line="240" w:lineRule="auto"/>
        <w:rPr>
          <w:rFonts w:ascii="Tahoma" w:hAnsi="Tahoma" w:cs="Tahoma"/>
          <w:sz w:val="20"/>
          <w:szCs w:val="20"/>
        </w:rPr>
      </w:pPr>
      <w:r w:rsidRPr="00CE6054">
        <w:rPr>
          <w:rFonts w:ascii="Tahoma" w:hAnsi="Tahoma" w:cs="Tahoma"/>
          <w:b w:val="0"/>
          <w:bCs w:val="0"/>
          <w:color w:val="000000"/>
          <w:sz w:val="20"/>
          <w:szCs w:val="20"/>
        </w:rPr>
        <w:t>Değerlendirmeler</w:t>
      </w:r>
    </w:p>
    <w:p w:rsidR="00442BF8" w:rsidRPr="00CE6054" w:rsidRDefault="00442BF8" w:rsidP="00442BF8">
      <w:pPr>
        <w:pStyle w:val="Gvdemetni1"/>
        <w:shd w:val="clear" w:color="auto" w:fill="auto"/>
        <w:spacing w:before="120" w:line="240" w:lineRule="auto"/>
        <w:ind w:right="2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değerlendirmeler bölümünün, bu rehberin “Tespit İşlemlerine İlişkin Genel Bilgiler” bölümünde belirtilen hususlara ek olarak, en az aşağıdaki bilgileri içermesi gerekmektedir:</w:t>
      </w:r>
    </w:p>
    <w:p w:rsidR="00442BF8" w:rsidRPr="00CE6054" w:rsidRDefault="00442BF8" w:rsidP="00442BF8">
      <w:pPr>
        <w:pStyle w:val="Gvdemetni1"/>
        <w:numPr>
          <w:ilvl w:val="0"/>
          <w:numId w:val="27"/>
        </w:numPr>
        <w:shd w:val="clear" w:color="auto" w:fill="auto"/>
        <w:tabs>
          <w:tab w:val="left" w:pos="859"/>
        </w:tabs>
        <w:spacing w:before="120" w:line="240" w:lineRule="auto"/>
        <w:ind w:right="20" w:firstLine="720"/>
        <w:jc w:val="both"/>
        <w:rPr>
          <w:rFonts w:ascii="Tahoma" w:hAnsi="Tahoma" w:cs="Tahoma"/>
          <w:sz w:val="20"/>
          <w:szCs w:val="20"/>
        </w:rPr>
      </w:pPr>
      <w:r w:rsidRPr="00CE6054">
        <w:rPr>
          <w:rStyle w:val="Gvdemetni"/>
          <w:rFonts w:ascii="Tahoma" w:hAnsi="Tahoma" w:cs="Tahoma"/>
          <w:color w:val="000000"/>
          <w:sz w:val="20"/>
          <w:szCs w:val="20"/>
        </w:rPr>
        <w:t>İlgili beyannamede kayıtlı ihracatçı firmanın, Aracı İhracatçı Firma sıfatıyla, DİİB/izin sahibi firma tarafından eşyanın ihracatını gerçekleştirmek üzere yetkilendirilmiş olduğu,</w:t>
      </w:r>
    </w:p>
    <w:p w:rsidR="00442BF8" w:rsidRPr="00CE6054" w:rsidRDefault="00442BF8" w:rsidP="00442BF8">
      <w:pPr>
        <w:pStyle w:val="Gvdemetni1"/>
        <w:numPr>
          <w:ilvl w:val="0"/>
          <w:numId w:val="27"/>
        </w:numPr>
        <w:shd w:val="clear" w:color="auto" w:fill="auto"/>
        <w:tabs>
          <w:tab w:val="left" w:pos="941"/>
        </w:tabs>
        <w:spacing w:before="120" w:line="240" w:lineRule="auto"/>
        <w:ind w:right="20" w:firstLine="720"/>
        <w:jc w:val="both"/>
        <w:rPr>
          <w:rFonts w:ascii="Tahoma" w:hAnsi="Tahoma" w:cs="Tahoma"/>
          <w:sz w:val="20"/>
          <w:szCs w:val="20"/>
        </w:rPr>
      </w:pPr>
      <w:r w:rsidRPr="00CE6054">
        <w:rPr>
          <w:rStyle w:val="Gvdemetni"/>
          <w:rFonts w:ascii="Tahoma" w:hAnsi="Tahoma" w:cs="Tahoma"/>
          <w:color w:val="000000"/>
          <w:sz w:val="20"/>
          <w:szCs w:val="20"/>
        </w:rPr>
        <w:t>İhracat beyannamesine konu eşyanın, beyannamede kayıtlı ihracatçı firma (Aracı ihracatçı) tarafından, ilgili DİİB/İzin sahibi firmadan tedarik edildiği,</w:t>
      </w:r>
    </w:p>
    <w:p w:rsidR="00442BF8" w:rsidRPr="00CE6054" w:rsidRDefault="00442BF8" w:rsidP="00442BF8">
      <w:pPr>
        <w:pStyle w:val="Gvdemetni1"/>
        <w:numPr>
          <w:ilvl w:val="0"/>
          <w:numId w:val="27"/>
        </w:numPr>
        <w:shd w:val="clear" w:color="auto" w:fill="auto"/>
        <w:tabs>
          <w:tab w:val="left" w:pos="893"/>
        </w:tabs>
        <w:spacing w:before="120" w:line="240" w:lineRule="auto"/>
        <w:ind w:right="20" w:firstLine="720"/>
        <w:jc w:val="both"/>
        <w:rPr>
          <w:rFonts w:ascii="Tahoma" w:hAnsi="Tahoma" w:cs="Tahoma"/>
          <w:sz w:val="20"/>
          <w:szCs w:val="20"/>
        </w:rPr>
      </w:pPr>
      <w:r w:rsidRPr="00CE6054">
        <w:rPr>
          <w:rStyle w:val="Gvdemetni"/>
          <w:rFonts w:ascii="Tahoma" w:hAnsi="Tahoma" w:cs="Tahoma"/>
          <w:color w:val="000000"/>
          <w:sz w:val="20"/>
          <w:szCs w:val="20"/>
        </w:rPr>
        <w:t>Tespitte kullanılan tüm belgelerin (sözleşme, ticari kayıt, fatura vb.) mevcut, güncel ve geçerli olduğu bilgisi.</w:t>
      </w:r>
    </w:p>
    <w:p w:rsidR="00442BF8" w:rsidRPr="00CE6054" w:rsidRDefault="00442BF8" w:rsidP="00442BF8">
      <w:pPr>
        <w:pStyle w:val="Balk11"/>
        <w:keepNext/>
        <w:keepLines/>
        <w:numPr>
          <w:ilvl w:val="0"/>
          <w:numId w:val="58"/>
        </w:numPr>
        <w:shd w:val="clear" w:color="auto" w:fill="auto"/>
        <w:tabs>
          <w:tab w:val="left" w:pos="850"/>
        </w:tabs>
        <w:spacing w:before="120" w:after="0" w:line="240" w:lineRule="auto"/>
        <w:jc w:val="both"/>
        <w:rPr>
          <w:rFonts w:ascii="Tahoma" w:hAnsi="Tahoma" w:cs="Tahoma"/>
        </w:rPr>
      </w:pPr>
      <w:r w:rsidRPr="00CE6054">
        <w:rPr>
          <w:rStyle w:val="Balk10"/>
          <w:rFonts w:ascii="Tahoma" w:hAnsi="Tahoma" w:cs="Tahoma"/>
          <w:b/>
          <w:bCs/>
        </w:rPr>
        <w:t>Sonuç</w:t>
      </w:r>
    </w:p>
    <w:p w:rsidR="00442BF8" w:rsidRPr="00CE6054" w:rsidRDefault="00442BF8" w:rsidP="00442BF8">
      <w:pPr>
        <w:pStyle w:val="Gvdemetni1"/>
        <w:shd w:val="clear" w:color="auto" w:fill="auto"/>
        <w:spacing w:before="120" w:line="240" w:lineRule="auto"/>
        <w:ind w:right="20"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442BF8" w:rsidRPr="00CE6054" w:rsidRDefault="00442BF8" w:rsidP="00442BF8">
      <w:pPr>
        <w:pStyle w:val="Gvdemetni1"/>
        <w:shd w:val="clear" w:color="auto" w:fill="auto"/>
        <w:tabs>
          <w:tab w:val="left" w:leader="dot" w:pos="2237"/>
          <w:tab w:val="left" w:leader="dot" w:pos="6518"/>
          <w:tab w:val="left" w:leader="dot" w:pos="10450"/>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w:t>
      </w:r>
      <w:r w:rsidRPr="00CE6054">
        <w:rPr>
          <w:rStyle w:val="Gvdemetni"/>
          <w:rFonts w:ascii="Tahoma" w:hAnsi="Tahoma" w:cs="Tahoma"/>
          <w:color w:val="000000"/>
          <w:sz w:val="20"/>
          <w:szCs w:val="20"/>
        </w:rPr>
        <w:tab/>
        <w:t xml:space="preserve"> Gümrük Müdürlüğünce </w:t>
      </w:r>
      <w:r w:rsidRPr="00CE6054">
        <w:rPr>
          <w:rStyle w:val="Gvdemetni"/>
          <w:rFonts w:ascii="Tahoma" w:hAnsi="Tahoma" w:cs="Tahoma"/>
          <w:color w:val="000000"/>
          <w:sz w:val="20"/>
          <w:szCs w:val="20"/>
        </w:rPr>
        <w:tab/>
        <w:t xml:space="preserve"> tescil sayılı ve .../.../ </w:t>
      </w:r>
      <w:r w:rsidRPr="00CE6054">
        <w:rPr>
          <w:rStyle w:val="Gvdemetni"/>
          <w:rFonts w:ascii="Tahoma" w:hAnsi="Tahoma" w:cs="Tahoma"/>
          <w:color w:val="000000"/>
          <w:sz w:val="20"/>
          <w:szCs w:val="20"/>
        </w:rPr>
        <w:tab/>
      </w:r>
    </w:p>
    <w:p w:rsidR="00442BF8" w:rsidRPr="00CE6054" w:rsidRDefault="00442BF8" w:rsidP="00442BF8">
      <w:pPr>
        <w:pStyle w:val="Gvdemetni1"/>
        <w:shd w:val="clear" w:color="auto" w:fill="auto"/>
        <w:spacing w:before="120" w:line="240" w:lineRule="auto"/>
        <w:ind w:right="20"/>
        <w:jc w:val="both"/>
        <w:rPr>
          <w:rFonts w:ascii="Tahoma" w:hAnsi="Tahoma" w:cs="Tahoma"/>
          <w:sz w:val="20"/>
          <w:szCs w:val="20"/>
        </w:rPr>
      </w:pPr>
      <w:r w:rsidRPr="00CE6054">
        <w:rPr>
          <w:rStyle w:val="Gvdemetni"/>
          <w:rFonts w:ascii="Tahoma" w:hAnsi="Tahoma" w:cs="Tahoma"/>
          <w:color w:val="000000"/>
          <w:sz w:val="20"/>
          <w:szCs w:val="20"/>
        </w:rPr>
        <w:t>tarihli gümrük beyannamesi üzerinde, Gümrük Kanununun 73 üncü maddesinin ikinci fıkrası uyarınca, eşyanın tesliminden sonra düzeltme işlemi ile kaydedilmek istenen DİİB/İzin sahibi firma bilgisinin, beyannamede kayıtlı DİİB/İzin üzerinde yer alan DİİB/İzin sahibi firma bilgisi ile uyumlu olduğu tespit edilmiştir.”</w:t>
      </w:r>
    </w:p>
    <w:p w:rsidR="00442BF8" w:rsidRPr="00CE6054" w:rsidRDefault="00442BF8" w:rsidP="00442BF8">
      <w:pPr>
        <w:pStyle w:val="Balk11"/>
        <w:keepNext/>
        <w:keepLines/>
        <w:numPr>
          <w:ilvl w:val="0"/>
          <w:numId w:val="56"/>
        </w:numPr>
        <w:shd w:val="clear" w:color="auto" w:fill="auto"/>
        <w:tabs>
          <w:tab w:val="left" w:pos="749"/>
        </w:tabs>
        <w:spacing w:before="120" w:after="0" w:line="240" w:lineRule="auto"/>
        <w:jc w:val="both"/>
        <w:rPr>
          <w:rFonts w:ascii="Tahoma" w:hAnsi="Tahoma" w:cs="Tahoma"/>
        </w:rPr>
      </w:pPr>
      <w:r w:rsidRPr="00CE6054">
        <w:rPr>
          <w:rStyle w:val="Balk10"/>
          <w:rFonts w:ascii="Tahoma" w:hAnsi="Tahoma" w:cs="Tahoma"/>
          <w:b/>
          <w:bCs/>
        </w:rPr>
        <w:t>Tespit Raporunun Gönderilmesi</w:t>
      </w:r>
    </w:p>
    <w:p w:rsidR="00442BF8" w:rsidRPr="00CE6054" w:rsidRDefault="00442BF8" w:rsidP="00442BF8">
      <w:pPr>
        <w:pStyle w:val="Gvdemetni1"/>
        <w:shd w:val="clear" w:color="auto" w:fill="auto"/>
        <w:spacing w:before="120" w:line="240" w:lineRule="auto"/>
        <w:ind w:right="20" w:firstLine="720"/>
        <w:jc w:val="both"/>
        <w:rPr>
          <w:rFonts w:ascii="Tahoma" w:hAnsi="Tahoma" w:cs="Tahoma"/>
          <w:sz w:val="20"/>
          <w:szCs w:val="20"/>
        </w:rPr>
      </w:pPr>
      <w:r w:rsidRPr="00CE6054">
        <w:rPr>
          <w:rStyle w:val="Gvdemetni"/>
          <w:rFonts w:ascii="Tahoma" w:hAnsi="Tahoma" w:cs="Tahoma"/>
          <w:color w:val="000000"/>
          <w:sz w:val="20"/>
          <w:szCs w:val="20"/>
        </w:rPr>
        <w:t>2 seri no.lu Gümrük Genel Tebliği (Yetkilendirilmiş Gümrük Müşavirliği)’nin 17 nci maddesinin ikinci fıkrasının (d) bendi uyarınca, Yetkilendirilmiş Gümrük Müşavirleri bu konuda düzenledikleri raporun bir örneğini ilgili gümrük müdürlüğüne, bir örneğini de yükümlüye sunacaklardır.</w:t>
      </w:r>
    </w:p>
    <w:p w:rsidR="00442BF8" w:rsidRPr="00CE6054" w:rsidRDefault="00442BF8" w:rsidP="00442BF8">
      <w:pPr>
        <w:pStyle w:val="Balk11"/>
        <w:keepNext/>
        <w:keepLines/>
        <w:numPr>
          <w:ilvl w:val="0"/>
          <w:numId w:val="56"/>
        </w:numPr>
        <w:shd w:val="clear" w:color="auto" w:fill="auto"/>
        <w:tabs>
          <w:tab w:val="left" w:pos="744"/>
        </w:tabs>
        <w:spacing w:before="120" w:after="0" w:line="240" w:lineRule="auto"/>
        <w:jc w:val="both"/>
        <w:rPr>
          <w:rFonts w:ascii="Tahoma" w:hAnsi="Tahoma" w:cs="Tahoma"/>
        </w:rPr>
      </w:pPr>
      <w:r w:rsidRPr="00CE6054">
        <w:rPr>
          <w:rStyle w:val="Balk10"/>
          <w:rFonts w:ascii="Tahoma" w:hAnsi="Tahoma" w:cs="Tahoma"/>
          <w:b/>
          <w:bCs/>
        </w:rPr>
        <w:t>Tespit Raporunun Ekleri</w:t>
      </w:r>
    </w:p>
    <w:p w:rsidR="00442BF8" w:rsidRPr="00CE6054" w:rsidRDefault="00442BF8" w:rsidP="00442BF8">
      <w:pPr>
        <w:pStyle w:val="Gvdemetni1"/>
        <w:shd w:val="clear" w:color="auto" w:fill="auto"/>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Hazırlanacak tespit raporunun ekinde aşağıdaki belgelerin yer alması gerekir:</w:t>
      </w:r>
    </w:p>
    <w:p w:rsidR="00442BF8" w:rsidRPr="00CE6054" w:rsidRDefault="00442BF8" w:rsidP="00442BF8">
      <w:pPr>
        <w:pStyle w:val="Gvdemetni1"/>
        <w:numPr>
          <w:ilvl w:val="0"/>
          <w:numId w:val="27"/>
        </w:numPr>
        <w:shd w:val="clear" w:color="auto" w:fill="auto"/>
        <w:tabs>
          <w:tab w:val="left" w:pos="854"/>
        </w:tabs>
        <w:spacing w:before="120" w:line="240" w:lineRule="auto"/>
        <w:ind w:firstLine="720"/>
        <w:jc w:val="both"/>
        <w:rPr>
          <w:rFonts w:ascii="Tahoma" w:hAnsi="Tahoma" w:cs="Tahoma"/>
          <w:sz w:val="20"/>
          <w:szCs w:val="20"/>
        </w:rPr>
      </w:pPr>
      <w:r w:rsidRPr="00CE6054">
        <w:rPr>
          <w:rStyle w:val="Gvdemetni"/>
          <w:rFonts w:ascii="Tahoma" w:hAnsi="Tahoma" w:cs="Tahoma"/>
          <w:color w:val="000000"/>
          <w:sz w:val="20"/>
          <w:szCs w:val="20"/>
        </w:rPr>
        <w:t>İhracata ilişkin gümrük beyannamesinin örneği,</w:t>
      </w:r>
    </w:p>
    <w:p w:rsidR="00442BF8" w:rsidRPr="00CE6054" w:rsidRDefault="00442BF8" w:rsidP="00442BF8">
      <w:pPr>
        <w:pStyle w:val="Gvdemetni1"/>
        <w:numPr>
          <w:ilvl w:val="0"/>
          <w:numId w:val="27"/>
        </w:numPr>
        <w:shd w:val="clear" w:color="auto" w:fill="auto"/>
        <w:tabs>
          <w:tab w:val="left" w:pos="941"/>
        </w:tabs>
        <w:spacing w:before="120" w:line="240" w:lineRule="auto"/>
        <w:ind w:right="20" w:firstLine="720"/>
        <w:jc w:val="both"/>
        <w:rPr>
          <w:rFonts w:ascii="Tahoma" w:hAnsi="Tahoma" w:cs="Tahoma"/>
          <w:sz w:val="20"/>
          <w:szCs w:val="20"/>
        </w:rPr>
      </w:pPr>
      <w:r w:rsidRPr="00CE6054">
        <w:rPr>
          <w:rStyle w:val="Gvdemetni"/>
          <w:rFonts w:ascii="Tahoma" w:hAnsi="Tahoma" w:cs="Tahoma"/>
          <w:color w:val="000000"/>
          <w:sz w:val="20"/>
          <w:szCs w:val="20"/>
        </w:rPr>
        <w:t>İhracat beyannamesi konusu eşyanın, beyannamede kayıtlı ihracatçı firma (Aracı ihracatçı) tarafından, ilgili DİİB/İzin sahibi firmadan tedarik edildiğine ilişkin bilgi ve belge örnekleri (fatura vb),</w:t>
      </w:r>
    </w:p>
    <w:p w:rsidR="00442BF8" w:rsidRPr="00CE6054" w:rsidRDefault="00442BF8" w:rsidP="00442BF8">
      <w:pPr>
        <w:pStyle w:val="Gvdemetni1"/>
        <w:shd w:val="clear" w:color="auto" w:fill="auto"/>
        <w:spacing w:before="120" w:line="240" w:lineRule="auto"/>
        <w:ind w:right="20" w:firstLine="720"/>
        <w:jc w:val="both"/>
        <w:rPr>
          <w:rFonts w:ascii="Tahoma" w:hAnsi="Tahoma" w:cs="Tahoma"/>
          <w:sz w:val="20"/>
          <w:szCs w:val="20"/>
        </w:rPr>
      </w:pPr>
      <w:r w:rsidRPr="00CE6054">
        <w:rPr>
          <w:rStyle w:val="Gvdemetni"/>
          <w:rFonts w:ascii="Tahoma" w:hAnsi="Tahoma" w:cs="Tahoma"/>
          <w:color w:val="000000"/>
          <w:sz w:val="20"/>
          <w:szCs w:val="20"/>
        </w:rPr>
        <w:t>-İlgili beyannamede kayıtlı ihracatçı firmanın, belge/izin sahibi firma tarafından DİİB’de/izinde taahhüt edilen ihracatı, belge sahibi firmadan tedarik ettiği şekliyle gerçekleştirmek üzere yetkilendirilmiş olduğuna ilişkim bilgi ve belge örnekleri (ticari kayıt, sözleşme vb.),</w:t>
      </w:r>
    </w:p>
    <w:p w:rsidR="00442BF8" w:rsidRPr="00CE6054" w:rsidRDefault="00442BF8" w:rsidP="00442BF8">
      <w:pPr>
        <w:pStyle w:val="Gvdemetni1"/>
        <w:numPr>
          <w:ilvl w:val="0"/>
          <w:numId w:val="27"/>
        </w:numPr>
        <w:shd w:val="clear" w:color="auto" w:fill="auto"/>
        <w:tabs>
          <w:tab w:val="left" w:pos="850"/>
        </w:tabs>
        <w:spacing w:before="120" w:line="240" w:lineRule="auto"/>
        <w:ind w:firstLine="720"/>
        <w:jc w:val="both"/>
        <w:rPr>
          <w:rStyle w:val="Gvdemetni"/>
          <w:rFonts w:ascii="Tahoma" w:hAnsi="Tahoma" w:cs="Tahoma"/>
          <w:sz w:val="20"/>
          <w:szCs w:val="20"/>
        </w:rPr>
      </w:pPr>
      <w:r w:rsidRPr="00CE6054">
        <w:rPr>
          <w:rStyle w:val="Gvdemetni"/>
          <w:rFonts w:ascii="Tahoma" w:hAnsi="Tahoma" w:cs="Tahoma"/>
          <w:color w:val="000000"/>
          <w:sz w:val="20"/>
          <w:szCs w:val="20"/>
        </w:rPr>
        <w:t>DİİB/ Gümrük Yönetmeliğinin 56 nolu Ekinde Yer Alan İzin Formu örneği.</w:t>
      </w:r>
    </w:p>
    <w:p w:rsidR="00442BF8" w:rsidRPr="00CE6054" w:rsidRDefault="00442BF8" w:rsidP="00442BF8">
      <w:pPr>
        <w:pStyle w:val="Gvdemetni1"/>
        <w:numPr>
          <w:ilvl w:val="0"/>
          <w:numId w:val="27"/>
        </w:numPr>
        <w:shd w:val="clear" w:color="auto" w:fill="auto"/>
        <w:tabs>
          <w:tab w:val="left" w:pos="850"/>
        </w:tabs>
        <w:spacing w:before="120" w:line="240" w:lineRule="auto"/>
        <w:ind w:firstLine="720"/>
        <w:jc w:val="both"/>
        <w:rPr>
          <w:rFonts w:ascii="Tahoma" w:hAnsi="Tahoma" w:cs="Tahoma"/>
          <w:sz w:val="20"/>
          <w:szCs w:val="20"/>
        </w:rPr>
        <w:sectPr w:rsidR="00442BF8" w:rsidRPr="00CE6054">
          <w:footerReference w:type="even" r:id="rId19"/>
          <w:footerReference w:type="default" r:id="rId20"/>
          <w:pgSz w:w="11909" w:h="16838"/>
          <w:pgMar w:top="602" w:right="571" w:bottom="860" w:left="749" w:header="0" w:footer="3" w:gutter="0"/>
          <w:cols w:space="720"/>
          <w:noEndnote/>
          <w:titlePg/>
          <w:docGrid w:linePitch="360"/>
        </w:sectPr>
      </w:pPr>
    </w:p>
    <w:p w:rsidR="00442BF8" w:rsidRPr="00CE6054" w:rsidRDefault="00442BF8" w:rsidP="00442BF8">
      <w:pPr>
        <w:pStyle w:val="Gvdemetni30"/>
        <w:numPr>
          <w:ilvl w:val="0"/>
          <w:numId w:val="59"/>
        </w:numPr>
        <w:shd w:val="clear" w:color="auto" w:fill="auto"/>
        <w:tabs>
          <w:tab w:val="left" w:pos="927"/>
        </w:tabs>
        <w:spacing w:before="120" w:after="0" w:line="240" w:lineRule="auto"/>
        <w:ind w:left="20" w:firstLine="720"/>
        <w:rPr>
          <w:rFonts w:ascii="Tahoma" w:hAnsi="Tahoma" w:cs="Tahoma"/>
          <w:sz w:val="20"/>
          <w:szCs w:val="20"/>
        </w:rPr>
      </w:pPr>
      <w:r w:rsidRPr="00CE6054">
        <w:rPr>
          <w:rStyle w:val="Gvdemetni3"/>
          <w:rFonts w:ascii="Tahoma" w:hAnsi="Tahoma" w:cs="Tahoma"/>
          <w:sz w:val="20"/>
          <w:szCs w:val="20"/>
        </w:rPr>
        <w:lastRenderedPageBreak/>
        <w:t>Genel ve özel antrepolara ilişkin eşya giriş ve çıkış işlemi için aynı gün içinde sayım tutanağı düzenlenir</w:t>
      </w:r>
    </w:p>
    <w:p w:rsidR="00442BF8" w:rsidRPr="00CE6054" w:rsidRDefault="00442BF8" w:rsidP="00442BF8">
      <w:pPr>
        <w:pStyle w:val="Gvdemetni30"/>
        <w:numPr>
          <w:ilvl w:val="0"/>
          <w:numId w:val="59"/>
        </w:numPr>
        <w:shd w:val="clear" w:color="auto" w:fill="auto"/>
        <w:tabs>
          <w:tab w:val="left" w:pos="956"/>
        </w:tabs>
        <w:spacing w:before="120" w:after="0" w:line="240" w:lineRule="auto"/>
        <w:ind w:left="20" w:right="20" w:firstLine="720"/>
        <w:rPr>
          <w:rFonts w:ascii="Tahoma" w:hAnsi="Tahoma" w:cs="Tahoma"/>
          <w:sz w:val="20"/>
          <w:szCs w:val="20"/>
        </w:rPr>
      </w:pPr>
      <w:r w:rsidRPr="00CE6054">
        <w:rPr>
          <w:rStyle w:val="Gvdemetni3"/>
          <w:rFonts w:ascii="Tahoma" w:hAnsi="Tahoma" w:cs="Tahoma"/>
          <w:sz w:val="20"/>
          <w:szCs w:val="20"/>
        </w:rPr>
        <w:t>Her bir eşya giriş veya çıkış işlemi için düzenlenen sayım tutanağına her yeni bir yıl için 1’den başlayan bir sıra numarası verilir ve düzenlenme tarihi yazılır.</w:t>
      </w:r>
    </w:p>
    <w:p w:rsidR="00442BF8" w:rsidRPr="00CE6054" w:rsidRDefault="00442BF8" w:rsidP="00442BF8">
      <w:pPr>
        <w:pStyle w:val="Gvdemetni30"/>
        <w:numPr>
          <w:ilvl w:val="0"/>
          <w:numId w:val="59"/>
        </w:numPr>
        <w:shd w:val="clear" w:color="auto" w:fill="auto"/>
        <w:tabs>
          <w:tab w:val="left" w:pos="932"/>
        </w:tabs>
        <w:spacing w:before="120" w:after="0" w:line="240" w:lineRule="auto"/>
        <w:ind w:left="20" w:firstLine="720"/>
        <w:rPr>
          <w:rFonts w:ascii="Tahoma" w:hAnsi="Tahoma" w:cs="Tahoma"/>
          <w:sz w:val="20"/>
          <w:szCs w:val="20"/>
        </w:rPr>
      </w:pPr>
      <w:r w:rsidRPr="00CE6054">
        <w:rPr>
          <w:rStyle w:val="Gvdemetni3"/>
          <w:rFonts w:ascii="Tahoma" w:hAnsi="Tahoma" w:cs="Tahoma"/>
          <w:sz w:val="20"/>
          <w:szCs w:val="20"/>
        </w:rPr>
        <w:t>Eşya girişine ilişkin sayım tutanaklarında aşağıda belirtilen bilgilere yer verilmesi zorunludur:</w:t>
      </w:r>
    </w:p>
    <w:p w:rsidR="00442BF8" w:rsidRPr="00CE6054" w:rsidRDefault="00442BF8" w:rsidP="00442BF8">
      <w:pPr>
        <w:pStyle w:val="Gvdemetni30"/>
        <w:numPr>
          <w:ilvl w:val="0"/>
          <w:numId w:val="27"/>
        </w:numPr>
        <w:shd w:val="clear" w:color="auto" w:fill="auto"/>
        <w:tabs>
          <w:tab w:val="left" w:pos="860"/>
        </w:tabs>
        <w:spacing w:before="120" w:after="0" w:line="240" w:lineRule="auto"/>
        <w:ind w:left="20" w:firstLine="720"/>
        <w:rPr>
          <w:rFonts w:ascii="Tahoma" w:hAnsi="Tahoma" w:cs="Tahoma"/>
          <w:sz w:val="20"/>
          <w:szCs w:val="20"/>
        </w:rPr>
      </w:pPr>
      <w:r w:rsidRPr="00CE6054">
        <w:rPr>
          <w:rStyle w:val="Gvdemetni3"/>
          <w:rFonts w:ascii="Tahoma" w:hAnsi="Tahoma" w:cs="Tahoma"/>
          <w:sz w:val="20"/>
          <w:szCs w:val="20"/>
        </w:rPr>
        <w:t>Sayım tutanağı sıra numarası ve düzenlenme tarihi,</w:t>
      </w:r>
    </w:p>
    <w:p w:rsidR="00442BF8" w:rsidRPr="00CE6054" w:rsidRDefault="00442BF8" w:rsidP="00442BF8">
      <w:pPr>
        <w:pStyle w:val="Gvdemetni30"/>
        <w:numPr>
          <w:ilvl w:val="0"/>
          <w:numId w:val="27"/>
        </w:numPr>
        <w:shd w:val="clear" w:color="auto" w:fill="auto"/>
        <w:tabs>
          <w:tab w:val="left" w:pos="846"/>
        </w:tabs>
        <w:spacing w:before="120" w:after="0" w:line="240" w:lineRule="auto"/>
        <w:ind w:left="20" w:firstLine="720"/>
        <w:rPr>
          <w:rFonts w:ascii="Tahoma" w:hAnsi="Tahoma" w:cs="Tahoma"/>
          <w:sz w:val="20"/>
          <w:szCs w:val="20"/>
        </w:rPr>
      </w:pPr>
      <w:r w:rsidRPr="00CE6054">
        <w:rPr>
          <w:rStyle w:val="Gvdemetni3"/>
          <w:rFonts w:ascii="Tahoma" w:hAnsi="Tahoma" w:cs="Tahoma"/>
          <w:sz w:val="20"/>
          <w:szCs w:val="20"/>
        </w:rPr>
        <w:t>Eşyanın genel/özel antrepoya giriş tarihi,</w:t>
      </w:r>
    </w:p>
    <w:p w:rsidR="00442BF8" w:rsidRPr="00CE6054" w:rsidRDefault="00442BF8" w:rsidP="00442BF8">
      <w:pPr>
        <w:pStyle w:val="Gvdemetni30"/>
        <w:numPr>
          <w:ilvl w:val="0"/>
          <w:numId w:val="27"/>
        </w:numPr>
        <w:shd w:val="clear" w:color="auto" w:fill="auto"/>
        <w:tabs>
          <w:tab w:val="left" w:pos="850"/>
        </w:tabs>
        <w:spacing w:before="120" w:after="0" w:line="240" w:lineRule="auto"/>
        <w:ind w:left="20" w:firstLine="720"/>
        <w:rPr>
          <w:rFonts w:ascii="Tahoma" w:hAnsi="Tahoma" w:cs="Tahoma"/>
          <w:sz w:val="20"/>
          <w:szCs w:val="20"/>
        </w:rPr>
      </w:pPr>
      <w:r w:rsidRPr="00CE6054">
        <w:rPr>
          <w:rStyle w:val="Gvdemetni3"/>
          <w:rFonts w:ascii="Tahoma" w:hAnsi="Tahoma" w:cs="Tahoma"/>
          <w:sz w:val="20"/>
          <w:szCs w:val="20"/>
        </w:rPr>
        <w:t>İlgili Gümrük Müdürlüğü/Müdürlükleri,</w:t>
      </w:r>
    </w:p>
    <w:p w:rsidR="00442BF8" w:rsidRPr="00CE6054" w:rsidRDefault="00442BF8" w:rsidP="00442BF8">
      <w:pPr>
        <w:pStyle w:val="Gvdemetni30"/>
        <w:numPr>
          <w:ilvl w:val="0"/>
          <w:numId w:val="27"/>
        </w:numPr>
        <w:shd w:val="clear" w:color="auto" w:fill="auto"/>
        <w:tabs>
          <w:tab w:val="left" w:pos="846"/>
        </w:tabs>
        <w:spacing w:before="120" w:after="0" w:line="240" w:lineRule="auto"/>
        <w:ind w:left="20" w:firstLine="720"/>
        <w:rPr>
          <w:rFonts w:ascii="Tahoma" w:hAnsi="Tahoma" w:cs="Tahoma"/>
          <w:sz w:val="20"/>
          <w:szCs w:val="20"/>
        </w:rPr>
      </w:pPr>
      <w:r w:rsidRPr="00CE6054">
        <w:rPr>
          <w:rStyle w:val="Gvdemetni3"/>
          <w:rFonts w:ascii="Tahoma" w:hAnsi="Tahoma" w:cs="Tahoma"/>
          <w:sz w:val="20"/>
          <w:szCs w:val="20"/>
        </w:rPr>
        <w:t>Eşyanın hangi kapsamda antrepoya konulduğu (Geçici depolama statüsünde, antrepo rejimi statüsünde,),</w:t>
      </w:r>
    </w:p>
    <w:p w:rsidR="00442BF8" w:rsidRPr="00CE6054" w:rsidRDefault="00442BF8" w:rsidP="00442BF8">
      <w:pPr>
        <w:pStyle w:val="Gvdemetni30"/>
        <w:numPr>
          <w:ilvl w:val="0"/>
          <w:numId w:val="27"/>
        </w:numPr>
        <w:shd w:val="clear" w:color="auto" w:fill="auto"/>
        <w:tabs>
          <w:tab w:val="left" w:pos="946"/>
        </w:tabs>
        <w:spacing w:before="120" w:after="0" w:line="240" w:lineRule="auto"/>
        <w:ind w:left="20" w:right="20" w:firstLine="720"/>
        <w:rPr>
          <w:rFonts w:ascii="Tahoma" w:hAnsi="Tahoma" w:cs="Tahoma"/>
          <w:sz w:val="20"/>
          <w:szCs w:val="20"/>
        </w:rPr>
      </w:pPr>
      <w:r w:rsidRPr="00CE6054">
        <w:rPr>
          <w:rStyle w:val="Gvdemetni3"/>
          <w:rFonts w:ascii="Tahoma" w:hAnsi="Tahoma" w:cs="Tahoma"/>
          <w:sz w:val="20"/>
          <w:szCs w:val="20"/>
        </w:rPr>
        <w:t>Özet beyanın/beyanların veya özet beyan yerine geçen belgenin/belgelerin ya da gümrük beyannamesinin/ beyannamelerinin (yahut beyanname yerine geçen belgenin/belgelerin) tescil sayı ve tarihleri,</w:t>
      </w:r>
    </w:p>
    <w:p w:rsidR="00442BF8" w:rsidRPr="00CE6054" w:rsidRDefault="00442BF8" w:rsidP="00442BF8">
      <w:pPr>
        <w:pStyle w:val="Gvdemetni30"/>
        <w:numPr>
          <w:ilvl w:val="0"/>
          <w:numId w:val="27"/>
        </w:numPr>
        <w:shd w:val="clear" w:color="auto" w:fill="auto"/>
        <w:tabs>
          <w:tab w:val="left" w:pos="846"/>
        </w:tabs>
        <w:spacing w:before="120" w:after="0" w:line="240" w:lineRule="auto"/>
        <w:ind w:left="20" w:firstLine="720"/>
        <w:rPr>
          <w:rFonts w:ascii="Tahoma" w:hAnsi="Tahoma" w:cs="Tahoma"/>
          <w:sz w:val="20"/>
          <w:szCs w:val="20"/>
        </w:rPr>
      </w:pPr>
      <w:r w:rsidRPr="00CE6054">
        <w:rPr>
          <w:rStyle w:val="Gvdemetni3"/>
          <w:rFonts w:ascii="Tahoma" w:hAnsi="Tahoma" w:cs="Tahoma"/>
          <w:sz w:val="20"/>
          <w:szCs w:val="20"/>
        </w:rPr>
        <w:t>Eşyanın kaplarının adedi, markaları ve numaraları,</w:t>
      </w:r>
    </w:p>
    <w:p w:rsidR="00442BF8" w:rsidRPr="00CE6054" w:rsidRDefault="00442BF8" w:rsidP="00442BF8">
      <w:pPr>
        <w:pStyle w:val="Gvdemetni30"/>
        <w:numPr>
          <w:ilvl w:val="0"/>
          <w:numId w:val="27"/>
        </w:numPr>
        <w:shd w:val="clear" w:color="auto" w:fill="auto"/>
        <w:tabs>
          <w:tab w:val="left" w:pos="846"/>
        </w:tabs>
        <w:spacing w:before="120" w:after="0" w:line="240" w:lineRule="auto"/>
        <w:ind w:left="20" w:firstLine="720"/>
        <w:rPr>
          <w:rFonts w:ascii="Tahoma" w:hAnsi="Tahoma" w:cs="Tahoma"/>
          <w:sz w:val="20"/>
          <w:szCs w:val="20"/>
        </w:rPr>
      </w:pPr>
      <w:r w:rsidRPr="00CE6054">
        <w:rPr>
          <w:rStyle w:val="Gvdemetni3"/>
          <w:rFonts w:ascii="Tahoma" w:hAnsi="Tahoma" w:cs="Tahoma"/>
          <w:sz w:val="20"/>
          <w:szCs w:val="20"/>
        </w:rPr>
        <w:t>Eşyanın cinsi, ağırlığı, GTİP’i (eğer biliniyorsa),</w:t>
      </w:r>
    </w:p>
    <w:p w:rsidR="00442BF8" w:rsidRPr="00CE6054" w:rsidRDefault="00442BF8" w:rsidP="00442BF8">
      <w:pPr>
        <w:pStyle w:val="Gvdemetni30"/>
        <w:numPr>
          <w:ilvl w:val="0"/>
          <w:numId w:val="27"/>
        </w:numPr>
        <w:shd w:val="clear" w:color="auto" w:fill="auto"/>
        <w:tabs>
          <w:tab w:val="left" w:pos="850"/>
        </w:tabs>
        <w:spacing w:before="120" w:after="0" w:line="240" w:lineRule="auto"/>
        <w:ind w:left="20" w:firstLine="720"/>
        <w:rPr>
          <w:rFonts w:ascii="Tahoma" w:hAnsi="Tahoma" w:cs="Tahoma"/>
          <w:sz w:val="20"/>
          <w:szCs w:val="20"/>
        </w:rPr>
      </w:pPr>
      <w:r w:rsidRPr="00CE6054">
        <w:rPr>
          <w:rStyle w:val="Gvdemetni3"/>
          <w:rFonts w:ascii="Tahoma" w:hAnsi="Tahoma" w:cs="Tahoma"/>
          <w:sz w:val="20"/>
          <w:szCs w:val="20"/>
        </w:rPr>
        <w:lastRenderedPageBreak/>
        <w:t>Alıcısı ve göndericisi,</w:t>
      </w:r>
    </w:p>
    <w:p w:rsidR="00442BF8" w:rsidRPr="00CE6054" w:rsidRDefault="00442BF8" w:rsidP="00442BF8">
      <w:pPr>
        <w:pStyle w:val="Gvdemetni30"/>
        <w:numPr>
          <w:ilvl w:val="0"/>
          <w:numId w:val="27"/>
        </w:numPr>
        <w:shd w:val="clear" w:color="auto" w:fill="auto"/>
        <w:tabs>
          <w:tab w:val="left" w:pos="846"/>
        </w:tabs>
        <w:spacing w:before="120" w:after="0" w:line="240" w:lineRule="auto"/>
        <w:ind w:left="20" w:firstLine="720"/>
        <w:rPr>
          <w:rFonts w:ascii="Tahoma" w:hAnsi="Tahoma" w:cs="Tahoma"/>
          <w:sz w:val="20"/>
          <w:szCs w:val="20"/>
        </w:rPr>
      </w:pPr>
      <w:r w:rsidRPr="00CE6054">
        <w:rPr>
          <w:rStyle w:val="Gvdemetni3"/>
          <w:rFonts w:ascii="Tahoma" w:hAnsi="Tahoma" w:cs="Tahoma"/>
          <w:sz w:val="20"/>
          <w:szCs w:val="20"/>
        </w:rPr>
        <w:t>Eşyanın hangi yolla taşındığı (karayolu, denizyolu, havayolu, demiryolu, boru hattıyla),</w:t>
      </w:r>
    </w:p>
    <w:p w:rsidR="00442BF8" w:rsidRPr="00CE6054" w:rsidRDefault="00442BF8" w:rsidP="00442BF8">
      <w:pPr>
        <w:pStyle w:val="Gvdemetni30"/>
        <w:numPr>
          <w:ilvl w:val="0"/>
          <w:numId w:val="27"/>
        </w:numPr>
        <w:shd w:val="clear" w:color="auto" w:fill="auto"/>
        <w:tabs>
          <w:tab w:val="left" w:pos="850"/>
        </w:tabs>
        <w:spacing w:before="120" w:after="0" w:line="240" w:lineRule="auto"/>
        <w:ind w:left="20" w:firstLine="720"/>
        <w:rPr>
          <w:rFonts w:ascii="Tahoma" w:hAnsi="Tahoma" w:cs="Tahoma"/>
          <w:sz w:val="20"/>
          <w:szCs w:val="20"/>
        </w:rPr>
      </w:pPr>
      <w:r w:rsidRPr="00CE6054">
        <w:rPr>
          <w:rStyle w:val="Gvdemetni3"/>
          <w:rFonts w:ascii="Tahoma" w:hAnsi="Tahoma" w:cs="Tahoma"/>
          <w:sz w:val="20"/>
          <w:szCs w:val="20"/>
        </w:rPr>
        <w:t>Varsa taşıma senetlerinin seri numarası ve düzenlenme tarihleri (eğer biliniyorsa),</w:t>
      </w:r>
    </w:p>
    <w:p w:rsidR="00442BF8" w:rsidRPr="00CE6054" w:rsidRDefault="00442BF8" w:rsidP="00442BF8">
      <w:pPr>
        <w:pStyle w:val="Gvdemetni30"/>
        <w:numPr>
          <w:ilvl w:val="0"/>
          <w:numId w:val="27"/>
        </w:numPr>
        <w:shd w:val="clear" w:color="auto" w:fill="auto"/>
        <w:tabs>
          <w:tab w:val="left" w:pos="922"/>
        </w:tabs>
        <w:spacing w:before="120" w:after="0" w:line="240" w:lineRule="auto"/>
        <w:ind w:left="20" w:right="20" w:firstLine="720"/>
        <w:rPr>
          <w:rFonts w:ascii="Tahoma" w:hAnsi="Tahoma" w:cs="Tahoma"/>
          <w:sz w:val="20"/>
          <w:szCs w:val="20"/>
        </w:rPr>
      </w:pPr>
      <w:r w:rsidRPr="00CE6054">
        <w:rPr>
          <w:rStyle w:val="Gvdemetni3"/>
          <w:rFonts w:ascii="Tahoma" w:hAnsi="Tahoma" w:cs="Tahoma"/>
          <w:sz w:val="20"/>
          <w:szCs w:val="20"/>
        </w:rPr>
        <w:t>Yetkilendirilmiş Gümrük Müşavirinin, antrepo sahibinin veya yetkilisinin, varsa gözetim memurunun/antrepo memurunun ad soyadları, imzaları, unvanları,</w:t>
      </w:r>
    </w:p>
    <w:p w:rsidR="00442BF8" w:rsidRPr="00CE6054" w:rsidRDefault="00442BF8" w:rsidP="00442BF8">
      <w:pPr>
        <w:pStyle w:val="Gvdemetni30"/>
        <w:numPr>
          <w:ilvl w:val="0"/>
          <w:numId w:val="27"/>
        </w:numPr>
        <w:shd w:val="clear" w:color="auto" w:fill="auto"/>
        <w:tabs>
          <w:tab w:val="left" w:pos="850"/>
        </w:tabs>
        <w:spacing w:before="120" w:after="0" w:line="240" w:lineRule="auto"/>
        <w:ind w:left="20" w:firstLine="720"/>
        <w:rPr>
          <w:rFonts w:ascii="Tahoma" w:hAnsi="Tahoma" w:cs="Tahoma"/>
          <w:sz w:val="20"/>
          <w:szCs w:val="20"/>
        </w:rPr>
      </w:pPr>
      <w:r w:rsidRPr="00CE6054">
        <w:rPr>
          <w:rStyle w:val="Gvdemetni3"/>
          <w:rFonts w:ascii="Tahoma" w:hAnsi="Tahoma" w:cs="Tahoma"/>
          <w:sz w:val="20"/>
          <w:szCs w:val="20"/>
        </w:rPr>
        <w:t>Varsa diğer hususlar.</w:t>
      </w:r>
    </w:p>
    <w:p w:rsidR="00442BF8" w:rsidRPr="00CE6054" w:rsidRDefault="00442BF8" w:rsidP="00442BF8">
      <w:pPr>
        <w:pStyle w:val="Gvdemetni30"/>
        <w:numPr>
          <w:ilvl w:val="0"/>
          <w:numId w:val="59"/>
        </w:numPr>
        <w:shd w:val="clear" w:color="auto" w:fill="auto"/>
        <w:tabs>
          <w:tab w:val="left" w:pos="932"/>
        </w:tabs>
        <w:spacing w:before="120" w:after="0" w:line="240" w:lineRule="auto"/>
        <w:ind w:left="20" w:firstLine="720"/>
        <w:rPr>
          <w:rFonts w:ascii="Tahoma" w:hAnsi="Tahoma" w:cs="Tahoma"/>
          <w:sz w:val="20"/>
          <w:szCs w:val="20"/>
        </w:rPr>
      </w:pPr>
      <w:r w:rsidRPr="00CE6054">
        <w:rPr>
          <w:rStyle w:val="Gvdemetni3"/>
          <w:rFonts w:ascii="Tahoma" w:hAnsi="Tahoma" w:cs="Tahoma"/>
          <w:sz w:val="20"/>
          <w:szCs w:val="20"/>
        </w:rPr>
        <w:t>Eşya çıkışına ilişkin sayım tutanaklarında aşağıda belirtilen bilgilere yer verilmesi zorunludur:</w:t>
      </w:r>
    </w:p>
    <w:p w:rsidR="00442BF8" w:rsidRPr="00CE6054" w:rsidRDefault="00442BF8" w:rsidP="00442BF8">
      <w:pPr>
        <w:pStyle w:val="Gvdemetni30"/>
        <w:numPr>
          <w:ilvl w:val="0"/>
          <w:numId w:val="27"/>
        </w:numPr>
        <w:shd w:val="clear" w:color="auto" w:fill="auto"/>
        <w:tabs>
          <w:tab w:val="left" w:pos="860"/>
        </w:tabs>
        <w:spacing w:before="120" w:after="0" w:line="240" w:lineRule="auto"/>
        <w:ind w:left="20" w:firstLine="720"/>
        <w:rPr>
          <w:rFonts w:ascii="Tahoma" w:hAnsi="Tahoma" w:cs="Tahoma"/>
          <w:sz w:val="20"/>
          <w:szCs w:val="20"/>
        </w:rPr>
      </w:pPr>
      <w:r w:rsidRPr="00CE6054">
        <w:rPr>
          <w:rStyle w:val="Gvdemetni3"/>
          <w:rFonts w:ascii="Tahoma" w:hAnsi="Tahoma" w:cs="Tahoma"/>
          <w:sz w:val="20"/>
          <w:szCs w:val="20"/>
        </w:rPr>
        <w:t>Sayım tutanağı sıra numarası ve düzenlenme tarihi,</w:t>
      </w:r>
    </w:p>
    <w:p w:rsidR="00442BF8" w:rsidRPr="00CE6054" w:rsidRDefault="00442BF8" w:rsidP="00442BF8">
      <w:pPr>
        <w:pStyle w:val="Gvdemetni30"/>
        <w:numPr>
          <w:ilvl w:val="0"/>
          <w:numId w:val="27"/>
        </w:numPr>
        <w:shd w:val="clear" w:color="auto" w:fill="auto"/>
        <w:tabs>
          <w:tab w:val="left" w:pos="846"/>
        </w:tabs>
        <w:spacing w:before="120" w:after="0" w:line="240" w:lineRule="auto"/>
        <w:ind w:left="20" w:firstLine="720"/>
        <w:rPr>
          <w:rFonts w:ascii="Tahoma" w:hAnsi="Tahoma" w:cs="Tahoma"/>
          <w:sz w:val="20"/>
          <w:szCs w:val="20"/>
        </w:rPr>
      </w:pPr>
      <w:r w:rsidRPr="00CE6054">
        <w:rPr>
          <w:rStyle w:val="Gvdemetni3"/>
          <w:rFonts w:ascii="Tahoma" w:hAnsi="Tahoma" w:cs="Tahoma"/>
          <w:sz w:val="20"/>
          <w:szCs w:val="20"/>
        </w:rPr>
        <w:t>Eşyanın genel/özel antrepodan çıkış tarihi,</w:t>
      </w:r>
    </w:p>
    <w:p w:rsidR="00442BF8" w:rsidRPr="00CE6054" w:rsidRDefault="00442BF8" w:rsidP="00442BF8">
      <w:pPr>
        <w:pStyle w:val="Gvdemetni30"/>
        <w:numPr>
          <w:ilvl w:val="0"/>
          <w:numId w:val="27"/>
        </w:numPr>
        <w:shd w:val="clear" w:color="auto" w:fill="auto"/>
        <w:tabs>
          <w:tab w:val="left" w:pos="846"/>
        </w:tabs>
        <w:spacing w:before="120" w:after="0" w:line="240" w:lineRule="auto"/>
        <w:ind w:left="20" w:firstLine="720"/>
        <w:rPr>
          <w:rFonts w:ascii="Tahoma" w:hAnsi="Tahoma" w:cs="Tahoma"/>
          <w:sz w:val="20"/>
          <w:szCs w:val="20"/>
        </w:rPr>
      </w:pPr>
      <w:r w:rsidRPr="00CE6054">
        <w:rPr>
          <w:rStyle w:val="Gvdemetni3"/>
          <w:rFonts w:ascii="Tahoma" w:hAnsi="Tahoma" w:cs="Tahoma"/>
          <w:sz w:val="20"/>
          <w:szCs w:val="20"/>
        </w:rPr>
        <w:t>Eşyanın hangi kapsamda antrepodan çıktığı (serbest dolaşıma giriş, transit, yeniden ihracat, vb.),</w:t>
      </w:r>
    </w:p>
    <w:p w:rsidR="00442BF8" w:rsidRPr="00CE6054" w:rsidRDefault="00442BF8" w:rsidP="00442BF8">
      <w:pPr>
        <w:pStyle w:val="Gvdemetni30"/>
        <w:numPr>
          <w:ilvl w:val="0"/>
          <w:numId w:val="27"/>
        </w:numPr>
        <w:shd w:val="clear" w:color="auto" w:fill="auto"/>
        <w:tabs>
          <w:tab w:val="left" w:pos="865"/>
        </w:tabs>
        <w:spacing w:before="120" w:after="0" w:line="240" w:lineRule="auto"/>
        <w:ind w:left="20" w:right="20" w:firstLine="720"/>
        <w:rPr>
          <w:rFonts w:ascii="Tahoma" w:hAnsi="Tahoma" w:cs="Tahoma"/>
          <w:sz w:val="20"/>
          <w:szCs w:val="20"/>
        </w:rPr>
      </w:pPr>
      <w:r w:rsidRPr="00CE6054">
        <w:rPr>
          <w:rStyle w:val="Gvdemetni3"/>
          <w:rFonts w:ascii="Tahoma" w:hAnsi="Tahoma" w:cs="Tahoma"/>
          <w:sz w:val="20"/>
          <w:szCs w:val="20"/>
        </w:rPr>
        <w:t>Eşyanın geçici depolama yerine veya antrepoya girişine ilişkin özet beyanın/beyanların veya özet beyan yerine geçen belgenin/belgelerin ya da gümrük beyannamesinin/beyannamelerinin yahut beyanname yerine geçen belgenin/belgelerin tescil sayı ve tarihleri,</w:t>
      </w:r>
    </w:p>
    <w:p w:rsidR="00442BF8" w:rsidRPr="00CE6054" w:rsidRDefault="00442BF8" w:rsidP="00442BF8">
      <w:pPr>
        <w:pStyle w:val="Gvdemetni30"/>
        <w:numPr>
          <w:ilvl w:val="0"/>
          <w:numId w:val="27"/>
        </w:numPr>
        <w:shd w:val="clear" w:color="auto" w:fill="auto"/>
        <w:tabs>
          <w:tab w:val="left" w:pos="846"/>
        </w:tabs>
        <w:spacing w:before="120" w:after="0" w:line="240" w:lineRule="auto"/>
        <w:ind w:left="20" w:firstLine="720"/>
        <w:rPr>
          <w:rFonts w:ascii="Tahoma" w:hAnsi="Tahoma" w:cs="Tahoma"/>
          <w:sz w:val="20"/>
          <w:szCs w:val="20"/>
        </w:rPr>
      </w:pPr>
      <w:r w:rsidRPr="00CE6054">
        <w:rPr>
          <w:rStyle w:val="Gvdemetni3"/>
          <w:rFonts w:ascii="Tahoma" w:hAnsi="Tahoma" w:cs="Tahoma"/>
          <w:sz w:val="20"/>
          <w:szCs w:val="20"/>
        </w:rPr>
        <w:t>Eşyanın kaplarının adedi, markaları ve numaraları,</w:t>
      </w:r>
    </w:p>
    <w:p w:rsidR="00442BF8" w:rsidRPr="00CE6054" w:rsidRDefault="00442BF8" w:rsidP="00442BF8">
      <w:pPr>
        <w:pStyle w:val="Gvdemetni30"/>
        <w:numPr>
          <w:ilvl w:val="0"/>
          <w:numId w:val="27"/>
        </w:numPr>
        <w:shd w:val="clear" w:color="auto" w:fill="auto"/>
        <w:tabs>
          <w:tab w:val="left" w:pos="846"/>
        </w:tabs>
        <w:spacing w:before="120" w:after="0" w:line="240" w:lineRule="auto"/>
        <w:ind w:left="20" w:firstLine="720"/>
        <w:rPr>
          <w:rFonts w:ascii="Tahoma" w:hAnsi="Tahoma" w:cs="Tahoma"/>
          <w:sz w:val="20"/>
          <w:szCs w:val="20"/>
        </w:rPr>
      </w:pPr>
      <w:r w:rsidRPr="00CE6054">
        <w:rPr>
          <w:rStyle w:val="Gvdemetni3"/>
          <w:rFonts w:ascii="Tahoma" w:hAnsi="Tahoma" w:cs="Tahoma"/>
          <w:sz w:val="20"/>
          <w:szCs w:val="20"/>
        </w:rPr>
        <w:t>Eşyanın satışa esas cinsi, ağırlığı, GTİP’i (eğer biliniyorsa),</w:t>
      </w:r>
    </w:p>
    <w:p w:rsidR="00442BF8" w:rsidRPr="00CE6054" w:rsidRDefault="00442BF8" w:rsidP="00442BF8">
      <w:pPr>
        <w:pStyle w:val="Gvdemetni30"/>
        <w:numPr>
          <w:ilvl w:val="0"/>
          <w:numId w:val="27"/>
        </w:numPr>
        <w:shd w:val="clear" w:color="auto" w:fill="auto"/>
        <w:tabs>
          <w:tab w:val="left" w:pos="850"/>
        </w:tabs>
        <w:spacing w:before="120" w:after="0" w:line="240" w:lineRule="auto"/>
        <w:ind w:left="20" w:firstLine="720"/>
        <w:rPr>
          <w:rFonts w:ascii="Tahoma" w:hAnsi="Tahoma" w:cs="Tahoma"/>
          <w:sz w:val="20"/>
          <w:szCs w:val="20"/>
        </w:rPr>
      </w:pPr>
      <w:r w:rsidRPr="00CE6054">
        <w:rPr>
          <w:rStyle w:val="Gvdemetni3"/>
          <w:rFonts w:ascii="Tahoma" w:hAnsi="Tahoma" w:cs="Tahoma"/>
          <w:sz w:val="20"/>
          <w:szCs w:val="20"/>
        </w:rPr>
        <w:t>Alıcısı, göndericisi, antrepodan çekicisi,</w:t>
      </w:r>
    </w:p>
    <w:p w:rsidR="00442BF8" w:rsidRPr="00CE6054" w:rsidRDefault="00442BF8" w:rsidP="00442BF8">
      <w:pPr>
        <w:pStyle w:val="Gvdemetni30"/>
        <w:numPr>
          <w:ilvl w:val="0"/>
          <w:numId w:val="27"/>
        </w:numPr>
        <w:shd w:val="clear" w:color="auto" w:fill="auto"/>
        <w:tabs>
          <w:tab w:val="left" w:pos="850"/>
        </w:tabs>
        <w:spacing w:before="120" w:after="0" w:line="240" w:lineRule="auto"/>
        <w:ind w:left="20" w:firstLine="720"/>
        <w:rPr>
          <w:rFonts w:ascii="Tahoma" w:hAnsi="Tahoma" w:cs="Tahoma"/>
          <w:sz w:val="20"/>
          <w:szCs w:val="20"/>
        </w:rPr>
      </w:pPr>
      <w:r w:rsidRPr="00CE6054">
        <w:rPr>
          <w:rStyle w:val="Gvdemetni3"/>
          <w:rFonts w:ascii="Tahoma" w:hAnsi="Tahoma" w:cs="Tahoma"/>
          <w:sz w:val="20"/>
          <w:szCs w:val="20"/>
        </w:rPr>
        <w:t>Varsa taşıma senetlerinin seri numarası ve düzenlenme tarihleri (eğer biliniyorsa),</w:t>
      </w:r>
    </w:p>
    <w:p w:rsidR="00442BF8" w:rsidRPr="00CE6054" w:rsidRDefault="00442BF8" w:rsidP="00442BF8">
      <w:pPr>
        <w:pStyle w:val="Gvdemetni30"/>
        <w:numPr>
          <w:ilvl w:val="0"/>
          <w:numId w:val="27"/>
        </w:numPr>
        <w:shd w:val="clear" w:color="auto" w:fill="auto"/>
        <w:tabs>
          <w:tab w:val="left" w:pos="855"/>
        </w:tabs>
        <w:spacing w:before="120" w:after="0" w:line="240" w:lineRule="auto"/>
        <w:ind w:left="20" w:right="20" w:firstLine="720"/>
        <w:rPr>
          <w:rFonts w:ascii="Tahoma" w:hAnsi="Tahoma" w:cs="Tahoma"/>
          <w:sz w:val="20"/>
          <w:szCs w:val="20"/>
        </w:rPr>
      </w:pPr>
      <w:r w:rsidRPr="00CE6054">
        <w:rPr>
          <w:rStyle w:val="Gvdemetni3"/>
          <w:rFonts w:ascii="Tahoma" w:hAnsi="Tahoma" w:cs="Tahoma"/>
          <w:sz w:val="20"/>
          <w:szCs w:val="20"/>
        </w:rPr>
        <w:t>Yetkilendirilmiş Gümrük Müşavirinin, antrepo sahibinin veya yetkilisinin, varsa antrepodan eşyanın çekicisinin, varsa gözetim memurunun/antrepo memurunun ad soyadları, imzaları, unvanları,</w:t>
      </w:r>
    </w:p>
    <w:p w:rsidR="00442BF8" w:rsidRPr="00CE6054" w:rsidRDefault="00442BF8" w:rsidP="00442BF8">
      <w:pPr>
        <w:pStyle w:val="Gvdemetni30"/>
        <w:numPr>
          <w:ilvl w:val="0"/>
          <w:numId w:val="27"/>
        </w:numPr>
        <w:shd w:val="clear" w:color="auto" w:fill="auto"/>
        <w:tabs>
          <w:tab w:val="left" w:pos="855"/>
        </w:tabs>
        <w:spacing w:before="120" w:after="0" w:line="240" w:lineRule="auto"/>
        <w:ind w:left="20" w:firstLine="720"/>
        <w:rPr>
          <w:rStyle w:val="Gvdemetni3"/>
          <w:rFonts w:ascii="Tahoma" w:hAnsi="Tahoma" w:cs="Tahoma"/>
          <w:sz w:val="20"/>
          <w:szCs w:val="20"/>
        </w:rPr>
      </w:pPr>
      <w:r w:rsidRPr="00CE6054">
        <w:rPr>
          <w:rStyle w:val="Gvdemetni3"/>
          <w:rFonts w:ascii="Tahoma" w:hAnsi="Tahoma" w:cs="Tahoma"/>
          <w:sz w:val="20"/>
          <w:szCs w:val="20"/>
        </w:rPr>
        <w:t>Gümrük Yönetmeliğinin 181 inci maddesinin beşinci fıkrası hükümlerine tabi ise;</w:t>
      </w:r>
    </w:p>
    <w:p w:rsidR="00442BF8" w:rsidRPr="00CE6054" w:rsidRDefault="00442BF8" w:rsidP="00442BF8">
      <w:pPr>
        <w:pStyle w:val="Gvdemetni30"/>
        <w:numPr>
          <w:ilvl w:val="0"/>
          <w:numId w:val="27"/>
        </w:numPr>
        <w:shd w:val="clear" w:color="auto" w:fill="auto"/>
        <w:tabs>
          <w:tab w:val="left" w:pos="855"/>
        </w:tabs>
        <w:spacing w:before="120" w:after="0" w:line="240" w:lineRule="auto"/>
        <w:ind w:left="20" w:firstLine="720"/>
        <w:rPr>
          <w:rFonts w:ascii="Tahoma" w:hAnsi="Tahoma" w:cs="Tahoma"/>
          <w:sz w:val="20"/>
          <w:szCs w:val="20"/>
        </w:rPr>
        <w:sectPr w:rsidR="00442BF8" w:rsidRPr="00CE6054">
          <w:footerReference w:type="even" r:id="rId21"/>
          <w:footerReference w:type="default" r:id="rId22"/>
          <w:headerReference w:type="first" r:id="rId23"/>
          <w:footerReference w:type="first" r:id="rId24"/>
          <w:type w:val="continuous"/>
          <w:pgSz w:w="11909" w:h="16838"/>
          <w:pgMar w:top="1794" w:right="713" w:bottom="1146" w:left="713" w:header="0" w:footer="3" w:gutter="0"/>
          <w:cols w:space="720"/>
          <w:noEndnote/>
          <w:titlePg/>
          <w:docGrid w:linePitch="360"/>
        </w:sectPr>
      </w:pPr>
    </w:p>
    <w:p w:rsidR="00442BF8" w:rsidRPr="00CE6054" w:rsidRDefault="00442BF8" w:rsidP="00442BF8">
      <w:pPr>
        <w:pStyle w:val="Gvdemetni30"/>
        <w:numPr>
          <w:ilvl w:val="0"/>
          <w:numId w:val="42"/>
        </w:numPr>
        <w:shd w:val="clear" w:color="auto" w:fill="auto"/>
        <w:tabs>
          <w:tab w:val="left" w:pos="826"/>
        </w:tabs>
        <w:spacing w:before="120" w:after="0" w:line="240" w:lineRule="auto"/>
        <w:ind w:firstLine="720"/>
        <w:rPr>
          <w:rFonts w:ascii="Tahoma" w:hAnsi="Tahoma" w:cs="Tahoma"/>
          <w:sz w:val="20"/>
          <w:szCs w:val="20"/>
        </w:rPr>
      </w:pPr>
      <w:r w:rsidRPr="00CE6054">
        <w:rPr>
          <w:rStyle w:val="Gvdemetni3"/>
          <w:rFonts w:ascii="Tahoma" w:hAnsi="Tahoma" w:cs="Tahoma"/>
          <w:sz w:val="20"/>
          <w:szCs w:val="20"/>
        </w:rPr>
        <w:lastRenderedPageBreak/>
        <w:t>Eşyanın denetiminden sorumlu bakanlık veya kamu kurum ve kuruluşu</w:t>
      </w:r>
    </w:p>
    <w:p w:rsidR="00442BF8" w:rsidRPr="00CE6054" w:rsidRDefault="00442BF8" w:rsidP="00442BF8">
      <w:pPr>
        <w:pStyle w:val="Gvdemetni30"/>
        <w:numPr>
          <w:ilvl w:val="0"/>
          <w:numId w:val="42"/>
        </w:numPr>
        <w:shd w:val="clear" w:color="auto" w:fill="auto"/>
        <w:tabs>
          <w:tab w:val="left" w:pos="840"/>
        </w:tabs>
        <w:spacing w:before="120" w:after="0" w:line="240" w:lineRule="auto"/>
        <w:ind w:right="20" w:firstLine="720"/>
        <w:rPr>
          <w:rFonts w:ascii="Tahoma" w:hAnsi="Tahoma" w:cs="Tahoma"/>
          <w:sz w:val="20"/>
          <w:szCs w:val="20"/>
        </w:rPr>
      </w:pPr>
      <w:r w:rsidRPr="00CE6054">
        <w:rPr>
          <w:rStyle w:val="Gvdemetni3"/>
          <w:rFonts w:ascii="Tahoma" w:hAnsi="Tahoma" w:cs="Tahoma"/>
          <w:sz w:val="20"/>
          <w:szCs w:val="20"/>
        </w:rPr>
        <w:t>İlgili gümrük rejimleri itibariyle gümrük mevzuatının öngördüğü yükümlülüklerin yerine getirildiği tarihi takip eden 3 iş günü içinde eşyanın denetiminden sorumlu bakanlık veya kamu kurum ve kuruluşu tarafından yetkilendirilmiş gümrük müşavirine herhangi bir bildirim yapılıp yapılmadığı,</w:t>
      </w:r>
    </w:p>
    <w:p w:rsidR="00442BF8" w:rsidRPr="00CE6054" w:rsidRDefault="00442BF8" w:rsidP="00442BF8">
      <w:pPr>
        <w:pStyle w:val="Gvdemetni30"/>
        <w:numPr>
          <w:ilvl w:val="0"/>
          <w:numId w:val="42"/>
        </w:numPr>
        <w:shd w:val="clear" w:color="auto" w:fill="auto"/>
        <w:tabs>
          <w:tab w:val="left" w:pos="830"/>
        </w:tabs>
        <w:spacing w:before="120" w:after="0" w:line="240" w:lineRule="auto"/>
        <w:ind w:firstLine="720"/>
        <w:rPr>
          <w:rFonts w:ascii="Tahoma" w:hAnsi="Tahoma" w:cs="Tahoma"/>
          <w:sz w:val="20"/>
          <w:szCs w:val="20"/>
        </w:rPr>
      </w:pPr>
      <w:r w:rsidRPr="00CE6054">
        <w:rPr>
          <w:rStyle w:val="Gvdemetni3"/>
          <w:rFonts w:ascii="Tahoma" w:hAnsi="Tahoma" w:cs="Tahoma"/>
          <w:sz w:val="20"/>
          <w:szCs w:val="20"/>
        </w:rPr>
        <w:t>İlgili kurumca 3 günlük süre içinde denetime başlanıp başlanmadığı,</w:t>
      </w:r>
    </w:p>
    <w:p w:rsidR="00442BF8" w:rsidRPr="00CE6054" w:rsidRDefault="00442BF8" w:rsidP="00442BF8">
      <w:pPr>
        <w:pStyle w:val="Gvdemetni30"/>
        <w:numPr>
          <w:ilvl w:val="0"/>
          <w:numId w:val="42"/>
        </w:numPr>
        <w:shd w:val="clear" w:color="auto" w:fill="auto"/>
        <w:tabs>
          <w:tab w:val="left" w:pos="830"/>
        </w:tabs>
        <w:spacing w:before="120" w:after="0" w:line="240" w:lineRule="auto"/>
        <w:ind w:firstLine="720"/>
        <w:rPr>
          <w:rFonts w:ascii="Tahoma" w:hAnsi="Tahoma" w:cs="Tahoma"/>
          <w:sz w:val="20"/>
          <w:szCs w:val="20"/>
        </w:rPr>
      </w:pPr>
      <w:r w:rsidRPr="00CE6054">
        <w:rPr>
          <w:rStyle w:val="Gvdemetni3"/>
          <w:rFonts w:ascii="Tahoma" w:hAnsi="Tahoma" w:cs="Tahoma"/>
          <w:sz w:val="20"/>
          <w:szCs w:val="20"/>
        </w:rPr>
        <w:t>İlgili kurumca denetim için ek süre belirtilip belirtilmediği, ek süre belirtilmişse kaç gün olduğu</w:t>
      </w:r>
    </w:p>
    <w:p w:rsidR="00442BF8" w:rsidRPr="00CE6054" w:rsidRDefault="00442BF8" w:rsidP="00442BF8">
      <w:pPr>
        <w:pStyle w:val="Gvdemetni30"/>
        <w:numPr>
          <w:ilvl w:val="0"/>
          <w:numId w:val="27"/>
        </w:numPr>
        <w:shd w:val="clear" w:color="auto" w:fill="auto"/>
        <w:tabs>
          <w:tab w:val="left" w:pos="830"/>
        </w:tabs>
        <w:spacing w:before="120" w:after="0" w:line="240" w:lineRule="auto"/>
        <w:ind w:firstLine="720"/>
        <w:rPr>
          <w:rFonts w:ascii="Tahoma" w:hAnsi="Tahoma" w:cs="Tahoma"/>
          <w:sz w:val="20"/>
          <w:szCs w:val="20"/>
        </w:rPr>
      </w:pPr>
      <w:r w:rsidRPr="00CE6054">
        <w:rPr>
          <w:rStyle w:val="Gvdemetni3"/>
          <w:rFonts w:ascii="Tahoma" w:hAnsi="Tahoma" w:cs="Tahoma"/>
          <w:sz w:val="20"/>
          <w:szCs w:val="20"/>
        </w:rPr>
        <w:t>Varsa diğer hususlar.</w:t>
      </w:r>
    </w:p>
    <w:p w:rsidR="00442BF8" w:rsidRPr="00CE6054" w:rsidRDefault="00442BF8" w:rsidP="00442BF8">
      <w:pPr>
        <w:pStyle w:val="Gvdemetni30"/>
        <w:numPr>
          <w:ilvl w:val="0"/>
          <w:numId w:val="59"/>
        </w:numPr>
        <w:shd w:val="clear" w:color="auto" w:fill="auto"/>
        <w:tabs>
          <w:tab w:val="left" w:pos="960"/>
        </w:tabs>
        <w:spacing w:before="120" w:after="0" w:line="240" w:lineRule="auto"/>
        <w:ind w:right="20" w:firstLine="720"/>
        <w:rPr>
          <w:rFonts w:ascii="Tahoma" w:hAnsi="Tahoma" w:cs="Tahoma"/>
          <w:sz w:val="20"/>
          <w:szCs w:val="20"/>
        </w:rPr>
      </w:pPr>
      <w:r w:rsidRPr="00CE6054">
        <w:rPr>
          <w:rStyle w:val="Gvdemetni3"/>
          <w:rFonts w:ascii="Tahoma" w:hAnsi="Tahoma" w:cs="Tahoma"/>
          <w:sz w:val="20"/>
          <w:szCs w:val="20"/>
        </w:rPr>
        <w:t>Sayım tutanağında Yetkilendirilmiş Gümrük Müşavirinin veya yanında sosyal güvenlik mevzuatına uygun olarak çalıştırılan kişilerden birinin imzası bulunur. Yetkilendirilmiş Gümrük Müşavirinin yanında sosyal güvenlik mevzuatına uygun olarak çalıştırılan kişilerden biri tarafından tutanağın imzalanması halinde, söz konusu kişi sadece tutanağı imzalar. Bu durumda mezkur tutanak ilgili Yetkilendirilmiş Gümrük Müşavirinin imza ve kaşesini ihtiva eden bir yazı ekinde ilgili gümrük idaresine ibraz edilir.</w:t>
      </w:r>
    </w:p>
    <w:p w:rsidR="00442BF8" w:rsidRPr="00CE6054" w:rsidRDefault="00442BF8" w:rsidP="00442BF8">
      <w:pPr>
        <w:pStyle w:val="Gvdemetni1"/>
        <w:numPr>
          <w:ilvl w:val="0"/>
          <w:numId w:val="59"/>
        </w:numPr>
        <w:shd w:val="clear" w:color="auto" w:fill="auto"/>
        <w:tabs>
          <w:tab w:val="left" w:pos="946"/>
        </w:tabs>
        <w:spacing w:before="120" w:line="240" w:lineRule="auto"/>
        <w:ind w:right="20" w:firstLine="720"/>
        <w:jc w:val="both"/>
        <w:rPr>
          <w:rFonts w:ascii="Tahoma" w:hAnsi="Tahoma" w:cs="Tahoma"/>
          <w:sz w:val="20"/>
          <w:szCs w:val="20"/>
        </w:rPr>
        <w:sectPr w:rsidR="00442BF8" w:rsidRPr="00CE6054">
          <w:type w:val="continuous"/>
          <w:pgSz w:w="11909" w:h="16838"/>
          <w:pgMar w:top="525" w:right="712" w:bottom="10389" w:left="717" w:header="0" w:footer="3" w:gutter="0"/>
          <w:cols w:space="720"/>
          <w:noEndnote/>
          <w:docGrid w:linePitch="360"/>
        </w:sectPr>
      </w:pPr>
      <w:r w:rsidRPr="00CE6054">
        <w:rPr>
          <w:rStyle w:val="Gvdemetni"/>
          <w:rFonts w:ascii="Tahoma" w:hAnsi="Tahoma" w:cs="Tahoma"/>
          <w:color w:val="000000"/>
          <w:sz w:val="20"/>
          <w:szCs w:val="20"/>
        </w:rPr>
        <w:t>6. Giriş veya çıkış işleminin niteliğine göre 1.B, 1.C, 1.D, 1.E ve 1.F’de belirtilen tutanak örneklerinden uygun olanı kullanılır.</w:t>
      </w:r>
    </w:p>
    <w:p w:rsidR="00442BF8" w:rsidRDefault="00442BF8" w:rsidP="00442BF8">
      <w:pPr>
        <w:pStyle w:val="Gvdemetni40"/>
        <w:shd w:val="clear" w:color="auto" w:fill="auto"/>
        <w:spacing w:before="120" w:line="240" w:lineRule="auto"/>
        <w:rPr>
          <w:rStyle w:val="Gvdemetni4"/>
          <w:rFonts w:ascii="Tahoma" w:hAnsi="Tahoma" w:cs="Tahoma"/>
          <w:b/>
          <w:bCs/>
          <w:sz w:val="20"/>
          <w:szCs w:val="20"/>
        </w:rPr>
      </w:pPr>
    </w:p>
    <w:p w:rsidR="00442BF8" w:rsidRDefault="00442BF8" w:rsidP="00442BF8">
      <w:pPr>
        <w:pStyle w:val="Gvdemetni40"/>
        <w:shd w:val="clear" w:color="auto" w:fill="auto"/>
        <w:spacing w:before="120" w:line="240" w:lineRule="auto"/>
        <w:rPr>
          <w:rStyle w:val="Gvdemetni4"/>
          <w:rFonts w:ascii="Tahoma" w:hAnsi="Tahoma" w:cs="Tahoma"/>
          <w:b/>
          <w:bCs/>
          <w:sz w:val="20"/>
          <w:szCs w:val="20"/>
        </w:rPr>
      </w:pPr>
    </w:p>
    <w:p w:rsidR="00442BF8" w:rsidRDefault="00442BF8" w:rsidP="00442BF8">
      <w:pPr>
        <w:pStyle w:val="Gvdemetni40"/>
        <w:shd w:val="clear" w:color="auto" w:fill="auto"/>
        <w:spacing w:before="120" w:line="240" w:lineRule="auto"/>
        <w:rPr>
          <w:rStyle w:val="Gvdemetni4"/>
          <w:rFonts w:ascii="Tahoma" w:hAnsi="Tahoma" w:cs="Tahoma"/>
          <w:b/>
          <w:bCs/>
          <w:sz w:val="20"/>
          <w:szCs w:val="20"/>
        </w:rPr>
      </w:pPr>
    </w:p>
    <w:p w:rsidR="00442BF8" w:rsidRDefault="00442BF8" w:rsidP="00442BF8">
      <w:pPr>
        <w:pStyle w:val="Gvdemetni40"/>
        <w:shd w:val="clear" w:color="auto" w:fill="auto"/>
        <w:spacing w:before="120" w:line="240" w:lineRule="auto"/>
        <w:rPr>
          <w:rStyle w:val="Gvdemetni4"/>
          <w:rFonts w:ascii="Tahoma" w:hAnsi="Tahoma" w:cs="Tahoma"/>
          <w:b/>
          <w:bCs/>
          <w:sz w:val="20"/>
          <w:szCs w:val="20"/>
        </w:rPr>
      </w:pPr>
    </w:p>
    <w:p w:rsidR="00442BF8" w:rsidRDefault="00442BF8" w:rsidP="00442BF8">
      <w:pPr>
        <w:pStyle w:val="Gvdemetni40"/>
        <w:shd w:val="clear" w:color="auto" w:fill="auto"/>
        <w:spacing w:before="120" w:line="240" w:lineRule="auto"/>
        <w:rPr>
          <w:rStyle w:val="Gvdemetni4"/>
          <w:rFonts w:ascii="Tahoma" w:hAnsi="Tahoma" w:cs="Tahoma"/>
          <w:b/>
          <w:bCs/>
          <w:sz w:val="20"/>
          <w:szCs w:val="20"/>
        </w:rPr>
      </w:pPr>
    </w:p>
    <w:p w:rsidR="00442BF8" w:rsidRDefault="00442BF8" w:rsidP="00442BF8">
      <w:pPr>
        <w:pStyle w:val="Gvdemetni40"/>
        <w:shd w:val="clear" w:color="auto" w:fill="auto"/>
        <w:spacing w:before="120" w:line="240" w:lineRule="auto"/>
        <w:rPr>
          <w:rStyle w:val="Gvdemetni4"/>
          <w:rFonts w:ascii="Tahoma" w:hAnsi="Tahoma" w:cs="Tahoma"/>
          <w:b/>
          <w:bCs/>
          <w:sz w:val="20"/>
          <w:szCs w:val="20"/>
        </w:rPr>
      </w:pPr>
    </w:p>
    <w:p w:rsidR="00442BF8" w:rsidRDefault="00442BF8" w:rsidP="00442BF8">
      <w:pPr>
        <w:pStyle w:val="Gvdemetni40"/>
        <w:shd w:val="clear" w:color="auto" w:fill="auto"/>
        <w:spacing w:before="120" w:line="240" w:lineRule="auto"/>
        <w:rPr>
          <w:rStyle w:val="Gvdemetni4"/>
          <w:rFonts w:ascii="Tahoma" w:hAnsi="Tahoma" w:cs="Tahoma"/>
          <w:b/>
          <w:bCs/>
          <w:sz w:val="20"/>
          <w:szCs w:val="20"/>
        </w:rPr>
      </w:pPr>
    </w:p>
    <w:p w:rsidR="00442BF8" w:rsidRDefault="00442BF8" w:rsidP="00442BF8">
      <w:pPr>
        <w:pStyle w:val="Gvdemetni40"/>
        <w:shd w:val="clear" w:color="auto" w:fill="auto"/>
        <w:spacing w:before="120" w:line="240" w:lineRule="auto"/>
        <w:rPr>
          <w:rStyle w:val="Gvdemetni4"/>
          <w:rFonts w:ascii="Tahoma" w:hAnsi="Tahoma" w:cs="Tahoma"/>
          <w:b/>
          <w:bCs/>
          <w:sz w:val="20"/>
          <w:szCs w:val="20"/>
        </w:rPr>
      </w:pPr>
    </w:p>
    <w:p w:rsidR="00442BF8" w:rsidRPr="00CE6054" w:rsidRDefault="00442BF8" w:rsidP="00442BF8">
      <w:pPr>
        <w:pStyle w:val="Gvdemetni40"/>
        <w:shd w:val="clear" w:color="auto" w:fill="auto"/>
        <w:spacing w:before="120" w:line="240" w:lineRule="auto"/>
        <w:rPr>
          <w:rFonts w:ascii="Tahoma" w:hAnsi="Tahoma" w:cs="Tahoma"/>
          <w:sz w:val="20"/>
          <w:szCs w:val="20"/>
        </w:rPr>
      </w:pPr>
      <w:r w:rsidRPr="00CE6054">
        <w:rPr>
          <w:rStyle w:val="Gvdemetni4"/>
          <w:rFonts w:ascii="Tahoma" w:hAnsi="Tahoma" w:cs="Tahoma"/>
          <w:b/>
          <w:bCs/>
          <w:sz w:val="20"/>
          <w:szCs w:val="20"/>
        </w:rPr>
        <w:lastRenderedPageBreak/>
        <w:t>SAYIM TUTANAĞI</w:t>
      </w:r>
    </w:p>
    <w:p w:rsidR="00442BF8" w:rsidRPr="00CE6054" w:rsidRDefault="00442BF8" w:rsidP="00442BF8">
      <w:pPr>
        <w:pStyle w:val="Gvdemetni40"/>
        <w:shd w:val="clear" w:color="auto" w:fill="auto"/>
        <w:spacing w:before="120" w:line="240" w:lineRule="auto"/>
        <w:ind w:left="20"/>
        <w:jc w:val="left"/>
        <w:rPr>
          <w:rFonts w:ascii="Tahoma" w:hAnsi="Tahoma" w:cs="Tahoma"/>
          <w:sz w:val="20"/>
          <w:szCs w:val="20"/>
        </w:rPr>
      </w:pPr>
      <w:r w:rsidRPr="00CE6054">
        <w:rPr>
          <w:rStyle w:val="Gvdemetni4"/>
          <w:rFonts w:ascii="Tahoma" w:hAnsi="Tahoma" w:cs="Tahoma"/>
          <w:b/>
          <w:bCs/>
          <w:sz w:val="20"/>
          <w:szCs w:val="20"/>
        </w:rPr>
        <w:t>Sayı: ....</w:t>
      </w:r>
    </w:p>
    <w:p w:rsidR="00442BF8" w:rsidRPr="00CE6054" w:rsidRDefault="00442BF8" w:rsidP="00442BF8">
      <w:pPr>
        <w:pStyle w:val="Gvdemetni40"/>
        <w:shd w:val="clear" w:color="auto" w:fill="auto"/>
        <w:spacing w:before="120" w:line="240" w:lineRule="auto"/>
        <w:ind w:left="20"/>
        <w:jc w:val="left"/>
        <w:rPr>
          <w:rFonts w:ascii="Tahoma" w:hAnsi="Tahoma" w:cs="Tahoma"/>
          <w:sz w:val="20"/>
          <w:szCs w:val="20"/>
        </w:rPr>
      </w:pPr>
      <w:r w:rsidRPr="00CE6054">
        <w:rPr>
          <w:rStyle w:val="Gvdemetni4"/>
          <w:rFonts w:ascii="Tahoma" w:hAnsi="Tahoma" w:cs="Tahoma"/>
          <w:b/>
          <w:bCs/>
          <w:sz w:val="20"/>
          <w:szCs w:val="20"/>
        </w:rPr>
        <w:t>Eşya Giriş Tarihi: ..../..../20...</w:t>
      </w:r>
    </w:p>
    <w:p w:rsidR="00442BF8" w:rsidRPr="00CE6054" w:rsidRDefault="00442BF8" w:rsidP="00442BF8">
      <w:pPr>
        <w:pStyle w:val="Gvdemetni30"/>
        <w:shd w:val="clear" w:color="auto" w:fill="auto"/>
        <w:tabs>
          <w:tab w:val="left" w:leader="dot" w:pos="1315"/>
          <w:tab w:val="left" w:leader="dot" w:pos="8885"/>
        </w:tabs>
        <w:spacing w:before="120" w:after="0" w:line="240" w:lineRule="auto"/>
        <w:ind w:right="20"/>
        <w:jc w:val="right"/>
        <w:rPr>
          <w:rFonts w:ascii="Tahoma" w:hAnsi="Tahoma" w:cs="Tahoma"/>
          <w:sz w:val="20"/>
          <w:szCs w:val="20"/>
        </w:rPr>
      </w:pPr>
      <w:r w:rsidRPr="00CE6054">
        <w:rPr>
          <w:rStyle w:val="Gvdemetni3"/>
          <w:rFonts w:ascii="Tahoma" w:hAnsi="Tahoma" w:cs="Tahoma"/>
          <w:sz w:val="20"/>
          <w:szCs w:val="20"/>
        </w:rPr>
        <w:tab/>
        <w:t xml:space="preserve"> Gümrük Müdürlüğü’nden giriş işlemi yapılan, ..../..../20.... tarihinde </w:t>
      </w:r>
      <w:r w:rsidRPr="00CE6054">
        <w:rPr>
          <w:rStyle w:val="Gvdemetni3"/>
          <w:rFonts w:ascii="Tahoma" w:hAnsi="Tahoma" w:cs="Tahoma"/>
          <w:sz w:val="20"/>
          <w:szCs w:val="20"/>
        </w:rPr>
        <w:tab/>
        <w:t xml:space="preserve"> Gümrük</w:t>
      </w:r>
    </w:p>
    <w:p w:rsidR="00442BF8" w:rsidRPr="00CE6054" w:rsidRDefault="00442BF8" w:rsidP="00442BF8">
      <w:pPr>
        <w:pStyle w:val="Gvdemetni30"/>
        <w:shd w:val="clear" w:color="auto" w:fill="auto"/>
        <w:tabs>
          <w:tab w:val="left" w:leader="dot" w:pos="3097"/>
          <w:tab w:val="left" w:leader="dot" w:pos="7407"/>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 xml:space="preserve">Müdürlüğü’ne gelen </w:t>
      </w:r>
      <w:r w:rsidRPr="00CE6054">
        <w:rPr>
          <w:rStyle w:val="Gvdemetni3"/>
          <w:rFonts w:ascii="Tahoma" w:hAnsi="Tahoma" w:cs="Tahoma"/>
          <w:sz w:val="20"/>
          <w:szCs w:val="20"/>
        </w:rPr>
        <w:tab/>
        <w:t xml:space="preserve">taşımacılık firmasının / acentesinin </w:t>
      </w:r>
      <w:r w:rsidRPr="00CE6054">
        <w:rPr>
          <w:rStyle w:val="Gvdemetni3"/>
          <w:rFonts w:ascii="Tahoma" w:hAnsi="Tahoma" w:cs="Tahoma"/>
          <w:sz w:val="20"/>
          <w:szCs w:val="20"/>
        </w:rPr>
        <w:tab/>
        <w:t>sefer / vagon / plaka numaralı taşıtına</w:t>
      </w:r>
    </w:p>
    <w:p w:rsidR="00442BF8" w:rsidRPr="00CE6054" w:rsidRDefault="00442BF8" w:rsidP="00442BF8">
      <w:pPr>
        <w:pStyle w:val="Gvdemetni30"/>
        <w:shd w:val="clear" w:color="auto" w:fill="auto"/>
        <w:tabs>
          <w:tab w:val="left" w:leader="dot" w:pos="3236"/>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 xml:space="preserve">ait ..../..../20.... tarihli, </w:t>
      </w:r>
      <w:r w:rsidRPr="00CE6054">
        <w:rPr>
          <w:rStyle w:val="Gvdemetni3"/>
          <w:rFonts w:ascii="Tahoma" w:hAnsi="Tahoma" w:cs="Tahoma"/>
          <w:sz w:val="20"/>
          <w:szCs w:val="20"/>
        </w:rPr>
        <w:tab/>
        <w:t>tescil sayılı özet beyan / özet beyan yerine geçen belge kapsamı eşyayı taşıyan aracın</w:t>
      </w:r>
    </w:p>
    <w:p w:rsidR="00442BF8" w:rsidRPr="00CE6054" w:rsidRDefault="00442BF8" w:rsidP="00442BF8">
      <w:pPr>
        <w:pStyle w:val="Gvdemetni30"/>
        <w:shd w:val="clear" w:color="auto" w:fill="auto"/>
        <w:tabs>
          <w:tab w:val="left" w:leader="dot" w:pos="1345"/>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ab/>
        <w:t>Gümrük Müdürlüğü’nce vurulan mührünün sağlam olduğu görüldü ve heyetçe araç açıldı.</w:t>
      </w:r>
    </w:p>
    <w:p w:rsidR="00442BF8" w:rsidRPr="00CE6054" w:rsidRDefault="00442BF8" w:rsidP="00442BF8">
      <w:pPr>
        <w:pStyle w:val="Gvdemetni30"/>
        <w:shd w:val="clear" w:color="auto" w:fill="auto"/>
        <w:tabs>
          <w:tab w:val="left" w:leader="dot" w:pos="1320"/>
          <w:tab w:val="left" w:leader="dot" w:pos="6470"/>
        </w:tabs>
        <w:spacing w:before="120" w:after="0" w:line="240" w:lineRule="auto"/>
        <w:ind w:right="20"/>
        <w:jc w:val="right"/>
        <w:rPr>
          <w:rFonts w:ascii="Tahoma" w:hAnsi="Tahoma" w:cs="Tahoma"/>
          <w:sz w:val="20"/>
          <w:szCs w:val="20"/>
        </w:rPr>
      </w:pPr>
      <w:r w:rsidRPr="00CE6054">
        <w:rPr>
          <w:rStyle w:val="Gvdemetni3"/>
          <w:rFonts w:ascii="Tahoma" w:hAnsi="Tahoma" w:cs="Tahoma"/>
          <w:sz w:val="20"/>
          <w:szCs w:val="20"/>
        </w:rPr>
        <w:tab/>
        <w:t>Gümrük Müdürlüğü’nün ..../..../20.... tarihli ve</w:t>
      </w:r>
      <w:r w:rsidRPr="00CE6054">
        <w:rPr>
          <w:rStyle w:val="Gvdemetni3"/>
          <w:rFonts w:ascii="Tahoma" w:hAnsi="Tahoma" w:cs="Tahoma"/>
          <w:sz w:val="20"/>
          <w:szCs w:val="20"/>
        </w:rPr>
        <w:tab/>
        <w:t>tescil numaralı Özet Beyan muhteviyatı</w:t>
      </w:r>
    </w:p>
    <w:p w:rsidR="00442BF8" w:rsidRPr="00CE6054" w:rsidRDefault="00442BF8" w:rsidP="00442BF8">
      <w:pPr>
        <w:pStyle w:val="Gvdemetni30"/>
        <w:shd w:val="clear" w:color="auto" w:fill="auto"/>
        <w:tabs>
          <w:tab w:val="left" w:leader="dot" w:pos="1345"/>
          <w:tab w:val="left" w:leader="dot" w:pos="5382"/>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ab/>
        <w:t xml:space="preserve"> kaptan oluşan eşya </w:t>
      </w:r>
      <w:r w:rsidRPr="00CE6054">
        <w:rPr>
          <w:rStyle w:val="Gvdemetni3"/>
          <w:rFonts w:ascii="Tahoma" w:hAnsi="Tahoma" w:cs="Tahoma"/>
          <w:sz w:val="20"/>
          <w:szCs w:val="20"/>
        </w:rPr>
        <w:tab/>
        <w:t xml:space="preserve"> kodlu antrepoya/geçici depolama yerine boşaltıldı</w:t>
      </w:r>
    </w:p>
    <w:p w:rsidR="00442BF8" w:rsidRPr="00CE6054" w:rsidRDefault="00442BF8" w:rsidP="00442BF8">
      <w:pPr>
        <w:pStyle w:val="Gvdemetni30"/>
        <w:shd w:val="clear" w:color="auto" w:fill="auto"/>
        <w:tabs>
          <w:tab w:val="left" w:leader="dot" w:pos="1345"/>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ab/>
        <w:t>/..../20.... tarihinde işbu tutanak ilgililerce imza altına alındı.</w:t>
      </w:r>
    </w:p>
    <w:p w:rsidR="00442BF8" w:rsidRPr="00CE6054" w:rsidRDefault="00442BF8" w:rsidP="00442BF8">
      <w:pPr>
        <w:pStyle w:val="Gvdemetni30"/>
        <w:shd w:val="clear" w:color="auto" w:fill="auto"/>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Notlar:</w:t>
      </w:r>
    </w:p>
    <w:p w:rsidR="00442BF8" w:rsidRPr="00CE6054" w:rsidRDefault="00442BF8" w:rsidP="00442BF8">
      <w:pPr>
        <w:pStyle w:val="Gvdemetni30"/>
        <w:numPr>
          <w:ilvl w:val="0"/>
          <w:numId w:val="60"/>
        </w:numPr>
        <w:shd w:val="clear" w:color="auto" w:fill="auto"/>
        <w:tabs>
          <w:tab w:val="left" w:pos="-724"/>
          <w:tab w:val="left" w:leader="dot" w:pos="534"/>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ab/>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
        <w:gridCol w:w="2548"/>
        <w:gridCol w:w="2510"/>
        <w:gridCol w:w="2337"/>
        <w:gridCol w:w="2235"/>
        <w:gridCol w:w="136"/>
      </w:tblGrid>
      <w:tr w:rsidR="00442BF8" w:rsidRPr="00CE6054" w:rsidTr="00442BF8">
        <w:tblPrEx>
          <w:tblCellMar>
            <w:top w:w="0" w:type="dxa"/>
            <w:left w:w="0" w:type="dxa"/>
            <w:bottom w:w="0" w:type="dxa"/>
            <w:right w:w="0" w:type="dxa"/>
          </w:tblCellMar>
        </w:tblPrEx>
        <w:trPr>
          <w:trHeight w:hRule="exact" w:val="1048"/>
          <w:jc w:val="center"/>
        </w:trPr>
        <w:tc>
          <w:tcPr>
            <w:tcW w:w="165" w:type="dxa"/>
            <w:shd w:val="clear" w:color="auto" w:fill="auto"/>
          </w:tcPr>
          <w:p w:rsidR="00442BF8" w:rsidRPr="00CE6054" w:rsidRDefault="00442BF8" w:rsidP="00442BF8">
            <w:pPr>
              <w:pStyle w:val="Gvdemetni1"/>
              <w:framePr w:w="9610" w:wrap="notBeside" w:vAnchor="text" w:hAnchor="page" w:x="991" w:y="440"/>
              <w:shd w:val="clear" w:color="auto" w:fill="auto"/>
              <w:spacing w:before="120" w:line="240" w:lineRule="auto"/>
              <w:jc w:val="center"/>
              <w:rPr>
                <w:rFonts w:ascii="Tahoma" w:hAnsi="Tahoma" w:cs="Tahoma"/>
                <w:sz w:val="20"/>
                <w:szCs w:val="20"/>
              </w:rPr>
            </w:pPr>
          </w:p>
        </w:tc>
        <w:tc>
          <w:tcPr>
            <w:tcW w:w="2548" w:type="dxa"/>
            <w:shd w:val="clear" w:color="auto" w:fill="auto"/>
          </w:tcPr>
          <w:p w:rsidR="00442BF8" w:rsidRPr="00CE6054" w:rsidRDefault="00442BF8" w:rsidP="00442BF8">
            <w:pPr>
              <w:pStyle w:val="Gvdemetni1"/>
              <w:framePr w:w="9610" w:wrap="notBeside" w:vAnchor="text" w:hAnchor="page" w:x="991" w:y="440"/>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Taşıyıcı/ Taşıyıcı Temsilcisi</w:t>
            </w:r>
          </w:p>
        </w:tc>
        <w:tc>
          <w:tcPr>
            <w:tcW w:w="2510" w:type="dxa"/>
            <w:shd w:val="clear" w:color="auto" w:fill="auto"/>
          </w:tcPr>
          <w:p w:rsidR="00442BF8" w:rsidRPr="00CE6054" w:rsidRDefault="00442BF8" w:rsidP="00442BF8">
            <w:pPr>
              <w:pStyle w:val="Gvdemetni1"/>
              <w:framePr w:w="9610" w:wrap="notBeside" w:vAnchor="text" w:hAnchor="page" w:x="991" w:y="440"/>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Antrepo Sahibi veya yetkilisi</w:t>
            </w:r>
          </w:p>
        </w:tc>
        <w:tc>
          <w:tcPr>
            <w:tcW w:w="2337" w:type="dxa"/>
            <w:shd w:val="clear" w:color="auto" w:fill="auto"/>
          </w:tcPr>
          <w:p w:rsidR="00442BF8" w:rsidRPr="00CE6054" w:rsidRDefault="00442BF8" w:rsidP="00442BF8">
            <w:pPr>
              <w:pStyle w:val="Gvdemetni1"/>
              <w:framePr w:w="9610" w:wrap="notBeside" w:vAnchor="text" w:hAnchor="page" w:x="991" w:y="440"/>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Varsa Gözetim Memuru/ Antrepo Memuru</w:t>
            </w:r>
          </w:p>
        </w:tc>
        <w:tc>
          <w:tcPr>
            <w:tcW w:w="2235" w:type="dxa"/>
            <w:shd w:val="clear" w:color="auto" w:fill="auto"/>
          </w:tcPr>
          <w:p w:rsidR="00442BF8" w:rsidRPr="00CE6054" w:rsidRDefault="00442BF8" w:rsidP="00442BF8">
            <w:pPr>
              <w:pStyle w:val="Gvdemetni1"/>
              <w:framePr w:w="9610" w:wrap="notBeside" w:vAnchor="text" w:hAnchor="page" w:x="991" w:y="440"/>
              <w:shd w:val="clear" w:color="auto" w:fill="auto"/>
              <w:spacing w:before="120" w:line="240" w:lineRule="auto"/>
              <w:jc w:val="both"/>
              <w:rPr>
                <w:rFonts w:ascii="Tahoma" w:hAnsi="Tahoma" w:cs="Tahoma"/>
                <w:sz w:val="20"/>
                <w:szCs w:val="20"/>
              </w:rPr>
            </w:pPr>
            <w:r w:rsidRPr="00CE6054">
              <w:rPr>
                <w:rStyle w:val="Gvdemetni9"/>
                <w:rFonts w:ascii="Tahoma" w:hAnsi="Tahoma" w:cs="Tahoma"/>
                <w:color w:val="000000"/>
                <w:sz w:val="20"/>
                <w:szCs w:val="20"/>
              </w:rPr>
              <w:t>Yetkilendirilmiş Gümrük Müşaviri ya da adına görevlendirdiği çalışanı</w:t>
            </w:r>
          </w:p>
        </w:tc>
        <w:tc>
          <w:tcPr>
            <w:tcW w:w="136" w:type="dxa"/>
            <w:shd w:val="clear" w:color="auto" w:fill="auto"/>
          </w:tcPr>
          <w:p w:rsidR="00442BF8" w:rsidRPr="00CE6054" w:rsidRDefault="00442BF8" w:rsidP="00442BF8">
            <w:pPr>
              <w:pStyle w:val="Gvdemetni1"/>
              <w:framePr w:w="9610" w:wrap="notBeside" w:vAnchor="text" w:hAnchor="page" w:x="991" w:y="440"/>
              <w:shd w:val="clear" w:color="auto" w:fill="auto"/>
              <w:spacing w:before="120" w:line="240" w:lineRule="auto"/>
              <w:jc w:val="both"/>
              <w:rPr>
                <w:rFonts w:ascii="Tahoma" w:hAnsi="Tahoma" w:cs="Tahoma"/>
                <w:sz w:val="20"/>
                <w:szCs w:val="20"/>
              </w:rPr>
            </w:pPr>
          </w:p>
        </w:tc>
      </w:tr>
      <w:tr w:rsidR="00442BF8" w:rsidRPr="00CE6054" w:rsidTr="00442BF8">
        <w:tblPrEx>
          <w:tblCellMar>
            <w:top w:w="0" w:type="dxa"/>
            <w:left w:w="0" w:type="dxa"/>
            <w:bottom w:w="0" w:type="dxa"/>
            <w:right w:w="0" w:type="dxa"/>
          </w:tblCellMar>
        </w:tblPrEx>
        <w:trPr>
          <w:trHeight w:hRule="exact" w:val="714"/>
          <w:jc w:val="center"/>
        </w:trPr>
        <w:tc>
          <w:tcPr>
            <w:tcW w:w="165" w:type="dxa"/>
            <w:shd w:val="clear" w:color="auto" w:fill="auto"/>
          </w:tcPr>
          <w:p w:rsidR="00442BF8" w:rsidRPr="00CE6054" w:rsidRDefault="00442BF8" w:rsidP="00442BF8">
            <w:pPr>
              <w:pStyle w:val="Gvdemetni1"/>
              <w:framePr w:w="9610" w:wrap="notBeside" w:vAnchor="text" w:hAnchor="page" w:x="991" w:y="440"/>
              <w:shd w:val="clear" w:color="auto" w:fill="auto"/>
              <w:spacing w:before="120" w:line="240" w:lineRule="auto"/>
              <w:jc w:val="center"/>
              <w:rPr>
                <w:rFonts w:ascii="Tahoma" w:hAnsi="Tahoma" w:cs="Tahoma"/>
                <w:sz w:val="20"/>
                <w:szCs w:val="20"/>
              </w:rPr>
            </w:pPr>
          </w:p>
        </w:tc>
        <w:tc>
          <w:tcPr>
            <w:tcW w:w="2548" w:type="dxa"/>
            <w:shd w:val="clear" w:color="auto" w:fill="auto"/>
          </w:tcPr>
          <w:p w:rsidR="00442BF8" w:rsidRPr="00CE6054" w:rsidRDefault="00442BF8" w:rsidP="00442BF8">
            <w:pPr>
              <w:pStyle w:val="Gvdemetni1"/>
              <w:framePr w:w="9610" w:wrap="notBeside" w:vAnchor="text" w:hAnchor="page" w:x="991" w:y="440"/>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Adı Soyadı</w:t>
            </w:r>
          </w:p>
        </w:tc>
        <w:tc>
          <w:tcPr>
            <w:tcW w:w="2510" w:type="dxa"/>
            <w:shd w:val="clear" w:color="auto" w:fill="auto"/>
          </w:tcPr>
          <w:p w:rsidR="00442BF8" w:rsidRPr="00CE6054" w:rsidRDefault="00442BF8" w:rsidP="00442BF8">
            <w:pPr>
              <w:pStyle w:val="Gvdemetni1"/>
              <w:framePr w:w="9610" w:wrap="notBeside" w:vAnchor="text" w:hAnchor="page" w:x="991" w:y="440"/>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Adı Soyadı</w:t>
            </w:r>
          </w:p>
        </w:tc>
        <w:tc>
          <w:tcPr>
            <w:tcW w:w="2337" w:type="dxa"/>
            <w:shd w:val="clear" w:color="auto" w:fill="auto"/>
          </w:tcPr>
          <w:p w:rsidR="00442BF8" w:rsidRPr="00CE6054" w:rsidRDefault="00442BF8" w:rsidP="00442BF8">
            <w:pPr>
              <w:pStyle w:val="Gvdemetni1"/>
              <w:framePr w:w="9610" w:wrap="notBeside" w:vAnchor="text" w:hAnchor="page" w:x="991" w:y="440"/>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Adı Soyadı</w:t>
            </w:r>
          </w:p>
        </w:tc>
        <w:tc>
          <w:tcPr>
            <w:tcW w:w="2235" w:type="dxa"/>
            <w:shd w:val="clear" w:color="auto" w:fill="auto"/>
          </w:tcPr>
          <w:p w:rsidR="00442BF8" w:rsidRPr="00CE6054" w:rsidRDefault="00442BF8" w:rsidP="00442BF8">
            <w:pPr>
              <w:pStyle w:val="Gvdemetni1"/>
              <w:framePr w:w="9610" w:wrap="notBeside" w:vAnchor="text" w:hAnchor="page" w:x="991" w:y="440"/>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Adı Soyadı</w:t>
            </w:r>
          </w:p>
        </w:tc>
        <w:tc>
          <w:tcPr>
            <w:tcW w:w="136" w:type="dxa"/>
            <w:shd w:val="clear" w:color="auto" w:fill="auto"/>
          </w:tcPr>
          <w:p w:rsidR="00442BF8" w:rsidRPr="00CE6054" w:rsidRDefault="00442BF8" w:rsidP="00442BF8">
            <w:pPr>
              <w:pStyle w:val="Gvdemetni1"/>
              <w:framePr w:w="9610" w:wrap="notBeside" w:vAnchor="text" w:hAnchor="page" w:x="991" w:y="440"/>
              <w:shd w:val="clear" w:color="auto" w:fill="auto"/>
              <w:spacing w:before="120" w:line="240" w:lineRule="auto"/>
              <w:jc w:val="center"/>
              <w:rPr>
                <w:rFonts w:ascii="Tahoma" w:hAnsi="Tahoma" w:cs="Tahoma"/>
                <w:sz w:val="20"/>
                <w:szCs w:val="20"/>
              </w:rPr>
            </w:pPr>
          </w:p>
        </w:tc>
      </w:tr>
      <w:tr w:rsidR="00442BF8" w:rsidRPr="00CE6054" w:rsidTr="00442BF8">
        <w:tblPrEx>
          <w:tblCellMar>
            <w:top w:w="0" w:type="dxa"/>
            <w:left w:w="0" w:type="dxa"/>
            <w:bottom w:w="0" w:type="dxa"/>
            <w:right w:w="0" w:type="dxa"/>
          </w:tblCellMar>
        </w:tblPrEx>
        <w:trPr>
          <w:trHeight w:hRule="exact" w:val="1091"/>
          <w:jc w:val="center"/>
        </w:trPr>
        <w:tc>
          <w:tcPr>
            <w:tcW w:w="165" w:type="dxa"/>
            <w:shd w:val="clear" w:color="auto" w:fill="auto"/>
          </w:tcPr>
          <w:p w:rsidR="00442BF8" w:rsidRPr="00CE6054" w:rsidRDefault="00442BF8" w:rsidP="00442BF8">
            <w:pPr>
              <w:pStyle w:val="Gvdemetni1"/>
              <w:framePr w:w="9610" w:wrap="notBeside" w:vAnchor="text" w:hAnchor="page" w:x="991" w:y="440"/>
              <w:shd w:val="clear" w:color="auto" w:fill="auto"/>
              <w:spacing w:before="120" w:line="240" w:lineRule="auto"/>
              <w:jc w:val="center"/>
              <w:rPr>
                <w:rFonts w:ascii="Tahoma" w:hAnsi="Tahoma" w:cs="Tahoma"/>
                <w:sz w:val="20"/>
                <w:szCs w:val="20"/>
              </w:rPr>
            </w:pPr>
          </w:p>
        </w:tc>
        <w:tc>
          <w:tcPr>
            <w:tcW w:w="2548" w:type="dxa"/>
            <w:shd w:val="clear" w:color="auto" w:fill="auto"/>
          </w:tcPr>
          <w:p w:rsidR="00442BF8" w:rsidRPr="00CE6054" w:rsidRDefault="00442BF8" w:rsidP="00442BF8">
            <w:pPr>
              <w:pStyle w:val="Gvdemetni1"/>
              <w:framePr w:w="9610" w:wrap="notBeside" w:vAnchor="text" w:hAnchor="page" w:x="991" w:y="440"/>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imza</w:t>
            </w:r>
          </w:p>
        </w:tc>
        <w:tc>
          <w:tcPr>
            <w:tcW w:w="2510" w:type="dxa"/>
            <w:shd w:val="clear" w:color="auto" w:fill="auto"/>
          </w:tcPr>
          <w:p w:rsidR="00442BF8" w:rsidRPr="00CE6054" w:rsidRDefault="00442BF8" w:rsidP="00442BF8">
            <w:pPr>
              <w:pStyle w:val="Gvdemetni1"/>
              <w:framePr w:w="9610" w:wrap="notBeside" w:vAnchor="text" w:hAnchor="page" w:x="991" w:y="440"/>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imza</w:t>
            </w:r>
          </w:p>
        </w:tc>
        <w:tc>
          <w:tcPr>
            <w:tcW w:w="2337" w:type="dxa"/>
            <w:shd w:val="clear" w:color="auto" w:fill="auto"/>
          </w:tcPr>
          <w:p w:rsidR="00442BF8" w:rsidRPr="00CE6054" w:rsidRDefault="00442BF8" w:rsidP="00442BF8">
            <w:pPr>
              <w:pStyle w:val="Gvdemetni1"/>
              <w:framePr w:w="9610" w:wrap="notBeside" w:vAnchor="text" w:hAnchor="page" w:x="991" w:y="440"/>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imza/kaşe</w:t>
            </w:r>
          </w:p>
        </w:tc>
        <w:tc>
          <w:tcPr>
            <w:tcW w:w="2235" w:type="dxa"/>
            <w:shd w:val="clear" w:color="auto" w:fill="auto"/>
          </w:tcPr>
          <w:p w:rsidR="00442BF8" w:rsidRPr="00CE6054" w:rsidRDefault="00442BF8" w:rsidP="00442BF8">
            <w:pPr>
              <w:pStyle w:val="Gvdemetni1"/>
              <w:framePr w:w="9610" w:wrap="notBeside" w:vAnchor="text" w:hAnchor="page" w:x="991" w:y="440"/>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imza/kaşe</w:t>
            </w:r>
          </w:p>
        </w:tc>
        <w:tc>
          <w:tcPr>
            <w:tcW w:w="136" w:type="dxa"/>
            <w:shd w:val="clear" w:color="auto" w:fill="auto"/>
          </w:tcPr>
          <w:p w:rsidR="00442BF8" w:rsidRPr="00CE6054" w:rsidRDefault="00442BF8" w:rsidP="00442BF8">
            <w:pPr>
              <w:pStyle w:val="Gvdemetni1"/>
              <w:framePr w:w="9610" w:wrap="notBeside" w:vAnchor="text" w:hAnchor="page" w:x="991" w:y="440"/>
              <w:shd w:val="clear" w:color="auto" w:fill="auto"/>
              <w:spacing w:before="120" w:line="240" w:lineRule="auto"/>
              <w:jc w:val="center"/>
              <w:rPr>
                <w:rFonts w:ascii="Tahoma" w:hAnsi="Tahoma" w:cs="Tahoma"/>
                <w:sz w:val="20"/>
                <w:szCs w:val="20"/>
              </w:rPr>
            </w:pPr>
          </w:p>
        </w:tc>
      </w:tr>
    </w:tbl>
    <w:p w:rsidR="00442BF8" w:rsidRPr="00CE6054" w:rsidRDefault="00442BF8" w:rsidP="00442BF8">
      <w:pPr>
        <w:pStyle w:val="Gvdemetni30"/>
        <w:shd w:val="clear" w:color="auto" w:fill="auto"/>
        <w:tabs>
          <w:tab w:val="left" w:leader="dot" w:pos="553"/>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2)</w:t>
      </w:r>
      <w:r w:rsidRPr="00CE6054">
        <w:rPr>
          <w:rStyle w:val="Gvdemetni3"/>
          <w:rFonts w:ascii="Tahoma" w:hAnsi="Tahoma" w:cs="Tahoma"/>
          <w:sz w:val="20"/>
          <w:szCs w:val="20"/>
        </w:rPr>
        <w:tab/>
      </w:r>
    </w:p>
    <w:p w:rsidR="00442BF8" w:rsidRDefault="00442BF8" w:rsidP="00442BF8">
      <w:pPr>
        <w:spacing w:before="120"/>
        <w:rPr>
          <w:rFonts w:ascii="Tahoma" w:hAnsi="Tahoma" w:cs="Tahoma"/>
          <w:sz w:val="20"/>
          <w:szCs w:val="20"/>
        </w:rPr>
      </w:pPr>
    </w:p>
    <w:p w:rsidR="00442BF8" w:rsidRPr="00CE6054" w:rsidRDefault="00442BF8" w:rsidP="00442BF8">
      <w:pPr>
        <w:rPr>
          <w:rFonts w:ascii="Tahoma" w:hAnsi="Tahoma" w:cs="Tahoma"/>
          <w:sz w:val="20"/>
          <w:szCs w:val="20"/>
        </w:rPr>
      </w:pPr>
      <w:r>
        <w:rPr>
          <w:rFonts w:ascii="Tahoma" w:hAnsi="Tahoma" w:cs="Tahoma"/>
          <w:sz w:val="20"/>
          <w:szCs w:val="20"/>
        </w:rPr>
        <w:br w:type="page"/>
      </w:r>
    </w:p>
    <w:p w:rsidR="00442BF8" w:rsidRPr="00CE6054" w:rsidRDefault="00442BF8" w:rsidP="00442BF8">
      <w:pPr>
        <w:pStyle w:val="Gvdemetni40"/>
        <w:shd w:val="clear" w:color="auto" w:fill="auto"/>
        <w:spacing w:before="120" w:line="240" w:lineRule="auto"/>
        <w:ind w:left="180"/>
        <w:rPr>
          <w:rFonts w:ascii="Tahoma" w:hAnsi="Tahoma" w:cs="Tahoma"/>
          <w:sz w:val="20"/>
          <w:szCs w:val="20"/>
        </w:rPr>
      </w:pPr>
      <w:r w:rsidRPr="00CE6054">
        <w:rPr>
          <w:rStyle w:val="Gvdemetni4"/>
          <w:rFonts w:ascii="Tahoma" w:hAnsi="Tahoma" w:cs="Tahoma"/>
          <w:b/>
          <w:bCs/>
          <w:sz w:val="20"/>
          <w:szCs w:val="20"/>
        </w:rPr>
        <w:lastRenderedPageBreak/>
        <w:t>SAYIM TUTANAĞI</w:t>
      </w:r>
    </w:p>
    <w:p w:rsidR="00442BF8" w:rsidRPr="00CE6054" w:rsidRDefault="00442BF8" w:rsidP="00442BF8">
      <w:pPr>
        <w:pStyle w:val="Gvdemetni40"/>
        <w:shd w:val="clear" w:color="auto" w:fill="auto"/>
        <w:spacing w:before="120" w:line="240" w:lineRule="auto"/>
        <w:ind w:left="20"/>
        <w:jc w:val="left"/>
        <w:rPr>
          <w:rFonts w:ascii="Tahoma" w:hAnsi="Tahoma" w:cs="Tahoma"/>
          <w:sz w:val="20"/>
          <w:szCs w:val="20"/>
        </w:rPr>
      </w:pPr>
      <w:r w:rsidRPr="00CE6054">
        <w:rPr>
          <w:rStyle w:val="Gvdemetni4"/>
          <w:rFonts w:ascii="Tahoma" w:hAnsi="Tahoma" w:cs="Tahoma"/>
          <w:b/>
          <w:bCs/>
          <w:sz w:val="20"/>
          <w:szCs w:val="20"/>
        </w:rPr>
        <w:t>Sayı: ..</w:t>
      </w:r>
    </w:p>
    <w:p w:rsidR="00442BF8" w:rsidRPr="00CE6054" w:rsidRDefault="00442BF8" w:rsidP="00442BF8">
      <w:pPr>
        <w:pStyle w:val="Gvdemetni40"/>
        <w:shd w:val="clear" w:color="auto" w:fill="auto"/>
        <w:spacing w:before="120" w:line="240" w:lineRule="auto"/>
        <w:ind w:left="20"/>
        <w:jc w:val="left"/>
        <w:rPr>
          <w:rFonts w:ascii="Tahoma" w:hAnsi="Tahoma" w:cs="Tahoma"/>
          <w:sz w:val="20"/>
          <w:szCs w:val="20"/>
        </w:rPr>
      </w:pPr>
      <w:r w:rsidRPr="00CE6054">
        <w:rPr>
          <w:rStyle w:val="Gvdemetni4"/>
          <w:rFonts w:ascii="Tahoma" w:hAnsi="Tahoma" w:cs="Tahoma"/>
          <w:b/>
          <w:bCs/>
          <w:sz w:val="20"/>
          <w:szCs w:val="20"/>
        </w:rPr>
        <w:t>Eşya Giriş Tarihi: ..../..../20...</w:t>
      </w:r>
    </w:p>
    <w:p w:rsidR="00442BF8" w:rsidRPr="00CE6054" w:rsidRDefault="00442BF8" w:rsidP="00442BF8">
      <w:pPr>
        <w:pStyle w:val="Gvdemetni30"/>
        <w:shd w:val="clear" w:color="auto" w:fill="auto"/>
        <w:tabs>
          <w:tab w:val="left" w:leader="dot" w:pos="1320"/>
          <w:tab w:val="left" w:leader="dot" w:pos="7493"/>
        </w:tabs>
        <w:spacing w:before="120" w:after="0" w:line="240" w:lineRule="auto"/>
        <w:ind w:right="200"/>
        <w:jc w:val="right"/>
        <w:rPr>
          <w:rFonts w:ascii="Tahoma" w:hAnsi="Tahoma" w:cs="Tahoma"/>
          <w:sz w:val="20"/>
          <w:szCs w:val="20"/>
        </w:rPr>
      </w:pPr>
      <w:r w:rsidRPr="00CE6054">
        <w:rPr>
          <w:rStyle w:val="Gvdemetni3"/>
          <w:rFonts w:ascii="Tahoma" w:hAnsi="Tahoma" w:cs="Tahoma"/>
          <w:sz w:val="20"/>
          <w:szCs w:val="20"/>
        </w:rPr>
        <w:tab/>
        <w:t xml:space="preserve"> Gümrük Müdürlüğü’nün ..„/..../20.... tarihli, </w:t>
      </w:r>
      <w:r w:rsidRPr="00CE6054">
        <w:rPr>
          <w:rStyle w:val="Gvdemetni3"/>
          <w:rFonts w:ascii="Tahoma" w:hAnsi="Tahoma" w:cs="Tahoma"/>
          <w:sz w:val="20"/>
          <w:szCs w:val="20"/>
        </w:rPr>
        <w:tab/>
        <w:t xml:space="preserve"> tescil sayılı antrepo</w:t>
      </w:r>
    </w:p>
    <w:p w:rsidR="00442BF8" w:rsidRPr="00CE6054" w:rsidRDefault="00442BF8" w:rsidP="00442BF8">
      <w:pPr>
        <w:pStyle w:val="Gvdemetni30"/>
        <w:shd w:val="clear" w:color="auto" w:fill="auto"/>
        <w:tabs>
          <w:tab w:val="left" w:leader="dot" w:pos="4479"/>
          <w:tab w:val="left" w:leader="dot" w:pos="7119"/>
          <w:tab w:val="left" w:leader="dot" w:pos="10047"/>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 xml:space="preserve">beyannamesi/beyannameleri kapsamı </w:t>
      </w:r>
      <w:r w:rsidRPr="00CE6054">
        <w:rPr>
          <w:rStyle w:val="Gvdemetni3"/>
          <w:rFonts w:ascii="Tahoma" w:hAnsi="Tahoma" w:cs="Tahoma"/>
          <w:sz w:val="20"/>
          <w:szCs w:val="20"/>
        </w:rPr>
        <w:tab/>
        <w:t xml:space="preserve">kaptan oluşan </w:t>
      </w:r>
      <w:r w:rsidRPr="00CE6054">
        <w:rPr>
          <w:rStyle w:val="Gvdemetni3"/>
          <w:rFonts w:ascii="Tahoma" w:hAnsi="Tahoma" w:cs="Tahoma"/>
          <w:sz w:val="20"/>
          <w:szCs w:val="20"/>
        </w:rPr>
        <w:tab/>
        <w:t xml:space="preserve">brüt ağırlığındaki </w:t>
      </w:r>
      <w:r w:rsidRPr="00CE6054">
        <w:rPr>
          <w:rStyle w:val="Gvdemetni3"/>
          <w:rFonts w:ascii="Tahoma" w:hAnsi="Tahoma" w:cs="Tahoma"/>
          <w:sz w:val="20"/>
          <w:szCs w:val="20"/>
        </w:rPr>
        <w:tab/>
        <w:t>cinsi</w:t>
      </w:r>
    </w:p>
    <w:p w:rsidR="00442BF8" w:rsidRPr="00CE6054" w:rsidRDefault="00442BF8" w:rsidP="00442BF8">
      <w:pPr>
        <w:pStyle w:val="Gvdemetni30"/>
        <w:shd w:val="clear" w:color="auto" w:fill="auto"/>
        <w:tabs>
          <w:tab w:val="left" w:leader="dot" w:pos="1806"/>
          <w:tab w:val="left" w:leader="dot" w:pos="5348"/>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 xml:space="preserve">eşya </w:t>
      </w:r>
      <w:r w:rsidRPr="00CE6054">
        <w:rPr>
          <w:rStyle w:val="Gvdemetni3"/>
          <w:rFonts w:ascii="Tahoma" w:hAnsi="Tahoma" w:cs="Tahoma"/>
          <w:sz w:val="20"/>
          <w:szCs w:val="20"/>
        </w:rPr>
        <w:tab/>
        <w:t>kodlu antrepoya boşaltıldı</w:t>
      </w:r>
      <w:r w:rsidRPr="00CE6054">
        <w:rPr>
          <w:rStyle w:val="Gvdemetni3"/>
          <w:rFonts w:ascii="Tahoma" w:hAnsi="Tahoma" w:cs="Tahoma"/>
          <w:sz w:val="20"/>
          <w:szCs w:val="20"/>
        </w:rPr>
        <w:tab/>
        <w:t>/..../20.... tarihinde işbu tutanak ilgililerce imza altına alındı.</w:t>
      </w:r>
    </w:p>
    <w:p w:rsidR="00442BF8" w:rsidRPr="00CE6054" w:rsidRDefault="00442BF8" w:rsidP="00442BF8">
      <w:pPr>
        <w:pStyle w:val="Gvdemetni30"/>
        <w:shd w:val="clear" w:color="auto" w:fill="auto"/>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Notlar:</w:t>
      </w:r>
    </w:p>
    <w:p w:rsidR="00442BF8" w:rsidRPr="00CE6054" w:rsidRDefault="00442BF8" w:rsidP="00442BF8">
      <w:pPr>
        <w:pStyle w:val="Gvdemetni30"/>
        <w:numPr>
          <w:ilvl w:val="0"/>
          <w:numId w:val="61"/>
        </w:numPr>
        <w:shd w:val="clear" w:color="auto" w:fill="auto"/>
        <w:tabs>
          <w:tab w:val="left" w:pos="-724"/>
          <w:tab w:val="left" w:leader="dot" w:pos="534"/>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ab/>
      </w:r>
    </w:p>
    <w:p w:rsidR="00442BF8" w:rsidRPr="00CE6054" w:rsidRDefault="00442BF8" w:rsidP="00442BF8">
      <w:pPr>
        <w:pStyle w:val="Gvdemetni30"/>
        <w:numPr>
          <w:ilvl w:val="0"/>
          <w:numId w:val="61"/>
        </w:numPr>
        <w:shd w:val="clear" w:color="auto" w:fill="auto"/>
        <w:tabs>
          <w:tab w:val="left" w:pos="-705"/>
          <w:tab w:val="left" w:leader="dot" w:pos="553"/>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5"/>
        <w:gridCol w:w="2640"/>
        <w:gridCol w:w="2266"/>
        <w:gridCol w:w="2299"/>
      </w:tblGrid>
      <w:tr w:rsidR="00442BF8" w:rsidRPr="00CE6054" w:rsidTr="00BD5EA8">
        <w:tblPrEx>
          <w:tblCellMar>
            <w:top w:w="0" w:type="dxa"/>
            <w:left w:w="0" w:type="dxa"/>
            <w:bottom w:w="0" w:type="dxa"/>
            <w:right w:w="0" w:type="dxa"/>
          </w:tblCellMar>
        </w:tblPrEx>
        <w:trPr>
          <w:trHeight w:hRule="exact" w:val="1042"/>
          <w:jc w:val="center"/>
        </w:trPr>
        <w:tc>
          <w:tcPr>
            <w:tcW w:w="2405"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Taşıyıcı/ Taşıyıcı Temsilcisi</w:t>
            </w:r>
          </w:p>
        </w:tc>
        <w:tc>
          <w:tcPr>
            <w:tcW w:w="2640"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Antrepo Sahibi veya yetkilisi</w:t>
            </w:r>
          </w:p>
        </w:tc>
        <w:tc>
          <w:tcPr>
            <w:tcW w:w="2266"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Varsa Gözetim Memuru/ Antrepo Memuru</w:t>
            </w:r>
          </w:p>
        </w:tc>
        <w:tc>
          <w:tcPr>
            <w:tcW w:w="2299"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both"/>
              <w:rPr>
                <w:rFonts w:ascii="Tahoma" w:hAnsi="Tahoma" w:cs="Tahoma"/>
                <w:sz w:val="20"/>
                <w:szCs w:val="20"/>
              </w:rPr>
            </w:pPr>
            <w:r w:rsidRPr="00CE6054">
              <w:rPr>
                <w:rStyle w:val="Gvdemetni9"/>
                <w:rFonts w:ascii="Tahoma" w:hAnsi="Tahoma" w:cs="Tahoma"/>
                <w:color w:val="000000"/>
                <w:sz w:val="20"/>
                <w:szCs w:val="20"/>
              </w:rPr>
              <w:t>Yetkilendirilmiş Gümrük Müşaviri ya da adına görevlendirdiği çalışanı</w:t>
            </w:r>
          </w:p>
        </w:tc>
      </w:tr>
      <w:tr w:rsidR="00442BF8" w:rsidRPr="00CE6054" w:rsidTr="00BD5EA8">
        <w:tblPrEx>
          <w:tblCellMar>
            <w:top w:w="0" w:type="dxa"/>
            <w:left w:w="0" w:type="dxa"/>
            <w:bottom w:w="0" w:type="dxa"/>
            <w:right w:w="0" w:type="dxa"/>
          </w:tblCellMar>
        </w:tblPrEx>
        <w:trPr>
          <w:trHeight w:hRule="exact" w:val="710"/>
          <w:jc w:val="center"/>
        </w:trPr>
        <w:tc>
          <w:tcPr>
            <w:tcW w:w="2405"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Adı Soyadı</w:t>
            </w:r>
          </w:p>
        </w:tc>
        <w:tc>
          <w:tcPr>
            <w:tcW w:w="2640"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Adı Soyadı</w:t>
            </w:r>
          </w:p>
        </w:tc>
        <w:tc>
          <w:tcPr>
            <w:tcW w:w="2266"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Adı Soyadı</w:t>
            </w:r>
          </w:p>
        </w:tc>
        <w:tc>
          <w:tcPr>
            <w:tcW w:w="2299"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Adı Soyadı</w:t>
            </w:r>
          </w:p>
        </w:tc>
      </w:tr>
      <w:tr w:rsidR="00442BF8" w:rsidRPr="00CE6054" w:rsidTr="00BD5EA8">
        <w:tblPrEx>
          <w:tblCellMar>
            <w:top w:w="0" w:type="dxa"/>
            <w:left w:w="0" w:type="dxa"/>
            <w:bottom w:w="0" w:type="dxa"/>
            <w:right w:w="0" w:type="dxa"/>
          </w:tblCellMar>
        </w:tblPrEx>
        <w:trPr>
          <w:trHeight w:hRule="exact" w:val="1085"/>
          <w:jc w:val="center"/>
        </w:trPr>
        <w:tc>
          <w:tcPr>
            <w:tcW w:w="2405"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imza</w:t>
            </w:r>
          </w:p>
        </w:tc>
        <w:tc>
          <w:tcPr>
            <w:tcW w:w="2640"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imza</w:t>
            </w:r>
          </w:p>
        </w:tc>
        <w:tc>
          <w:tcPr>
            <w:tcW w:w="2266"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imza/kaşe</w:t>
            </w:r>
          </w:p>
        </w:tc>
        <w:tc>
          <w:tcPr>
            <w:tcW w:w="2299"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imza/kaşe</w:t>
            </w:r>
          </w:p>
        </w:tc>
      </w:tr>
    </w:tbl>
    <w:p w:rsidR="00442BF8" w:rsidRPr="00CE6054"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Pr="00CE6054" w:rsidRDefault="00442BF8" w:rsidP="00442BF8">
      <w:pPr>
        <w:spacing w:before="120"/>
        <w:rPr>
          <w:rFonts w:ascii="Tahoma" w:hAnsi="Tahoma" w:cs="Tahoma"/>
          <w:sz w:val="20"/>
          <w:szCs w:val="20"/>
        </w:rPr>
        <w:sectPr w:rsidR="00442BF8" w:rsidRPr="00CE6054">
          <w:headerReference w:type="even" r:id="rId25"/>
          <w:headerReference w:type="default" r:id="rId26"/>
          <w:footerReference w:type="even" r:id="rId27"/>
          <w:footerReference w:type="default" r:id="rId28"/>
          <w:headerReference w:type="first" r:id="rId29"/>
          <w:footerReference w:type="first" r:id="rId30"/>
          <w:type w:val="continuous"/>
          <w:pgSz w:w="11909" w:h="16838"/>
          <w:pgMar w:top="1776" w:right="609" w:bottom="3365" w:left="633" w:header="0" w:footer="3" w:gutter="0"/>
          <w:cols w:space="720"/>
          <w:noEndnote/>
          <w:titlePg/>
          <w:docGrid w:linePitch="360"/>
        </w:sectPr>
      </w:pPr>
    </w:p>
    <w:p w:rsidR="00442BF8" w:rsidRPr="00CE6054" w:rsidRDefault="00442BF8" w:rsidP="00442BF8">
      <w:pPr>
        <w:pStyle w:val="Gvdemetni40"/>
        <w:shd w:val="clear" w:color="auto" w:fill="auto"/>
        <w:spacing w:before="120" w:line="240" w:lineRule="auto"/>
        <w:ind w:left="180"/>
        <w:rPr>
          <w:rFonts w:ascii="Tahoma" w:hAnsi="Tahoma" w:cs="Tahoma"/>
          <w:sz w:val="20"/>
          <w:szCs w:val="20"/>
        </w:rPr>
      </w:pPr>
      <w:r w:rsidRPr="00CE6054">
        <w:rPr>
          <w:rStyle w:val="Gvdemetni4"/>
          <w:rFonts w:ascii="Tahoma" w:hAnsi="Tahoma" w:cs="Tahoma"/>
          <w:b/>
          <w:bCs/>
          <w:sz w:val="20"/>
          <w:szCs w:val="20"/>
        </w:rPr>
        <w:lastRenderedPageBreak/>
        <w:t>SAYIM TUTANAĞI</w:t>
      </w:r>
    </w:p>
    <w:p w:rsidR="00442BF8" w:rsidRPr="00CE6054" w:rsidRDefault="00442BF8" w:rsidP="00442BF8">
      <w:pPr>
        <w:pStyle w:val="Gvdemetni40"/>
        <w:shd w:val="clear" w:color="auto" w:fill="auto"/>
        <w:spacing w:before="120" w:line="240" w:lineRule="auto"/>
        <w:ind w:left="20"/>
        <w:jc w:val="left"/>
        <w:rPr>
          <w:rFonts w:ascii="Tahoma" w:hAnsi="Tahoma" w:cs="Tahoma"/>
          <w:sz w:val="20"/>
          <w:szCs w:val="20"/>
        </w:rPr>
      </w:pPr>
      <w:r w:rsidRPr="00CE6054">
        <w:rPr>
          <w:rStyle w:val="Gvdemetni4"/>
          <w:rFonts w:ascii="Tahoma" w:hAnsi="Tahoma" w:cs="Tahoma"/>
          <w:b/>
          <w:bCs/>
          <w:sz w:val="20"/>
          <w:szCs w:val="20"/>
        </w:rPr>
        <w:t>Sayı: ..</w:t>
      </w:r>
    </w:p>
    <w:p w:rsidR="00442BF8" w:rsidRPr="00CE6054" w:rsidRDefault="00442BF8" w:rsidP="00442BF8">
      <w:pPr>
        <w:pStyle w:val="Gvdemetni40"/>
        <w:shd w:val="clear" w:color="auto" w:fill="auto"/>
        <w:spacing w:before="120" w:line="240" w:lineRule="auto"/>
        <w:ind w:left="20"/>
        <w:jc w:val="left"/>
        <w:rPr>
          <w:rFonts w:ascii="Tahoma" w:hAnsi="Tahoma" w:cs="Tahoma"/>
          <w:sz w:val="20"/>
          <w:szCs w:val="20"/>
        </w:rPr>
      </w:pPr>
      <w:r w:rsidRPr="00CE6054">
        <w:rPr>
          <w:rStyle w:val="Gvdemetni4"/>
          <w:rFonts w:ascii="Tahoma" w:hAnsi="Tahoma" w:cs="Tahoma"/>
          <w:b/>
          <w:bCs/>
          <w:sz w:val="20"/>
          <w:szCs w:val="20"/>
        </w:rPr>
        <w:t>Eşya Çıkış Tarihi: .../ .../20 ...</w:t>
      </w:r>
    </w:p>
    <w:p w:rsidR="00442BF8" w:rsidRPr="00CE6054" w:rsidRDefault="00442BF8" w:rsidP="00442BF8">
      <w:pPr>
        <w:pStyle w:val="Gvdemetni30"/>
        <w:shd w:val="clear" w:color="auto" w:fill="auto"/>
        <w:tabs>
          <w:tab w:val="left" w:leader="dot" w:pos="1320"/>
          <w:tab w:val="left" w:leader="dot" w:pos="6480"/>
          <w:tab w:val="left" w:leader="dot" w:pos="8986"/>
        </w:tabs>
        <w:spacing w:before="120" w:after="0" w:line="240" w:lineRule="auto"/>
        <w:ind w:right="180"/>
        <w:jc w:val="right"/>
        <w:rPr>
          <w:rFonts w:ascii="Tahoma" w:hAnsi="Tahoma" w:cs="Tahoma"/>
          <w:sz w:val="20"/>
          <w:szCs w:val="20"/>
        </w:rPr>
      </w:pPr>
      <w:r w:rsidRPr="00CE6054">
        <w:rPr>
          <w:rStyle w:val="Gvdemetni3"/>
          <w:rFonts w:ascii="Tahoma" w:hAnsi="Tahoma" w:cs="Tahoma"/>
          <w:sz w:val="20"/>
          <w:szCs w:val="20"/>
        </w:rPr>
        <w:tab/>
        <w:t xml:space="preserve"> Gümrük Müdürlüğü’nün ..„/..../20.... tarihli, </w:t>
      </w:r>
      <w:r w:rsidRPr="00CE6054">
        <w:rPr>
          <w:rStyle w:val="Gvdemetni3"/>
          <w:rFonts w:ascii="Tahoma" w:hAnsi="Tahoma" w:cs="Tahoma"/>
          <w:sz w:val="20"/>
          <w:szCs w:val="20"/>
        </w:rPr>
        <w:tab/>
        <w:t xml:space="preserve">tescil sayılı </w:t>
      </w:r>
      <w:r w:rsidRPr="00CE6054">
        <w:rPr>
          <w:rStyle w:val="Gvdemetni3"/>
          <w:rFonts w:ascii="Tahoma" w:hAnsi="Tahoma" w:cs="Tahoma"/>
          <w:sz w:val="20"/>
          <w:szCs w:val="20"/>
        </w:rPr>
        <w:tab/>
        <w:t xml:space="preserve"> gümrük</w:t>
      </w:r>
    </w:p>
    <w:p w:rsidR="00442BF8" w:rsidRPr="00CE6054" w:rsidRDefault="00442BF8" w:rsidP="00442BF8">
      <w:pPr>
        <w:pStyle w:val="Gvdemetni30"/>
        <w:shd w:val="clear" w:color="auto" w:fill="auto"/>
        <w:tabs>
          <w:tab w:val="left" w:leader="dot" w:pos="4479"/>
          <w:tab w:val="left" w:leader="dot" w:pos="7119"/>
          <w:tab w:val="left" w:leader="dot" w:pos="10047"/>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 xml:space="preserve">beyannamesi/beyannameleri kapsamı </w:t>
      </w:r>
      <w:r w:rsidRPr="00CE6054">
        <w:rPr>
          <w:rStyle w:val="Gvdemetni3"/>
          <w:rFonts w:ascii="Tahoma" w:hAnsi="Tahoma" w:cs="Tahoma"/>
          <w:sz w:val="20"/>
          <w:szCs w:val="20"/>
        </w:rPr>
        <w:tab/>
        <w:t xml:space="preserve">kaptan oluşan </w:t>
      </w:r>
      <w:r w:rsidRPr="00CE6054">
        <w:rPr>
          <w:rStyle w:val="Gvdemetni3"/>
          <w:rFonts w:ascii="Tahoma" w:hAnsi="Tahoma" w:cs="Tahoma"/>
          <w:sz w:val="20"/>
          <w:szCs w:val="20"/>
        </w:rPr>
        <w:tab/>
        <w:t xml:space="preserve">brüt ağırlığındaki </w:t>
      </w:r>
      <w:r w:rsidRPr="00CE6054">
        <w:rPr>
          <w:rStyle w:val="Gvdemetni3"/>
          <w:rFonts w:ascii="Tahoma" w:hAnsi="Tahoma" w:cs="Tahoma"/>
          <w:sz w:val="20"/>
          <w:szCs w:val="20"/>
        </w:rPr>
        <w:tab/>
        <w:t>cinsi</w:t>
      </w:r>
    </w:p>
    <w:p w:rsidR="00442BF8" w:rsidRPr="00CE6054" w:rsidRDefault="00442BF8" w:rsidP="00442BF8">
      <w:pPr>
        <w:pStyle w:val="Gvdemetni30"/>
        <w:shd w:val="clear" w:color="auto" w:fill="auto"/>
        <w:tabs>
          <w:tab w:val="left" w:leader="dot" w:pos="1882"/>
          <w:tab w:val="left" w:leader="dot" w:pos="7777"/>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 xml:space="preserve">eşya </w:t>
      </w:r>
      <w:r w:rsidRPr="00CE6054">
        <w:rPr>
          <w:rStyle w:val="Gvdemetni3"/>
          <w:rFonts w:ascii="Tahoma" w:hAnsi="Tahoma" w:cs="Tahoma"/>
          <w:sz w:val="20"/>
          <w:szCs w:val="20"/>
        </w:rPr>
        <w:tab/>
        <w:t xml:space="preserve"> kodlu antrepodan/geçici depolama yerinden çıkarıldı </w:t>
      </w:r>
      <w:r w:rsidRPr="00CE6054">
        <w:rPr>
          <w:rStyle w:val="Gvdemetni3"/>
          <w:rFonts w:ascii="Tahoma" w:hAnsi="Tahoma" w:cs="Tahoma"/>
          <w:sz w:val="20"/>
          <w:szCs w:val="20"/>
        </w:rPr>
        <w:tab/>
        <w:t>/.. ../20.... tarihinde işbu tutanak</w:t>
      </w:r>
    </w:p>
    <w:p w:rsidR="00442BF8" w:rsidRPr="00CE6054" w:rsidRDefault="00442BF8" w:rsidP="00442BF8">
      <w:pPr>
        <w:pStyle w:val="Gvdemetni30"/>
        <w:shd w:val="clear" w:color="auto" w:fill="auto"/>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ilgililerce imza altına alındı.</w:t>
      </w:r>
    </w:p>
    <w:p w:rsidR="00442BF8" w:rsidRPr="00CE6054" w:rsidRDefault="00442BF8" w:rsidP="00442BF8">
      <w:pPr>
        <w:pStyle w:val="Gvdemetni30"/>
        <w:shd w:val="clear" w:color="auto" w:fill="auto"/>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Notlar:</w:t>
      </w:r>
    </w:p>
    <w:p w:rsidR="00442BF8" w:rsidRPr="00CE6054" w:rsidRDefault="00442BF8" w:rsidP="00442BF8">
      <w:pPr>
        <w:pStyle w:val="Gvdemetni30"/>
        <w:numPr>
          <w:ilvl w:val="0"/>
          <w:numId w:val="62"/>
        </w:numPr>
        <w:shd w:val="clear" w:color="auto" w:fill="auto"/>
        <w:tabs>
          <w:tab w:val="left" w:pos="-724"/>
          <w:tab w:val="left" w:leader="dot" w:pos="534"/>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ab/>
      </w:r>
    </w:p>
    <w:p w:rsidR="00442BF8" w:rsidRPr="00CE6054" w:rsidRDefault="00442BF8" w:rsidP="00442BF8">
      <w:pPr>
        <w:pStyle w:val="Gvdemetni30"/>
        <w:numPr>
          <w:ilvl w:val="0"/>
          <w:numId w:val="62"/>
        </w:numPr>
        <w:shd w:val="clear" w:color="auto" w:fill="auto"/>
        <w:tabs>
          <w:tab w:val="left" w:pos="-705"/>
          <w:tab w:val="left" w:leader="dot" w:pos="553"/>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5"/>
        <w:gridCol w:w="2640"/>
        <w:gridCol w:w="2266"/>
        <w:gridCol w:w="2299"/>
      </w:tblGrid>
      <w:tr w:rsidR="00442BF8" w:rsidRPr="00CE6054" w:rsidTr="00BD5EA8">
        <w:tblPrEx>
          <w:tblCellMar>
            <w:top w:w="0" w:type="dxa"/>
            <w:left w:w="0" w:type="dxa"/>
            <w:bottom w:w="0" w:type="dxa"/>
            <w:right w:w="0" w:type="dxa"/>
          </w:tblCellMar>
        </w:tblPrEx>
        <w:trPr>
          <w:trHeight w:hRule="exact" w:val="1037"/>
          <w:jc w:val="center"/>
        </w:trPr>
        <w:tc>
          <w:tcPr>
            <w:tcW w:w="2405"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Taşıyıcı/ Taşıyıcı Temsilcisi</w:t>
            </w:r>
          </w:p>
        </w:tc>
        <w:tc>
          <w:tcPr>
            <w:tcW w:w="2640"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Antrepo Sahibi veya yetkilisi</w:t>
            </w:r>
          </w:p>
        </w:tc>
        <w:tc>
          <w:tcPr>
            <w:tcW w:w="2266"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Varsa Gözetim Memuru/ Antrepo Memuru</w:t>
            </w:r>
          </w:p>
        </w:tc>
        <w:tc>
          <w:tcPr>
            <w:tcW w:w="2299"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both"/>
              <w:rPr>
                <w:rFonts w:ascii="Tahoma" w:hAnsi="Tahoma" w:cs="Tahoma"/>
                <w:sz w:val="20"/>
                <w:szCs w:val="20"/>
              </w:rPr>
            </w:pPr>
            <w:r w:rsidRPr="00CE6054">
              <w:rPr>
                <w:rStyle w:val="Gvdemetni9"/>
                <w:rFonts w:ascii="Tahoma" w:hAnsi="Tahoma" w:cs="Tahoma"/>
                <w:color w:val="000000"/>
                <w:sz w:val="20"/>
                <w:szCs w:val="20"/>
              </w:rPr>
              <w:t>Yetkilendirilmiş Gümrük Müşaviri ya da adına görevlendirdiği çalışanı</w:t>
            </w:r>
          </w:p>
        </w:tc>
      </w:tr>
      <w:tr w:rsidR="00442BF8" w:rsidRPr="00CE6054" w:rsidTr="00BD5EA8">
        <w:tblPrEx>
          <w:tblCellMar>
            <w:top w:w="0" w:type="dxa"/>
            <w:left w:w="0" w:type="dxa"/>
            <w:bottom w:w="0" w:type="dxa"/>
            <w:right w:w="0" w:type="dxa"/>
          </w:tblCellMar>
        </w:tblPrEx>
        <w:trPr>
          <w:trHeight w:hRule="exact" w:val="715"/>
          <w:jc w:val="center"/>
        </w:trPr>
        <w:tc>
          <w:tcPr>
            <w:tcW w:w="2405"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Adı Soyadı</w:t>
            </w:r>
          </w:p>
        </w:tc>
        <w:tc>
          <w:tcPr>
            <w:tcW w:w="2640"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Adı Soyadı</w:t>
            </w:r>
          </w:p>
        </w:tc>
        <w:tc>
          <w:tcPr>
            <w:tcW w:w="2266"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Adı Soyadı</w:t>
            </w:r>
          </w:p>
        </w:tc>
        <w:tc>
          <w:tcPr>
            <w:tcW w:w="2299"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Adı Soyadı</w:t>
            </w:r>
          </w:p>
        </w:tc>
      </w:tr>
      <w:tr w:rsidR="00442BF8" w:rsidRPr="00CE6054" w:rsidTr="00BD5EA8">
        <w:tblPrEx>
          <w:tblCellMar>
            <w:top w:w="0" w:type="dxa"/>
            <w:left w:w="0" w:type="dxa"/>
            <w:bottom w:w="0" w:type="dxa"/>
            <w:right w:w="0" w:type="dxa"/>
          </w:tblCellMar>
        </w:tblPrEx>
        <w:trPr>
          <w:trHeight w:hRule="exact" w:val="1080"/>
          <w:jc w:val="center"/>
        </w:trPr>
        <w:tc>
          <w:tcPr>
            <w:tcW w:w="2405"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imza</w:t>
            </w:r>
          </w:p>
        </w:tc>
        <w:tc>
          <w:tcPr>
            <w:tcW w:w="2640"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imza</w:t>
            </w:r>
          </w:p>
        </w:tc>
        <w:tc>
          <w:tcPr>
            <w:tcW w:w="2266"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imza/kaşe</w:t>
            </w:r>
          </w:p>
        </w:tc>
        <w:tc>
          <w:tcPr>
            <w:tcW w:w="2299"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imza/kaşe</w:t>
            </w:r>
          </w:p>
        </w:tc>
      </w:tr>
    </w:tbl>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Pr="00CE6054" w:rsidRDefault="00442BF8" w:rsidP="00442BF8">
      <w:pPr>
        <w:spacing w:before="120"/>
        <w:rPr>
          <w:rFonts w:ascii="Tahoma" w:hAnsi="Tahoma" w:cs="Tahoma"/>
          <w:sz w:val="20"/>
          <w:szCs w:val="20"/>
        </w:rPr>
      </w:pPr>
    </w:p>
    <w:p w:rsidR="00442BF8" w:rsidRPr="00CE6054" w:rsidRDefault="00442BF8" w:rsidP="00442BF8">
      <w:pPr>
        <w:pStyle w:val="Gvdemetni40"/>
        <w:shd w:val="clear" w:color="auto" w:fill="auto"/>
        <w:spacing w:before="120" w:line="240" w:lineRule="auto"/>
        <w:rPr>
          <w:rFonts w:ascii="Tahoma" w:hAnsi="Tahoma" w:cs="Tahoma"/>
          <w:sz w:val="20"/>
          <w:szCs w:val="20"/>
        </w:rPr>
      </w:pPr>
      <w:r w:rsidRPr="00CE6054">
        <w:rPr>
          <w:rStyle w:val="Gvdemetni4"/>
          <w:rFonts w:ascii="Tahoma" w:hAnsi="Tahoma" w:cs="Tahoma"/>
          <w:b/>
          <w:bCs/>
          <w:sz w:val="20"/>
          <w:szCs w:val="20"/>
        </w:rPr>
        <w:t>SAYIM TUTANAĞI</w:t>
      </w:r>
    </w:p>
    <w:p w:rsidR="00442BF8" w:rsidRPr="00CE6054" w:rsidRDefault="00442BF8" w:rsidP="00442BF8">
      <w:pPr>
        <w:pStyle w:val="Gvdemetni40"/>
        <w:shd w:val="clear" w:color="auto" w:fill="auto"/>
        <w:spacing w:before="120" w:line="240" w:lineRule="auto"/>
        <w:ind w:left="20"/>
        <w:jc w:val="left"/>
        <w:rPr>
          <w:rFonts w:ascii="Tahoma" w:hAnsi="Tahoma" w:cs="Tahoma"/>
          <w:sz w:val="20"/>
          <w:szCs w:val="20"/>
        </w:rPr>
      </w:pPr>
      <w:r w:rsidRPr="00CE6054">
        <w:rPr>
          <w:rStyle w:val="Gvdemetni4"/>
          <w:rFonts w:ascii="Tahoma" w:hAnsi="Tahoma" w:cs="Tahoma"/>
          <w:b/>
          <w:bCs/>
          <w:sz w:val="20"/>
          <w:szCs w:val="20"/>
        </w:rPr>
        <w:t>Sayı: ..</w:t>
      </w:r>
    </w:p>
    <w:p w:rsidR="00442BF8" w:rsidRPr="00CE6054" w:rsidRDefault="00442BF8" w:rsidP="00442BF8">
      <w:pPr>
        <w:pStyle w:val="Gvdemetni40"/>
        <w:shd w:val="clear" w:color="auto" w:fill="auto"/>
        <w:spacing w:before="120" w:line="240" w:lineRule="auto"/>
        <w:ind w:left="20"/>
        <w:jc w:val="left"/>
        <w:rPr>
          <w:rFonts w:ascii="Tahoma" w:hAnsi="Tahoma" w:cs="Tahoma"/>
          <w:sz w:val="20"/>
          <w:szCs w:val="20"/>
        </w:rPr>
      </w:pPr>
      <w:r w:rsidRPr="00CE6054">
        <w:rPr>
          <w:rStyle w:val="Gvdemetni4"/>
          <w:rFonts w:ascii="Tahoma" w:hAnsi="Tahoma" w:cs="Tahoma"/>
          <w:b/>
          <w:bCs/>
          <w:sz w:val="20"/>
          <w:szCs w:val="20"/>
        </w:rPr>
        <w:t>Eşya Çıkış Tarihi: .../ .../20 ...</w:t>
      </w:r>
    </w:p>
    <w:p w:rsidR="00442BF8" w:rsidRPr="00CE6054" w:rsidRDefault="00442BF8" w:rsidP="00442BF8">
      <w:pPr>
        <w:pStyle w:val="Gvdemetni30"/>
        <w:shd w:val="clear" w:color="auto" w:fill="auto"/>
        <w:tabs>
          <w:tab w:val="left" w:leader="dot" w:pos="1320"/>
          <w:tab w:val="left" w:leader="dot" w:pos="7493"/>
        </w:tabs>
        <w:spacing w:before="120" w:after="0" w:line="240" w:lineRule="auto"/>
        <w:jc w:val="right"/>
        <w:rPr>
          <w:rFonts w:ascii="Tahoma" w:hAnsi="Tahoma" w:cs="Tahoma"/>
          <w:sz w:val="20"/>
          <w:szCs w:val="20"/>
        </w:rPr>
      </w:pPr>
      <w:r w:rsidRPr="00CE6054">
        <w:rPr>
          <w:rStyle w:val="Gvdemetni3"/>
          <w:rFonts w:ascii="Tahoma" w:hAnsi="Tahoma" w:cs="Tahoma"/>
          <w:sz w:val="20"/>
          <w:szCs w:val="20"/>
        </w:rPr>
        <w:tab/>
        <w:t xml:space="preserve"> Gümrük Müdürlüğü’nün ..„/..../20.... tarihli, </w:t>
      </w:r>
      <w:r w:rsidRPr="00CE6054">
        <w:rPr>
          <w:rStyle w:val="Gvdemetni3"/>
          <w:rFonts w:ascii="Tahoma" w:hAnsi="Tahoma" w:cs="Tahoma"/>
          <w:sz w:val="20"/>
          <w:szCs w:val="20"/>
        </w:rPr>
        <w:tab/>
        <w:t xml:space="preserve"> tescil sayılı antrepo</w:t>
      </w:r>
    </w:p>
    <w:p w:rsidR="00442BF8" w:rsidRPr="00CE6054" w:rsidRDefault="00442BF8" w:rsidP="00442BF8">
      <w:pPr>
        <w:pStyle w:val="Gvdemetni30"/>
        <w:shd w:val="clear" w:color="auto" w:fill="auto"/>
        <w:tabs>
          <w:tab w:val="left" w:leader="dot" w:pos="5919"/>
          <w:tab w:val="left" w:leader="dot" w:pos="8833"/>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 xml:space="preserve">beyannamesi/beyannameleri ile antrepoya alınan, </w:t>
      </w:r>
      <w:r w:rsidRPr="00CE6054">
        <w:rPr>
          <w:rStyle w:val="Gvdemetni3"/>
          <w:rFonts w:ascii="Tahoma" w:hAnsi="Tahoma" w:cs="Tahoma"/>
          <w:sz w:val="20"/>
          <w:szCs w:val="20"/>
        </w:rPr>
        <w:tab/>
        <w:t xml:space="preserve">kaptan oluşan, </w:t>
      </w:r>
      <w:r w:rsidRPr="00CE6054">
        <w:rPr>
          <w:rStyle w:val="Gvdemetni3"/>
          <w:rFonts w:ascii="Tahoma" w:hAnsi="Tahoma" w:cs="Tahoma"/>
          <w:sz w:val="20"/>
          <w:szCs w:val="20"/>
        </w:rPr>
        <w:tab/>
        <w:t xml:space="preserve"> brüt ağırlığındaki</w:t>
      </w:r>
    </w:p>
    <w:p w:rsidR="00442BF8" w:rsidRPr="00CE6054" w:rsidRDefault="00442BF8" w:rsidP="00442BF8">
      <w:pPr>
        <w:pStyle w:val="Gvdemetni30"/>
        <w:shd w:val="clear" w:color="auto" w:fill="auto"/>
        <w:tabs>
          <w:tab w:val="left" w:leader="dot" w:pos="1345"/>
          <w:tab w:val="left" w:leader="dot" w:pos="3793"/>
          <w:tab w:val="left" w:leader="dot" w:pos="7263"/>
          <w:tab w:val="left" w:leader="dot" w:pos="9418"/>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ab/>
        <w:t xml:space="preserve"> cinsi eşya </w:t>
      </w:r>
      <w:r w:rsidRPr="00CE6054">
        <w:rPr>
          <w:rStyle w:val="Gvdemetni3"/>
          <w:rFonts w:ascii="Tahoma" w:hAnsi="Tahoma" w:cs="Tahoma"/>
          <w:sz w:val="20"/>
          <w:szCs w:val="20"/>
        </w:rPr>
        <w:tab/>
        <w:t xml:space="preserve"> kodlu antrepodan .../.../ </w:t>
      </w:r>
      <w:r w:rsidRPr="00CE6054">
        <w:rPr>
          <w:rStyle w:val="Gvdemetni3"/>
          <w:rFonts w:ascii="Tahoma" w:hAnsi="Tahoma" w:cs="Tahoma"/>
          <w:sz w:val="20"/>
          <w:szCs w:val="20"/>
        </w:rPr>
        <w:tab/>
        <w:t xml:space="preserve"> tarihli, </w:t>
      </w:r>
      <w:r w:rsidRPr="00CE6054">
        <w:rPr>
          <w:rStyle w:val="Gvdemetni3"/>
          <w:rFonts w:ascii="Tahoma" w:hAnsi="Tahoma" w:cs="Tahoma"/>
          <w:sz w:val="20"/>
          <w:szCs w:val="20"/>
        </w:rPr>
        <w:tab/>
        <w:t xml:space="preserve"> tescil sayılı</w:t>
      </w:r>
    </w:p>
    <w:p w:rsidR="00442BF8" w:rsidRPr="00CE6054" w:rsidRDefault="00442BF8" w:rsidP="00442BF8">
      <w:pPr>
        <w:pStyle w:val="Gvdemetni30"/>
        <w:shd w:val="clear" w:color="auto" w:fill="auto"/>
        <w:tabs>
          <w:tab w:val="left" w:leader="dot" w:pos="6130"/>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gümrük beyannamesi/beyannameleri kapsamında çıkarıldı</w:t>
      </w:r>
      <w:r w:rsidRPr="00CE6054">
        <w:rPr>
          <w:rStyle w:val="Gvdemetni3"/>
          <w:rFonts w:ascii="Tahoma" w:hAnsi="Tahoma" w:cs="Tahoma"/>
          <w:sz w:val="20"/>
          <w:szCs w:val="20"/>
        </w:rPr>
        <w:tab/>
        <w:t>/..../20.... tarihinde işbu tutanak ilgililerce imza altına</w:t>
      </w:r>
    </w:p>
    <w:p w:rsidR="00442BF8" w:rsidRPr="00CE6054" w:rsidRDefault="00442BF8" w:rsidP="00442BF8">
      <w:pPr>
        <w:pStyle w:val="Gvdemetni30"/>
        <w:shd w:val="clear" w:color="auto" w:fill="auto"/>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alındı.</w:t>
      </w:r>
    </w:p>
    <w:p w:rsidR="00442BF8" w:rsidRPr="00CE6054" w:rsidRDefault="00442BF8" w:rsidP="00442BF8">
      <w:pPr>
        <w:pStyle w:val="Gvdemetni30"/>
        <w:shd w:val="clear" w:color="auto" w:fill="auto"/>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Notlar:</w:t>
      </w:r>
    </w:p>
    <w:p w:rsidR="00442BF8" w:rsidRPr="00CE6054" w:rsidRDefault="00442BF8" w:rsidP="00442BF8">
      <w:pPr>
        <w:pStyle w:val="Gvdemetni30"/>
        <w:numPr>
          <w:ilvl w:val="0"/>
          <w:numId w:val="63"/>
        </w:numPr>
        <w:shd w:val="clear" w:color="auto" w:fill="auto"/>
        <w:tabs>
          <w:tab w:val="left" w:pos="-724"/>
          <w:tab w:val="left" w:leader="dot" w:pos="534"/>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ab/>
      </w:r>
    </w:p>
    <w:p w:rsidR="00442BF8" w:rsidRPr="00CE6054" w:rsidRDefault="00442BF8" w:rsidP="00442BF8">
      <w:pPr>
        <w:pStyle w:val="Gvdemetni30"/>
        <w:numPr>
          <w:ilvl w:val="0"/>
          <w:numId w:val="63"/>
        </w:numPr>
        <w:shd w:val="clear" w:color="auto" w:fill="auto"/>
        <w:tabs>
          <w:tab w:val="left" w:pos="-705"/>
          <w:tab w:val="left" w:leader="dot" w:pos="553"/>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5"/>
        <w:gridCol w:w="2640"/>
        <w:gridCol w:w="2266"/>
        <w:gridCol w:w="2299"/>
      </w:tblGrid>
      <w:tr w:rsidR="00442BF8" w:rsidRPr="00CE6054" w:rsidTr="00BD5EA8">
        <w:tblPrEx>
          <w:tblCellMar>
            <w:top w:w="0" w:type="dxa"/>
            <w:left w:w="0" w:type="dxa"/>
            <w:bottom w:w="0" w:type="dxa"/>
            <w:right w:w="0" w:type="dxa"/>
          </w:tblCellMar>
        </w:tblPrEx>
        <w:trPr>
          <w:trHeight w:hRule="exact" w:val="1042"/>
          <w:jc w:val="center"/>
        </w:trPr>
        <w:tc>
          <w:tcPr>
            <w:tcW w:w="2405"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Taşıyıcı/ Taşıyıcı Temsilcisi</w:t>
            </w:r>
          </w:p>
        </w:tc>
        <w:tc>
          <w:tcPr>
            <w:tcW w:w="2640"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Antrepo Sahibi veya yetkilisi</w:t>
            </w:r>
          </w:p>
        </w:tc>
        <w:tc>
          <w:tcPr>
            <w:tcW w:w="2266"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Varsa Gözetim Memuru/ Antrepo Memuru</w:t>
            </w:r>
          </w:p>
        </w:tc>
        <w:tc>
          <w:tcPr>
            <w:tcW w:w="2299"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both"/>
              <w:rPr>
                <w:rFonts w:ascii="Tahoma" w:hAnsi="Tahoma" w:cs="Tahoma"/>
                <w:sz w:val="20"/>
                <w:szCs w:val="20"/>
              </w:rPr>
            </w:pPr>
            <w:r w:rsidRPr="00CE6054">
              <w:rPr>
                <w:rStyle w:val="Gvdemetni9"/>
                <w:rFonts w:ascii="Tahoma" w:hAnsi="Tahoma" w:cs="Tahoma"/>
                <w:color w:val="000000"/>
                <w:sz w:val="20"/>
                <w:szCs w:val="20"/>
              </w:rPr>
              <w:t>Yetkilendirilmiş Gümrük Müşaviri ya da adına görevlendirdiği çalışanı</w:t>
            </w:r>
          </w:p>
        </w:tc>
      </w:tr>
      <w:tr w:rsidR="00442BF8" w:rsidRPr="00CE6054" w:rsidTr="00BD5EA8">
        <w:tblPrEx>
          <w:tblCellMar>
            <w:top w:w="0" w:type="dxa"/>
            <w:left w:w="0" w:type="dxa"/>
            <w:bottom w:w="0" w:type="dxa"/>
            <w:right w:w="0" w:type="dxa"/>
          </w:tblCellMar>
        </w:tblPrEx>
        <w:trPr>
          <w:trHeight w:hRule="exact" w:val="710"/>
          <w:jc w:val="center"/>
        </w:trPr>
        <w:tc>
          <w:tcPr>
            <w:tcW w:w="2405"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Adı Soyadı</w:t>
            </w:r>
          </w:p>
        </w:tc>
        <w:tc>
          <w:tcPr>
            <w:tcW w:w="2640"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Adı Soyadı</w:t>
            </w:r>
          </w:p>
        </w:tc>
        <w:tc>
          <w:tcPr>
            <w:tcW w:w="2266"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Adı Soyadı</w:t>
            </w:r>
          </w:p>
        </w:tc>
        <w:tc>
          <w:tcPr>
            <w:tcW w:w="2299"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Adı Soyadı</w:t>
            </w:r>
          </w:p>
        </w:tc>
      </w:tr>
      <w:tr w:rsidR="00442BF8" w:rsidRPr="00CE6054" w:rsidTr="00BD5EA8">
        <w:tblPrEx>
          <w:tblCellMar>
            <w:top w:w="0" w:type="dxa"/>
            <w:left w:w="0" w:type="dxa"/>
            <w:bottom w:w="0" w:type="dxa"/>
            <w:right w:w="0" w:type="dxa"/>
          </w:tblCellMar>
        </w:tblPrEx>
        <w:trPr>
          <w:trHeight w:hRule="exact" w:val="1080"/>
          <w:jc w:val="center"/>
        </w:trPr>
        <w:tc>
          <w:tcPr>
            <w:tcW w:w="2405"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imza</w:t>
            </w:r>
          </w:p>
        </w:tc>
        <w:tc>
          <w:tcPr>
            <w:tcW w:w="2640"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imza</w:t>
            </w:r>
          </w:p>
        </w:tc>
        <w:tc>
          <w:tcPr>
            <w:tcW w:w="2266"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imza/kaşe</w:t>
            </w:r>
          </w:p>
        </w:tc>
        <w:tc>
          <w:tcPr>
            <w:tcW w:w="2299" w:type="dxa"/>
            <w:shd w:val="clear" w:color="auto" w:fill="auto"/>
          </w:tcPr>
          <w:p w:rsidR="00442BF8" w:rsidRPr="00CE6054" w:rsidRDefault="00442BF8" w:rsidP="00BD5EA8">
            <w:pPr>
              <w:pStyle w:val="Gvdemetni1"/>
              <w:framePr w:w="961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imza/kaşe</w:t>
            </w:r>
          </w:p>
        </w:tc>
      </w:tr>
    </w:tbl>
    <w:p w:rsidR="00442BF8" w:rsidRPr="00CE6054"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Pr="00CE6054" w:rsidRDefault="00442BF8" w:rsidP="00442BF8">
      <w:pPr>
        <w:spacing w:before="120"/>
        <w:rPr>
          <w:rFonts w:ascii="Tahoma" w:hAnsi="Tahoma" w:cs="Tahoma"/>
          <w:sz w:val="20"/>
          <w:szCs w:val="20"/>
        </w:rPr>
        <w:sectPr w:rsidR="00442BF8" w:rsidRPr="00CE6054">
          <w:headerReference w:type="even" r:id="rId31"/>
          <w:headerReference w:type="default" r:id="rId32"/>
          <w:footerReference w:type="even" r:id="rId33"/>
          <w:footerReference w:type="default" r:id="rId34"/>
          <w:headerReference w:type="first" r:id="rId35"/>
          <w:footerReference w:type="first" r:id="rId36"/>
          <w:type w:val="continuous"/>
          <w:pgSz w:w="11909" w:h="16838"/>
          <w:pgMar w:top="1776" w:right="609" w:bottom="3758" w:left="633" w:header="0" w:footer="3" w:gutter="0"/>
          <w:cols w:space="720"/>
          <w:noEndnote/>
          <w:titlePg/>
          <w:docGrid w:linePitch="360"/>
        </w:sectPr>
      </w:pPr>
    </w:p>
    <w:p w:rsidR="00442BF8" w:rsidRPr="00CE6054" w:rsidRDefault="00442BF8" w:rsidP="00442BF8">
      <w:pPr>
        <w:pStyle w:val="Gvdemetni50"/>
        <w:shd w:val="clear" w:color="auto" w:fill="auto"/>
        <w:spacing w:before="120" w:after="0" w:line="240" w:lineRule="auto"/>
        <w:rPr>
          <w:rFonts w:ascii="Tahoma" w:hAnsi="Tahoma" w:cs="Tahoma"/>
        </w:rPr>
      </w:pPr>
      <w:r w:rsidRPr="00CE6054">
        <w:rPr>
          <w:rStyle w:val="Gvdemetni5"/>
          <w:rFonts w:ascii="Tahoma" w:hAnsi="Tahoma" w:cs="Tahoma"/>
          <w:b/>
          <w:bCs/>
        </w:rPr>
        <w:lastRenderedPageBreak/>
        <w:t>EK 1.F- Eşyanın Geçici Depolama Statüsünden Çıkarılarak, Antrepo Rejimi Statüsüne Girişine İlişkin Sayım</w:t>
      </w:r>
    </w:p>
    <w:p w:rsidR="00442BF8" w:rsidRPr="00CE6054" w:rsidRDefault="00442BF8" w:rsidP="00442BF8">
      <w:pPr>
        <w:pStyle w:val="Gvdemetni50"/>
        <w:shd w:val="clear" w:color="auto" w:fill="auto"/>
        <w:spacing w:before="120" w:after="0" w:line="240" w:lineRule="auto"/>
        <w:rPr>
          <w:rFonts w:ascii="Tahoma" w:hAnsi="Tahoma" w:cs="Tahoma"/>
        </w:rPr>
      </w:pPr>
      <w:r w:rsidRPr="00CE6054">
        <w:rPr>
          <w:rStyle w:val="Gvdemetni5"/>
          <w:rFonts w:ascii="Tahoma" w:hAnsi="Tahoma" w:cs="Tahoma"/>
          <w:b/>
          <w:bCs/>
        </w:rPr>
        <w:t>Tutanağı Örneği</w:t>
      </w:r>
    </w:p>
    <w:p w:rsidR="00442BF8" w:rsidRPr="00CE6054" w:rsidRDefault="00442BF8" w:rsidP="00442BF8">
      <w:pPr>
        <w:pStyle w:val="Gvdemetni40"/>
        <w:shd w:val="clear" w:color="auto" w:fill="auto"/>
        <w:spacing w:before="120" w:line="240" w:lineRule="auto"/>
        <w:rPr>
          <w:rFonts w:ascii="Tahoma" w:hAnsi="Tahoma" w:cs="Tahoma"/>
          <w:sz w:val="20"/>
          <w:szCs w:val="20"/>
        </w:rPr>
      </w:pPr>
      <w:r w:rsidRPr="00CE6054">
        <w:rPr>
          <w:rStyle w:val="Gvdemetni4"/>
          <w:rFonts w:ascii="Tahoma" w:hAnsi="Tahoma" w:cs="Tahoma"/>
          <w:b/>
          <w:bCs/>
          <w:sz w:val="20"/>
          <w:szCs w:val="20"/>
        </w:rPr>
        <w:t>SAYIM TUTANAĞI</w:t>
      </w:r>
    </w:p>
    <w:p w:rsidR="00442BF8" w:rsidRPr="00CE6054" w:rsidRDefault="00442BF8" w:rsidP="00442BF8">
      <w:pPr>
        <w:pStyle w:val="Gvdemetni40"/>
        <w:shd w:val="clear" w:color="auto" w:fill="auto"/>
        <w:tabs>
          <w:tab w:val="left" w:leader="dot" w:pos="682"/>
        </w:tabs>
        <w:spacing w:before="120" w:line="240" w:lineRule="auto"/>
        <w:ind w:left="20"/>
        <w:jc w:val="left"/>
        <w:rPr>
          <w:rFonts w:ascii="Tahoma" w:hAnsi="Tahoma" w:cs="Tahoma"/>
          <w:sz w:val="20"/>
          <w:szCs w:val="20"/>
        </w:rPr>
      </w:pPr>
      <w:r w:rsidRPr="00CE6054">
        <w:rPr>
          <w:rStyle w:val="Gvdemetni4"/>
          <w:rFonts w:ascii="Tahoma" w:hAnsi="Tahoma" w:cs="Tahoma"/>
          <w:b/>
          <w:bCs/>
          <w:sz w:val="20"/>
          <w:szCs w:val="20"/>
        </w:rPr>
        <w:t xml:space="preserve">Sayı: </w:t>
      </w:r>
      <w:r w:rsidRPr="00CE6054">
        <w:rPr>
          <w:rStyle w:val="Gvdemetni4"/>
          <w:rFonts w:ascii="Tahoma" w:hAnsi="Tahoma" w:cs="Tahoma"/>
          <w:b/>
          <w:bCs/>
          <w:sz w:val="20"/>
          <w:szCs w:val="20"/>
        </w:rPr>
        <w:tab/>
      </w:r>
    </w:p>
    <w:p w:rsidR="00442BF8" w:rsidRPr="00CE6054" w:rsidRDefault="00442BF8" w:rsidP="00442BF8">
      <w:pPr>
        <w:pStyle w:val="Gvdemetni40"/>
        <w:shd w:val="clear" w:color="auto" w:fill="auto"/>
        <w:spacing w:before="120" w:line="240" w:lineRule="auto"/>
        <w:ind w:left="20"/>
        <w:jc w:val="left"/>
        <w:rPr>
          <w:rFonts w:ascii="Tahoma" w:hAnsi="Tahoma" w:cs="Tahoma"/>
          <w:sz w:val="20"/>
          <w:szCs w:val="20"/>
        </w:rPr>
      </w:pPr>
      <w:r w:rsidRPr="00CE6054">
        <w:rPr>
          <w:rStyle w:val="Gvdemetni4"/>
          <w:rFonts w:ascii="Tahoma" w:hAnsi="Tahoma" w:cs="Tahoma"/>
          <w:b/>
          <w:bCs/>
          <w:sz w:val="20"/>
          <w:szCs w:val="20"/>
        </w:rPr>
        <w:t>İşlem Tarihi: ..../..../20....</w:t>
      </w:r>
    </w:p>
    <w:p w:rsidR="00442BF8" w:rsidRPr="00CE6054" w:rsidRDefault="00442BF8" w:rsidP="00442BF8">
      <w:pPr>
        <w:pStyle w:val="Gvdemetni30"/>
        <w:shd w:val="clear" w:color="auto" w:fill="auto"/>
        <w:tabs>
          <w:tab w:val="left" w:leader="dot" w:pos="1320"/>
          <w:tab w:val="left" w:leader="dot" w:pos="6322"/>
          <w:tab w:val="left" w:leader="dot" w:pos="8726"/>
        </w:tabs>
        <w:spacing w:before="120" w:after="0" w:line="240" w:lineRule="auto"/>
        <w:ind w:right="40"/>
        <w:jc w:val="right"/>
        <w:rPr>
          <w:rFonts w:ascii="Tahoma" w:hAnsi="Tahoma" w:cs="Tahoma"/>
          <w:sz w:val="20"/>
          <w:szCs w:val="20"/>
        </w:rPr>
      </w:pPr>
      <w:r w:rsidRPr="00CE6054">
        <w:rPr>
          <w:rStyle w:val="Gvdemetni3"/>
          <w:rFonts w:ascii="Tahoma" w:hAnsi="Tahoma" w:cs="Tahoma"/>
          <w:sz w:val="20"/>
          <w:szCs w:val="20"/>
        </w:rPr>
        <w:tab/>
        <w:t xml:space="preserve">Gümrük Müdürlüğü’nün ..../..../20.... tarihli, </w:t>
      </w:r>
      <w:r w:rsidRPr="00CE6054">
        <w:rPr>
          <w:rStyle w:val="Gvdemetni3"/>
          <w:rFonts w:ascii="Tahoma" w:hAnsi="Tahoma" w:cs="Tahoma"/>
          <w:sz w:val="20"/>
          <w:szCs w:val="20"/>
        </w:rPr>
        <w:tab/>
        <w:t xml:space="preserve">tescil sayılı </w:t>
      </w:r>
      <w:r w:rsidRPr="00CE6054">
        <w:rPr>
          <w:rStyle w:val="Gvdemetni3"/>
          <w:rFonts w:ascii="Tahoma" w:hAnsi="Tahoma" w:cs="Tahoma"/>
          <w:sz w:val="20"/>
          <w:szCs w:val="20"/>
        </w:rPr>
        <w:tab/>
        <w:t xml:space="preserve"> özet beyan</w:t>
      </w:r>
    </w:p>
    <w:p w:rsidR="00442BF8" w:rsidRPr="00CE6054" w:rsidRDefault="00442BF8" w:rsidP="00442BF8">
      <w:pPr>
        <w:pStyle w:val="Gvdemetni30"/>
        <w:shd w:val="clear" w:color="auto" w:fill="auto"/>
        <w:tabs>
          <w:tab w:val="left" w:leader="dot" w:pos="2161"/>
          <w:tab w:val="left" w:leader="dot" w:pos="4834"/>
          <w:tab w:val="left" w:leader="dot" w:pos="7796"/>
          <w:tab w:val="left" w:leader="dot" w:pos="10018"/>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 xml:space="preserve">kapsamı </w:t>
      </w:r>
      <w:r w:rsidRPr="00CE6054">
        <w:rPr>
          <w:rStyle w:val="Gvdemetni3"/>
          <w:rFonts w:ascii="Tahoma" w:hAnsi="Tahoma" w:cs="Tahoma"/>
          <w:sz w:val="20"/>
          <w:szCs w:val="20"/>
        </w:rPr>
        <w:tab/>
        <w:t xml:space="preserve">kaptan oluşan </w:t>
      </w:r>
      <w:r w:rsidRPr="00CE6054">
        <w:rPr>
          <w:rStyle w:val="Gvdemetni3"/>
          <w:rFonts w:ascii="Tahoma" w:hAnsi="Tahoma" w:cs="Tahoma"/>
          <w:sz w:val="20"/>
          <w:szCs w:val="20"/>
        </w:rPr>
        <w:tab/>
        <w:t xml:space="preserve">brüt ağırlığındaki </w:t>
      </w:r>
      <w:r w:rsidRPr="00CE6054">
        <w:rPr>
          <w:rStyle w:val="Gvdemetni3"/>
          <w:rFonts w:ascii="Tahoma" w:hAnsi="Tahoma" w:cs="Tahoma"/>
          <w:sz w:val="20"/>
          <w:szCs w:val="20"/>
        </w:rPr>
        <w:tab/>
        <w:t>cinsi eşya</w:t>
      </w:r>
      <w:r w:rsidRPr="00CE6054">
        <w:rPr>
          <w:rStyle w:val="Gvdemetni3"/>
          <w:rFonts w:ascii="Tahoma" w:hAnsi="Tahoma" w:cs="Tahoma"/>
          <w:sz w:val="20"/>
          <w:szCs w:val="20"/>
        </w:rPr>
        <w:tab/>
        <w:t>kodlu</w:t>
      </w:r>
    </w:p>
    <w:p w:rsidR="00442BF8" w:rsidRPr="00CE6054" w:rsidRDefault="00442BF8" w:rsidP="00442BF8">
      <w:pPr>
        <w:pStyle w:val="Gvdemetni30"/>
        <w:shd w:val="clear" w:color="auto" w:fill="auto"/>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antrepodan/geçici depolama yerinden çıkarıldı.</w:t>
      </w:r>
    </w:p>
    <w:p w:rsidR="00442BF8" w:rsidRPr="00CE6054" w:rsidRDefault="00442BF8" w:rsidP="00442BF8">
      <w:pPr>
        <w:pStyle w:val="Gvdemetni30"/>
        <w:shd w:val="clear" w:color="auto" w:fill="auto"/>
        <w:tabs>
          <w:tab w:val="left" w:leader="dot" w:pos="1320"/>
          <w:tab w:val="left" w:leader="dot" w:pos="7531"/>
        </w:tabs>
        <w:spacing w:before="120" w:after="0" w:line="240" w:lineRule="auto"/>
        <w:ind w:right="40"/>
        <w:jc w:val="right"/>
        <w:rPr>
          <w:rFonts w:ascii="Tahoma" w:hAnsi="Tahoma" w:cs="Tahoma"/>
          <w:sz w:val="20"/>
          <w:szCs w:val="20"/>
        </w:rPr>
      </w:pPr>
      <w:r w:rsidRPr="00CE6054">
        <w:rPr>
          <w:rStyle w:val="Gvdemetni3"/>
          <w:rFonts w:ascii="Tahoma" w:hAnsi="Tahoma" w:cs="Tahoma"/>
          <w:sz w:val="20"/>
          <w:szCs w:val="20"/>
        </w:rPr>
        <w:tab/>
        <w:t xml:space="preserve">Gümrük Müdürlüğü’nün ..../..../20.... tarihli, </w:t>
      </w:r>
      <w:r w:rsidRPr="00CE6054">
        <w:rPr>
          <w:rStyle w:val="Gvdemetni3"/>
          <w:rFonts w:ascii="Tahoma" w:hAnsi="Tahoma" w:cs="Tahoma"/>
          <w:sz w:val="20"/>
          <w:szCs w:val="20"/>
        </w:rPr>
        <w:tab/>
        <w:t>tescil sayılı antrepo</w:t>
      </w:r>
    </w:p>
    <w:p w:rsidR="00442BF8" w:rsidRPr="00CE6054" w:rsidRDefault="00442BF8" w:rsidP="00442BF8">
      <w:pPr>
        <w:pStyle w:val="Gvdemetni30"/>
        <w:shd w:val="clear" w:color="auto" w:fill="auto"/>
        <w:tabs>
          <w:tab w:val="left" w:leader="dot" w:pos="4513"/>
          <w:tab w:val="left" w:leader="dot" w:pos="7196"/>
          <w:tab w:val="left" w:leader="dot" w:pos="10100"/>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 xml:space="preserve">beyannamesi/beyannameleri kapsamı </w:t>
      </w:r>
      <w:r w:rsidRPr="00CE6054">
        <w:rPr>
          <w:rStyle w:val="Gvdemetni3"/>
          <w:rFonts w:ascii="Tahoma" w:hAnsi="Tahoma" w:cs="Tahoma"/>
          <w:sz w:val="20"/>
          <w:szCs w:val="20"/>
        </w:rPr>
        <w:tab/>
        <w:t xml:space="preserve">kaptan oluşan </w:t>
      </w:r>
      <w:r w:rsidRPr="00CE6054">
        <w:rPr>
          <w:rStyle w:val="Gvdemetni3"/>
          <w:rFonts w:ascii="Tahoma" w:hAnsi="Tahoma" w:cs="Tahoma"/>
          <w:sz w:val="20"/>
          <w:szCs w:val="20"/>
        </w:rPr>
        <w:tab/>
        <w:t>brüt ağırlığındaki</w:t>
      </w:r>
      <w:r w:rsidRPr="00CE6054">
        <w:rPr>
          <w:rStyle w:val="Gvdemetni3"/>
          <w:rFonts w:ascii="Tahoma" w:hAnsi="Tahoma" w:cs="Tahoma"/>
          <w:sz w:val="20"/>
          <w:szCs w:val="20"/>
        </w:rPr>
        <w:tab/>
        <w:t>cinsi</w:t>
      </w:r>
    </w:p>
    <w:p w:rsidR="00442BF8" w:rsidRPr="00CE6054" w:rsidRDefault="00442BF8" w:rsidP="00442BF8">
      <w:pPr>
        <w:pStyle w:val="Gvdemetni30"/>
        <w:shd w:val="clear" w:color="auto" w:fill="auto"/>
        <w:tabs>
          <w:tab w:val="left" w:leader="dot" w:pos="1758"/>
          <w:tab w:val="left" w:leader="dot" w:pos="4143"/>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eşya</w:t>
      </w:r>
      <w:r w:rsidRPr="00CE6054">
        <w:rPr>
          <w:rStyle w:val="Gvdemetni3"/>
          <w:rFonts w:ascii="Tahoma" w:hAnsi="Tahoma" w:cs="Tahoma"/>
          <w:sz w:val="20"/>
          <w:szCs w:val="20"/>
        </w:rPr>
        <w:tab/>
        <w:t>kodlu antrepoya boşaltıldı</w:t>
      </w:r>
      <w:r w:rsidRPr="00CE6054">
        <w:rPr>
          <w:rStyle w:val="Gvdemetni3"/>
          <w:rFonts w:ascii="Tahoma" w:hAnsi="Tahoma" w:cs="Tahoma"/>
          <w:sz w:val="20"/>
          <w:szCs w:val="20"/>
        </w:rPr>
        <w:tab/>
        <w:t>/..../20... tarihinde işbu tutanak ilgililerce imza altına alındı.</w:t>
      </w:r>
    </w:p>
    <w:p w:rsidR="00442BF8" w:rsidRPr="00CE6054" w:rsidRDefault="00442BF8" w:rsidP="00442BF8">
      <w:pPr>
        <w:pStyle w:val="Gvdemetni30"/>
        <w:shd w:val="clear" w:color="auto" w:fill="auto"/>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Notlar:</w:t>
      </w:r>
    </w:p>
    <w:p w:rsidR="00442BF8" w:rsidRPr="00CE6054" w:rsidRDefault="00442BF8" w:rsidP="00442BF8">
      <w:pPr>
        <w:pStyle w:val="Gvdemetni30"/>
        <w:numPr>
          <w:ilvl w:val="0"/>
          <w:numId w:val="64"/>
        </w:numPr>
        <w:shd w:val="clear" w:color="auto" w:fill="auto"/>
        <w:tabs>
          <w:tab w:val="left" w:pos="-724"/>
          <w:tab w:val="left" w:leader="dot" w:pos="534"/>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ab/>
      </w:r>
    </w:p>
    <w:p w:rsidR="00442BF8" w:rsidRPr="00CE6054" w:rsidRDefault="00442BF8" w:rsidP="00442BF8">
      <w:pPr>
        <w:pStyle w:val="Gvdemetni30"/>
        <w:numPr>
          <w:ilvl w:val="0"/>
          <w:numId w:val="64"/>
        </w:numPr>
        <w:shd w:val="clear" w:color="auto" w:fill="auto"/>
        <w:tabs>
          <w:tab w:val="left" w:pos="-705"/>
          <w:tab w:val="left" w:leader="dot" w:pos="553"/>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48"/>
        <w:gridCol w:w="2698"/>
        <w:gridCol w:w="2347"/>
      </w:tblGrid>
      <w:tr w:rsidR="00442BF8" w:rsidRPr="00CE6054" w:rsidTr="00BD5EA8">
        <w:tblPrEx>
          <w:tblCellMar>
            <w:top w:w="0" w:type="dxa"/>
            <w:left w:w="0" w:type="dxa"/>
            <w:bottom w:w="0" w:type="dxa"/>
            <w:right w:w="0" w:type="dxa"/>
          </w:tblCellMar>
        </w:tblPrEx>
        <w:trPr>
          <w:trHeight w:hRule="exact" w:val="1037"/>
          <w:jc w:val="center"/>
        </w:trPr>
        <w:tc>
          <w:tcPr>
            <w:tcW w:w="2448" w:type="dxa"/>
            <w:shd w:val="clear" w:color="auto" w:fill="auto"/>
          </w:tcPr>
          <w:p w:rsidR="00442BF8" w:rsidRPr="00CE6054" w:rsidRDefault="00442BF8" w:rsidP="00BD5EA8">
            <w:pPr>
              <w:pStyle w:val="Gvdemetni1"/>
              <w:framePr w:w="7493"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Antrepo Sahibi veya Yetkilisi</w:t>
            </w:r>
          </w:p>
        </w:tc>
        <w:tc>
          <w:tcPr>
            <w:tcW w:w="2698" w:type="dxa"/>
            <w:shd w:val="clear" w:color="auto" w:fill="auto"/>
          </w:tcPr>
          <w:p w:rsidR="00442BF8" w:rsidRPr="00CE6054" w:rsidRDefault="00442BF8" w:rsidP="00BD5EA8">
            <w:pPr>
              <w:pStyle w:val="Gvdemetni1"/>
              <w:framePr w:w="7493"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Varsa Gözetim Memuru/ Antrepo Memuru</w:t>
            </w:r>
          </w:p>
        </w:tc>
        <w:tc>
          <w:tcPr>
            <w:tcW w:w="2347" w:type="dxa"/>
            <w:shd w:val="clear" w:color="auto" w:fill="auto"/>
          </w:tcPr>
          <w:p w:rsidR="00442BF8" w:rsidRPr="00CE6054" w:rsidRDefault="00442BF8" w:rsidP="00BD5EA8">
            <w:pPr>
              <w:pStyle w:val="Gvdemetni1"/>
              <w:framePr w:w="7493" w:wrap="notBeside" w:vAnchor="text" w:hAnchor="text" w:xAlign="center" w:y="1"/>
              <w:shd w:val="clear" w:color="auto" w:fill="auto"/>
              <w:spacing w:before="120" w:line="240" w:lineRule="auto"/>
              <w:jc w:val="both"/>
              <w:rPr>
                <w:rFonts w:ascii="Tahoma" w:hAnsi="Tahoma" w:cs="Tahoma"/>
                <w:sz w:val="20"/>
                <w:szCs w:val="20"/>
              </w:rPr>
            </w:pPr>
            <w:r w:rsidRPr="00CE6054">
              <w:rPr>
                <w:rStyle w:val="Gvdemetni9"/>
                <w:rFonts w:ascii="Tahoma" w:hAnsi="Tahoma" w:cs="Tahoma"/>
                <w:color w:val="000000"/>
                <w:sz w:val="20"/>
                <w:szCs w:val="20"/>
              </w:rPr>
              <w:t>Yetkilendirilmiş Gümrük Müşaviri ya da adına görevlendirdiği çalışanı</w:t>
            </w:r>
          </w:p>
        </w:tc>
      </w:tr>
      <w:tr w:rsidR="00442BF8" w:rsidRPr="00CE6054" w:rsidTr="00BD5EA8">
        <w:tblPrEx>
          <w:tblCellMar>
            <w:top w:w="0" w:type="dxa"/>
            <w:left w:w="0" w:type="dxa"/>
            <w:bottom w:w="0" w:type="dxa"/>
            <w:right w:w="0" w:type="dxa"/>
          </w:tblCellMar>
        </w:tblPrEx>
        <w:trPr>
          <w:trHeight w:hRule="exact" w:val="715"/>
          <w:jc w:val="center"/>
        </w:trPr>
        <w:tc>
          <w:tcPr>
            <w:tcW w:w="2448" w:type="dxa"/>
            <w:shd w:val="clear" w:color="auto" w:fill="auto"/>
          </w:tcPr>
          <w:p w:rsidR="00442BF8" w:rsidRPr="00CE6054" w:rsidRDefault="00442BF8" w:rsidP="00BD5EA8">
            <w:pPr>
              <w:pStyle w:val="Gvdemetni1"/>
              <w:framePr w:w="7493"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Adı Soyadı</w:t>
            </w:r>
          </w:p>
        </w:tc>
        <w:tc>
          <w:tcPr>
            <w:tcW w:w="2698" w:type="dxa"/>
            <w:shd w:val="clear" w:color="auto" w:fill="auto"/>
          </w:tcPr>
          <w:p w:rsidR="00442BF8" w:rsidRPr="00CE6054" w:rsidRDefault="00442BF8" w:rsidP="00BD5EA8">
            <w:pPr>
              <w:pStyle w:val="Gvdemetni1"/>
              <w:framePr w:w="7493"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Adı Soyadı</w:t>
            </w:r>
          </w:p>
        </w:tc>
        <w:tc>
          <w:tcPr>
            <w:tcW w:w="2347" w:type="dxa"/>
            <w:shd w:val="clear" w:color="auto" w:fill="auto"/>
          </w:tcPr>
          <w:p w:rsidR="00442BF8" w:rsidRPr="00CE6054" w:rsidRDefault="00442BF8" w:rsidP="00BD5EA8">
            <w:pPr>
              <w:pStyle w:val="Gvdemetni1"/>
              <w:framePr w:w="7493"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Adı Soyadı</w:t>
            </w:r>
          </w:p>
        </w:tc>
      </w:tr>
      <w:tr w:rsidR="00442BF8" w:rsidRPr="00CE6054" w:rsidTr="00BD5EA8">
        <w:tblPrEx>
          <w:tblCellMar>
            <w:top w:w="0" w:type="dxa"/>
            <w:left w:w="0" w:type="dxa"/>
            <w:bottom w:w="0" w:type="dxa"/>
            <w:right w:w="0" w:type="dxa"/>
          </w:tblCellMar>
        </w:tblPrEx>
        <w:trPr>
          <w:trHeight w:hRule="exact" w:val="1080"/>
          <w:jc w:val="center"/>
        </w:trPr>
        <w:tc>
          <w:tcPr>
            <w:tcW w:w="2448" w:type="dxa"/>
            <w:shd w:val="clear" w:color="auto" w:fill="auto"/>
          </w:tcPr>
          <w:p w:rsidR="00442BF8" w:rsidRPr="00CE6054" w:rsidRDefault="00442BF8" w:rsidP="00BD5EA8">
            <w:pPr>
              <w:pStyle w:val="Gvdemetni1"/>
              <w:framePr w:w="7493"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imza</w:t>
            </w:r>
          </w:p>
        </w:tc>
        <w:tc>
          <w:tcPr>
            <w:tcW w:w="2698" w:type="dxa"/>
            <w:shd w:val="clear" w:color="auto" w:fill="auto"/>
          </w:tcPr>
          <w:p w:rsidR="00442BF8" w:rsidRPr="00CE6054" w:rsidRDefault="00442BF8" w:rsidP="00BD5EA8">
            <w:pPr>
              <w:pStyle w:val="Gvdemetni1"/>
              <w:framePr w:w="7493"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imza/kaşe</w:t>
            </w:r>
          </w:p>
        </w:tc>
        <w:tc>
          <w:tcPr>
            <w:tcW w:w="2347" w:type="dxa"/>
            <w:shd w:val="clear" w:color="auto" w:fill="auto"/>
          </w:tcPr>
          <w:p w:rsidR="00442BF8" w:rsidRPr="00CE6054" w:rsidRDefault="00442BF8" w:rsidP="00BD5EA8">
            <w:pPr>
              <w:pStyle w:val="Gvdemetni1"/>
              <w:framePr w:w="7493"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imza/kaşe</w:t>
            </w:r>
          </w:p>
        </w:tc>
      </w:tr>
    </w:tbl>
    <w:p w:rsidR="00442BF8" w:rsidRPr="00CE6054" w:rsidRDefault="00442BF8" w:rsidP="00442BF8">
      <w:pPr>
        <w:spacing w:before="120"/>
        <w:rPr>
          <w:rFonts w:ascii="Tahoma" w:hAnsi="Tahoma" w:cs="Tahoma"/>
          <w:sz w:val="20"/>
          <w:szCs w:val="20"/>
        </w:rPr>
        <w:sectPr w:rsidR="00442BF8" w:rsidRPr="00CE6054">
          <w:type w:val="continuous"/>
          <w:pgSz w:w="11909" w:h="16838"/>
          <w:pgMar w:top="696" w:right="607" w:bottom="2189" w:left="631" w:header="0" w:footer="3" w:gutter="0"/>
          <w:cols w:space="720"/>
          <w:noEndnote/>
          <w:docGrid w:linePitch="360"/>
        </w:sectPr>
      </w:pPr>
    </w:p>
    <w:p w:rsidR="00442BF8" w:rsidRPr="00CE6054" w:rsidRDefault="00442BF8" w:rsidP="00442BF8">
      <w:pPr>
        <w:pStyle w:val="Gvdemetni50"/>
        <w:shd w:val="clear" w:color="auto" w:fill="auto"/>
        <w:spacing w:before="120" w:after="0" w:line="240" w:lineRule="auto"/>
        <w:ind w:left="180"/>
        <w:rPr>
          <w:rFonts w:ascii="Tahoma" w:hAnsi="Tahoma" w:cs="Tahoma"/>
        </w:rPr>
      </w:pPr>
      <w:r w:rsidRPr="00CE6054">
        <w:rPr>
          <w:rStyle w:val="Gvdemetni5"/>
          <w:rFonts w:ascii="Tahoma" w:hAnsi="Tahoma" w:cs="Tahoma"/>
          <w:b/>
          <w:bCs/>
        </w:rPr>
        <w:lastRenderedPageBreak/>
        <w:t>EK 2- Özel ve Genel Antrepolarda Stok Kayıtlarına Göre Fiilen Bulunan Eşyanın Dönemsel Tespit İşlemine</w:t>
      </w:r>
    </w:p>
    <w:p w:rsidR="00442BF8" w:rsidRPr="00CE6054" w:rsidRDefault="00442BF8" w:rsidP="00442BF8">
      <w:pPr>
        <w:pStyle w:val="Gvdemetni50"/>
        <w:shd w:val="clear" w:color="auto" w:fill="auto"/>
        <w:spacing w:before="120" w:after="0" w:line="240" w:lineRule="auto"/>
        <w:ind w:left="180"/>
        <w:rPr>
          <w:rFonts w:ascii="Tahoma" w:hAnsi="Tahoma" w:cs="Tahoma"/>
        </w:rPr>
      </w:pPr>
      <w:r w:rsidRPr="00CE6054">
        <w:rPr>
          <w:rStyle w:val="Gvdemetni5"/>
          <w:rFonts w:ascii="Tahoma" w:hAnsi="Tahoma" w:cs="Tahoma"/>
          <w:b/>
          <w:bCs/>
        </w:rPr>
        <w:t>İlişkin Sayım Tutanağı Örneği</w:t>
      </w:r>
    </w:p>
    <w:p w:rsidR="00442BF8" w:rsidRPr="00CE6054" w:rsidRDefault="00442BF8" w:rsidP="00442BF8">
      <w:pPr>
        <w:pStyle w:val="Gvdemetni40"/>
        <w:shd w:val="clear" w:color="auto" w:fill="auto"/>
        <w:spacing w:before="120" w:line="240" w:lineRule="auto"/>
        <w:ind w:left="180"/>
        <w:rPr>
          <w:rFonts w:ascii="Tahoma" w:hAnsi="Tahoma" w:cs="Tahoma"/>
          <w:sz w:val="20"/>
          <w:szCs w:val="20"/>
        </w:rPr>
      </w:pPr>
      <w:r w:rsidRPr="00CE6054">
        <w:rPr>
          <w:rStyle w:val="Gvdemetni4"/>
          <w:rFonts w:ascii="Tahoma" w:hAnsi="Tahoma" w:cs="Tahoma"/>
          <w:b/>
          <w:bCs/>
          <w:sz w:val="20"/>
          <w:szCs w:val="20"/>
        </w:rPr>
        <w:t>SAYIM TUTANAĞI</w:t>
      </w:r>
    </w:p>
    <w:p w:rsidR="00442BF8" w:rsidRPr="00CE6054" w:rsidRDefault="00442BF8" w:rsidP="00442BF8">
      <w:pPr>
        <w:pStyle w:val="Gvdemetni40"/>
        <w:shd w:val="clear" w:color="auto" w:fill="auto"/>
        <w:spacing w:before="120" w:line="240" w:lineRule="auto"/>
        <w:ind w:left="20"/>
        <w:jc w:val="left"/>
        <w:rPr>
          <w:rFonts w:ascii="Tahoma" w:hAnsi="Tahoma" w:cs="Tahoma"/>
          <w:sz w:val="20"/>
          <w:szCs w:val="20"/>
        </w:rPr>
      </w:pPr>
      <w:r w:rsidRPr="00CE6054">
        <w:rPr>
          <w:rStyle w:val="Gvdemetni4"/>
          <w:rFonts w:ascii="Tahoma" w:hAnsi="Tahoma" w:cs="Tahoma"/>
          <w:b/>
          <w:bCs/>
          <w:sz w:val="20"/>
          <w:szCs w:val="20"/>
        </w:rPr>
        <w:t>Sayı: ..</w:t>
      </w:r>
    </w:p>
    <w:p w:rsidR="00442BF8" w:rsidRPr="00CE6054" w:rsidRDefault="00442BF8" w:rsidP="00442BF8">
      <w:pPr>
        <w:pStyle w:val="Gvdemetni40"/>
        <w:shd w:val="clear" w:color="auto" w:fill="auto"/>
        <w:spacing w:before="120" w:line="240" w:lineRule="auto"/>
        <w:ind w:left="20"/>
        <w:jc w:val="left"/>
        <w:rPr>
          <w:rFonts w:ascii="Tahoma" w:hAnsi="Tahoma" w:cs="Tahoma"/>
          <w:sz w:val="20"/>
          <w:szCs w:val="20"/>
        </w:rPr>
      </w:pPr>
      <w:r w:rsidRPr="00CE6054">
        <w:rPr>
          <w:rStyle w:val="Gvdemetni4"/>
          <w:rFonts w:ascii="Tahoma" w:hAnsi="Tahoma" w:cs="Tahoma"/>
          <w:b/>
          <w:bCs/>
          <w:sz w:val="20"/>
          <w:szCs w:val="20"/>
        </w:rPr>
        <w:t>Dönemi:</w:t>
      </w:r>
    </w:p>
    <w:p w:rsidR="00442BF8" w:rsidRPr="00CE6054" w:rsidRDefault="00442BF8" w:rsidP="00442BF8">
      <w:pPr>
        <w:pStyle w:val="Gvdemetni30"/>
        <w:shd w:val="clear" w:color="auto" w:fill="auto"/>
        <w:tabs>
          <w:tab w:val="left" w:leader="dot" w:pos="1320"/>
          <w:tab w:val="left" w:leader="dot" w:pos="6115"/>
          <w:tab w:val="left" w:leader="dot" w:pos="8126"/>
        </w:tabs>
        <w:spacing w:before="120" w:after="0" w:line="240" w:lineRule="auto"/>
        <w:ind w:right="200"/>
        <w:jc w:val="right"/>
        <w:rPr>
          <w:rFonts w:ascii="Tahoma" w:hAnsi="Tahoma" w:cs="Tahoma"/>
          <w:sz w:val="20"/>
          <w:szCs w:val="20"/>
        </w:rPr>
      </w:pPr>
      <w:r w:rsidRPr="00CE6054">
        <w:rPr>
          <w:rStyle w:val="Gvdemetni3"/>
          <w:rFonts w:ascii="Tahoma" w:hAnsi="Tahoma" w:cs="Tahoma"/>
          <w:sz w:val="20"/>
          <w:szCs w:val="20"/>
        </w:rPr>
        <w:tab/>
        <w:t xml:space="preserve"> Gümrük Müdürlüğü’nün denetimi altında bulunan</w:t>
      </w:r>
      <w:r w:rsidRPr="00CE6054">
        <w:rPr>
          <w:rStyle w:val="Gvdemetni3"/>
          <w:rFonts w:ascii="Tahoma" w:hAnsi="Tahoma" w:cs="Tahoma"/>
          <w:sz w:val="20"/>
          <w:szCs w:val="20"/>
        </w:rPr>
        <w:tab/>
        <w:t xml:space="preserve">kodlu </w:t>
      </w:r>
      <w:r w:rsidRPr="00CE6054">
        <w:rPr>
          <w:rStyle w:val="Gvdemetni3"/>
          <w:rFonts w:ascii="Tahoma" w:hAnsi="Tahoma" w:cs="Tahoma"/>
          <w:sz w:val="20"/>
          <w:szCs w:val="20"/>
        </w:rPr>
        <w:tab/>
        <w:t xml:space="preserve"> adresinde bulunan</w:t>
      </w:r>
    </w:p>
    <w:p w:rsidR="00442BF8" w:rsidRPr="00CE6054" w:rsidRDefault="00442BF8" w:rsidP="00442BF8">
      <w:pPr>
        <w:pStyle w:val="Gvdemetni30"/>
        <w:shd w:val="clear" w:color="auto" w:fill="auto"/>
        <w:tabs>
          <w:tab w:val="left" w:leader="dot" w:pos="1042"/>
          <w:tab w:val="left" w:leader="dot" w:pos="3572"/>
          <w:tab w:val="left" w:leader="dot" w:pos="5967"/>
          <w:tab w:val="left" w:leader="dot" w:pos="6375"/>
          <w:tab w:val="left" w:leader="dot" w:pos="6879"/>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ab/>
        <w:t>Sınıfı antreponun</w:t>
      </w:r>
      <w:r w:rsidRPr="00CE6054">
        <w:rPr>
          <w:rStyle w:val="Gvdemetni3"/>
          <w:rFonts w:ascii="Tahoma" w:hAnsi="Tahoma" w:cs="Tahoma"/>
          <w:sz w:val="20"/>
          <w:szCs w:val="20"/>
        </w:rPr>
        <w:tab/>
        <w:t xml:space="preserve">dönemine ilişkin olarak </w:t>
      </w:r>
      <w:r w:rsidRPr="00CE6054">
        <w:rPr>
          <w:rStyle w:val="Gvdemetni3"/>
          <w:rFonts w:ascii="Tahoma" w:hAnsi="Tahoma" w:cs="Tahoma"/>
          <w:sz w:val="20"/>
          <w:szCs w:val="20"/>
        </w:rPr>
        <w:tab/>
        <w:t>/</w:t>
      </w:r>
      <w:r w:rsidRPr="00CE6054">
        <w:rPr>
          <w:rStyle w:val="Gvdemetni3"/>
          <w:rFonts w:ascii="Tahoma" w:hAnsi="Tahoma" w:cs="Tahoma"/>
          <w:sz w:val="20"/>
          <w:szCs w:val="20"/>
        </w:rPr>
        <w:tab/>
        <w:t>/20</w:t>
      </w:r>
      <w:r w:rsidRPr="00CE6054">
        <w:rPr>
          <w:rStyle w:val="Gvdemetni3"/>
          <w:rFonts w:ascii="Tahoma" w:hAnsi="Tahoma" w:cs="Tahoma"/>
          <w:sz w:val="20"/>
          <w:szCs w:val="20"/>
        </w:rPr>
        <w:tab/>
        <w:t>tarihinde fiziki sayımı stok kayıtlarına göre</w:t>
      </w:r>
    </w:p>
    <w:p w:rsidR="00442BF8" w:rsidRPr="00CE6054" w:rsidRDefault="00442BF8" w:rsidP="00442BF8">
      <w:pPr>
        <w:pStyle w:val="Gvdemetni30"/>
        <w:shd w:val="clear" w:color="auto" w:fill="auto"/>
        <w:tabs>
          <w:tab w:val="left" w:leader="dot" w:pos="5022"/>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yapılmış aşağıda belirtilen şekilde tespit yapılmış olup ..../</w:t>
      </w:r>
      <w:r w:rsidRPr="00CE6054">
        <w:rPr>
          <w:rStyle w:val="Gvdemetni3"/>
          <w:rFonts w:ascii="Tahoma" w:hAnsi="Tahoma" w:cs="Tahoma"/>
          <w:sz w:val="20"/>
          <w:szCs w:val="20"/>
        </w:rPr>
        <w:tab/>
        <w:t>/20.... tarihinde işbu tutanak ilgililerce imza altına alındı.</w:t>
      </w:r>
    </w:p>
    <w:tbl>
      <w:tblPr>
        <w:tblW w:w="0" w:type="auto"/>
        <w:jc w:val="center"/>
        <w:tblLayout w:type="fixed"/>
        <w:tblCellMar>
          <w:left w:w="0" w:type="dxa"/>
          <w:right w:w="0" w:type="dxa"/>
        </w:tblCellMar>
        <w:tblLook w:val="0000" w:firstRow="0" w:lastRow="0" w:firstColumn="0" w:lastColumn="0" w:noHBand="0" w:noVBand="0"/>
      </w:tblPr>
      <w:tblGrid>
        <w:gridCol w:w="1056"/>
        <w:gridCol w:w="1080"/>
        <w:gridCol w:w="1133"/>
        <w:gridCol w:w="989"/>
        <w:gridCol w:w="1051"/>
        <w:gridCol w:w="1061"/>
      </w:tblGrid>
      <w:tr w:rsidR="00442BF8" w:rsidRPr="00CE6054" w:rsidTr="00BD5EA8">
        <w:tblPrEx>
          <w:tblCellMar>
            <w:top w:w="0" w:type="dxa"/>
            <w:left w:w="0" w:type="dxa"/>
            <w:bottom w:w="0" w:type="dxa"/>
            <w:right w:w="0" w:type="dxa"/>
          </w:tblCellMar>
        </w:tblPrEx>
        <w:trPr>
          <w:trHeight w:hRule="exact" w:val="696"/>
          <w:jc w:val="center"/>
        </w:trPr>
        <w:tc>
          <w:tcPr>
            <w:tcW w:w="2136" w:type="dxa"/>
            <w:gridSpan w:val="2"/>
            <w:tcBorders>
              <w:top w:val="single" w:sz="4" w:space="0" w:color="auto"/>
              <w:left w:val="single" w:sz="4" w:space="0" w:color="auto"/>
              <w:bottom w:val="nil"/>
              <w:right w:val="nil"/>
            </w:tcBorders>
            <w:shd w:val="clear" w:color="auto" w:fill="auto"/>
          </w:tcPr>
          <w:p w:rsidR="00442BF8" w:rsidRPr="00CE6054" w:rsidRDefault="00442BF8" w:rsidP="00BD5EA8">
            <w:pPr>
              <w:pStyle w:val="Gvdemetni1"/>
              <w:framePr w:w="6370" w:wrap="notBeside" w:vAnchor="text" w:hAnchor="text" w:xAlign="center" w:y="1"/>
              <w:shd w:val="clear" w:color="auto" w:fill="auto"/>
              <w:spacing w:before="120" w:line="240" w:lineRule="auto"/>
              <w:ind w:left="440"/>
              <w:rPr>
                <w:rFonts w:ascii="Tahoma" w:hAnsi="Tahoma" w:cs="Tahoma"/>
                <w:sz w:val="20"/>
                <w:szCs w:val="20"/>
              </w:rPr>
            </w:pPr>
            <w:r w:rsidRPr="00CE6054">
              <w:rPr>
                <w:rStyle w:val="Gvdemetni9"/>
                <w:rFonts w:ascii="Tahoma" w:hAnsi="Tahoma" w:cs="Tahoma"/>
                <w:color w:val="000000"/>
                <w:sz w:val="20"/>
                <w:szCs w:val="20"/>
              </w:rPr>
              <w:t>Stok kayıtlarında kayıtlı bulunan</w:t>
            </w:r>
          </w:p>
        </w:tc>
        <w:tc>
          <w:tcPr>
            <w:tcW w:w="2122" w:type="dxa"/>
            <w:gridSpan w:val="2"/>
            <w:tcBorders>
              <w:top w:val="single" w:sz="4" w:space="0" w:color="auto"/>
              <w:left w:val="single" w:sz="4" w:space="0" w:color="auto"/>
              <w:bottom w:val="nil"/>
              <w:right w:val="nil"/>
            </w:tcBorders>
            <w:shd w:val="clear" w:color="auto" w:fill="auto"/>
          </w:tcPr>
          <w:p w:rsidR="00442BF8" w:rsidRPr="00CE6054" w:rsidRDefault="00442BF8" w:rsidP="00BD5EA8">
            <w:pPr>
              <w:pStyle w:val="Gvdemetni1"/>
              <w:framePr w:w="637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Fiilen tespit edilen</w:t>
            </w:r>
          </w:p>
        </w:tc>
        <w:tc>
          <w:tcPr>
            <w:tcW w:w="2112" w:type="dxa"/>
            <w:gridSpan w:val="2"/>
            <w:tcBorders>
              <w:top w:val="single" w:sz="4" w:space="0" w:color="auto"/>
              <w:left w:val="single" w:sz="4" w:space="0" w:color="auto"/>
              <w:bottom w:val="nil"/>
              <w:right w:val="single" w:sz="4" w:space="0" w:color="auto"/>
            </w:tcBorders>
            <w:shd w:val="clear" w:color="auto" w:fill="auto"/>
          </w:tcPr>
          <w:p w:rsidR="00442BF8" w:rsidRPr="00CE6054" w:rsidRDefault="00442BF8" w:rsidP="00BD5EA8">
            <w:pPr>
              <w:pStyle w:val="Gvdemetni1"/>
              <w:framePr w:w="637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Fark (+/-)/Uygun</w:t>
            </w:r>
          </w:p>
        </w:tc>
      </w:tr>
      <w:tr w:rsidR="00442BF8" w:rsidRPr="00CE6054" w:rsidTr="00BD5EA8">
        <w:tblPrEx>
          <w:tblCellMar>
            <w:top w:w="0" w:type="dxa"/>
            <w:left w:w="0" w:type="dxa"/>
            <w:bottom w:w="0" w:type="dxa"/>
            <w:right w:w="0" w:type="dxa"/>
          </w:tblCellMar>
        </w:tblPrEx>
        <w:trPr>
          <w:trHeight w:hRule="exact" w:val="350"/>
          <w:jc w:val="center"/>
        </w:trPr>
        <w:tc>
          <w:tcPr>
            <w:tcW w:w="1056" w:type="dxa"/>
            <w:tcBorders>
              <w:top w:val="single" w:sz="4" w:space="0" w:color="auto"/>
              <w:left w:val="single" w:sz="4" w:space="0" w:color="auto"/>
              <w:bottom w:val="nil"/>
              <w:right w:val="nil"/>
            </w:tcBorders>
            <w:shd w:val="clear" w:color="auto" w:fill="auto"/>
          </w:tcPr>
          <w:p w:rsidR="00442BF8" w:rsidRPr="00CE6054" w:rsidRDefault="00442BF8" w:rsidP="00BD5EA8">
            <w:pPr>
              <w:pStyle w:val="Gvdemetni1"/>
              <w:framePr w:w="6370" w:wrap="notBeside" w:vAnchor="text" w:hAnchor="text" w:xAlign="center" w:y="1"/>
              <w:shd w:val="clear" w:color="auto" w:fill="auto"/>
              <w:spacing w:before="120" w:line="240" w:lineRule="auto"/>
              <w:ind w:left="260"/>
              <w:rPr>
                <w:rFonts w:ascii="Tahoma" w:hAnsi="Tahoma" w:cs="Tahoma"/>
                <w:sz w:val="20"/>
                <w:szCs w:val="20"/>
              </w:rPr>
            </w:pPr>
            <w:r w:rsidRPr="00CE6054">
              <w:rPr>
                <w:rStyle w:val="Gvdemetni9"/>
                <w:rFonts w:ascii="Tahoma" w:hAnsi="Tahoma" w:cs="Tahoma"/>
                <w:color w:val="000000"/>
                <w:sz w:val="20"/>
                <w:szCs w:val="20"/>
              </w:rPr>
              <w:t>Miktar</w:t>
            </w:r>
          </w:p>
        </w:tc>
        <w:tc>
          <w:tcPr>
            <w:tcW w:w="1080" w:type="dxa"/>
            <w:tcBorders>
              <w:top w:val="single" w:sz="4" w:space="0" w:color="auto"/>
              <w:left w:val="single" w:sz="4" w:space="0" w:color="auto"/>
              <w:bottom w:val="nil"/>
              <w:right w:val="nil"/>
            </w:tcBorders>
            <w:shd w:val="clear" w:color="auto" w:fill="auto"/>
          </w:tcPr>
          <w:p w:rsidR="00442BF8" w:rsidRPr="00CE6054" w:rsidRDefault="00442BF8" w:rsidP="00BD5EA8">
            <w:pPr>
              <w:pStyle w:val="Gvdemetni1"/>
              <w:framePr w:w="637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Tür</w:t>
            </w:r>
          </w:p>
        </w:tc>
        <w:tc>
          <w:tcPr>
            <w:tcW w:w="1133" w:type="dxa"/>
            <w:tcBorders>
              <w:top w:val="single" w:sz="4" w:space="0" w:color="auto"/>
              <w:left w:val="single" w:sz="4" w:space="0" w:color="auto"/>
              <w:bottom w:val="nil"/>
              <w:right w:val="nil"/>
            </w:tcBorders>
            <w:shd w:val="clear" w:color="auto" w:fill="auto"/>
          </w:tcPr>
          <w:p w:rsidR="00442BF8" w:rsidRPr="00CE6054" w:rsidRDefault="00442BF8" w:rsidP="00BD5EA8">
            <w:pPr>
              <w:pStyle w:val="Gvdemetni1"/>
              <w:framePr w:w="637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Miktar</w:t>
            </w:r>
          </w:p>
        </w:tc>
        <w:tc>
          <w:tcPr>
            <w:tcW w:w="989" w:type="dxa"/>
            <w:tcBorders>
              <w:top w:val="single" w:sz="4" w:space="0" w:color="auto"/>
              <w:left w:val="single" w:sz="4" w:space="0" w:color="auto"/>
              <w:bottom w:val="nil"/>
              <w:right w:val="nil"/>
            </w:tcBorders>
            <w:shd w:val="clear" w:color="auto" w:fill="auto"/>
          </w:tcPr>
          <w:p w:rsidR="00442BF8" w:rsidRPr="00CE6054" w:rsidRDefault="00442BF8" w:rsidP="00BD5EA8">
            <w:pPr>
              <w:pStyle w:val="Gvdemetni1"/>
              <w:framePr w:w="637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Tür</w:t>
            </w:r>
          </w:p>
        </w:tc>
        <w:tc>
          <w:tcPr>
            <w:tcW w:w="1051" w:type="dxa"/>
            <w:tcBorders>
              <w:top w:val="single" w:sz="4" w:space="0" w:color="auto"/>
              <w:left w:val="single" w:sz="4" w:space="0" w:color="auto"/>
              <w:bottom w:val="nil"/>
              <w:right w:val="nil"/>
            </w:tcBorders>
            <w:shd w:val="clear" w:color="auto" w:fill="auto"/>
          </w:tcPr>
          <w:p w:rsidR="00442BF8" w:rsidRPr="00CE6054" w:rsidRDefault="00442BF8" w:rsidP="00BD5EA8">
            <w:pPr>
              <w:pStyle w:val="Gvdemetni1"/>
              <w:framePr w:w="6370" w:wrap="notBeside" w:vAnchor="text" w:hAnchor="text" w:xAlign="center" w:y="1"/>
              <w:shd w:val="clear" w:color="auto" w:fill="auto"/>
              <w:spacing w:before="120" w:line="240" w:lineRule="auto"/>
              <w:ind w:left="260"/>
              <w:rPr>
                <w:rFonts w:ascii="Tahoma" w:hAnsi="Tahoma" w:cs="Tahoma"/>
                <w:sz w:val="20"/>
                <w:szCs w:val="20"/>
              </w:rPr>
            </w:pPr>
            <w:r w:rsidRPr="00CE6054">
              <w:rPr>
                <w:rStyle w:val="Gvdemetni9"/>
                <w:rFonts w:ascii="Tahoma" w:hAnsi="Tahoma" w:cs="Tahoma"/>
                <w:color w:val="000000"/>
                <w:sz w:val="20"/>
                <w:szCs w:val="20"/>
              </w:rPr>
              <w:t>Miktar</w:t>
            </w:r>
          </w:p>
        </w:tc>
        <w:tc>
          <w:tcPr>
            <w:tcW w:w="1061" w:type="dxa"/>
            <w:tcBorders>
              <w:top w:val="single" w:sz="4" w:space="0" w:color="auto"/>
              <w:left w:val="single" w:sz="4" w:space="0" w:color="auto"/>
              <w:bottom w:val="nil"/>
              <w:right w:val="single" w:sz="4" w:space="0" w:color="auto"/>
            </w:tcBorders>
            <w:shd w:val="clear" w:color="auto" w:fill="auto"/>
          </w:tcPr>
          <w:p w:rsidR="00442BF8" w:rsidRPr="00CE6054" w:rsidRDefault="00442BF8" w:rsidP="00BD5EA8">
            <w:pPr>
              <w:pStyle w:val="Gvdemetni1"/>
              <w:framePr w:w="6370"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Tür</w:t>
            </w:r>
          </w:p>
        </w:tc>
      </w:tr>
      <w:tr w:rsidR="00442BF8" w:rsidRPr="00CE6054" w:rsidTr="00BD5EA8">
        <w:tblPrEx>
          <w:tblCellMar>
            <w:top w:w="0" w:type="dxa"/>
            <w:left w:w="0" w:type="dxa"/>
            <w:bottom w:w="0" w:type="dxa"/>
            <w:right w:w="0" w:type="dxa"/>
          </w:tblCellMar>
        </w:tblPrEx>
        <w:trPr>
          <w:trHeight w:hRule="exact" w:val="355"/>
          <w:jc w:val="center"/>
        </w:trPr>
        <w:tc>
          <w:tcPr>
            <w:tcW w:w="1056" w:type="dxa"/>
            <w:tcBorders>
              <w:top w:val="single" w:sz="4" w:space="0" w:color="auto"/>
              <w:left w:val="single" w:sz="4" w:space="0" w:color="auto"/>
              <w:bottom w:val="single" w:sz="4" w:space="0" w:color="auto"/>
              <w:right w:val="nil"/>
            </w:tcBorders>
            <w:shd w:val="clear" w:color="auto" w:fill="auto"/>
          </w:tcPr>
          <w:p w:rsidR="00442BF8" w:rsidRPr="00CE6054" w:rsidRDefault="00442BF8" w:rsidP="00BD5EA8">
            <w:pPr>
              <w:framePr w:w="6370" w:wrap="notBeside" w:vAnchor="text" w:hAnchor="text" w:xAlign="center" w:y="1"/>
              <w:spacing w:before="120"/>
              <w:rPr>
                <w:rFonts w:ascii="Tahoma" w:hAnsi="Tahoma" w:cs="Tahoma"/>
                <w:sz w:val="20"/>
                <w:szCs w:val="20"/>
              </w:rPr>
            </w:pPr>
          </w:p>
        </w:tc>
        <w:tc>
          <w:tcPr>
            <w:tcW w:w="1080" w:type="dxa"/>
            <w:tcBorders>
              <w:top w:val="single" w:sz="4" w:space="0" w:color="auto"/>
              <w:left w:val="single" w:sz="4" w:space="0" w:color="auto"/>
              <w:bottom w:val="single" w:sz="4" w:space="0" w:color="auto"/>
              <w:right w:val="nil"/>
            </w:tcBorders>
            <w:shd w:val="clear" w:color="auto" w:fill="auto"/>
          </w:tcPr>
          <w:p w:rsidR="00442BF8" w:rsidRPr="00CE6054" w:rsidRDefault="00442BF8" w:rsidP="00BD5EA8">
            <w:pPr>
              <w:framePr w:w="6370" w:wrap="notBeside" w:vAnchor="text" w:hAnchor="text" w:xAlign="center" w:y="1"/>
              <w:spacing w:before="120"/>
              <w:rPr>
                <w:rFonts w:ascii="Tahoma" w:hAnsi="Tahoma" w:cs="Tahoma"/>
                <w:sz w:val="20"/>
                <w:szCs w:val="20"/>
              </w:rPr>
            </w:pPr>
          </w:p>
        </w:tc>
        <w:tc>
          <w:tcPr>
            <w:tcW w:w="1133" w:type="dxa"/>
            <w:tcBorders>
              <w:top w:val="single" w:sz="4" w:space="0" w:color="auto"/>
              <w:left w:val="single" w:sz="4" w:space="0" w:color="auto"/>
              <w:bottom w:val="single" w:sz="4" w:space="0" w:color="auto"/>
              <w:right w:val="nil"/>
            </w:tcBorders>
            <w:shd w:val="clear" w:color="auto" w:fill="auto"/>
          </w:tcPr>
          <w:p w:rsidR="00442BF8" w:rsidRPr="00CE6054" w:rsidRDefault="00442BF8" w:rsidP="00BD5EA8">
            <w:pPr>
              <w:framePr w:w="6370" w:wrap="notBeside" w:vAnchor="text" w:hAnchor="text" w:xAlign="center" w:y="1"/>
              <w:spacing w:before="120"/>
              <w:rPr>
                <w:rFonts w:ascii="Tahoma" w:hAnsi="Tahoma" w:cs="Tahoma"/>
                <w:sz w:val="20"/>
                <w:szCs w:val="20"/>
              </w:rPr>
            </w:pPr>
          </w:p>
        </w:tc>
        <w:tc>
          <w:tcPr>
            <w:tcW w:w="989" w:type="dxa"/>
            <w:tcBorders>
              <w:top w:val="single" w:sz="4" w:space="0" w:color="auto"/>
              <w:left w:val="single" w:sz="4" w:space="0" w:color="auto"/>
              <w:bottom w:val="single" w:sz="4" w:space="0" w:color="auto"/>
              <w:right w:val="nil"/>
            </w:tcBorders>
            <w:shd w:val="clear" w:color="auto" w:fill="auto"/>
          </w:tcPr>
          <w:p w:rsidR="00442BF8" w:rsidRPr="00CE6054" w:rsidRDefault="00442BF8" w:rsidP="00BD5EA8">
            <w:pPr>
              <w:framePr w:w="6370" w:wrap="notBeside" w:vAnchor="text" w:hAnchor="text" w:xAlign="center" w:y="1"/>
              <w:spacing w:before="120"/>
              <w:rPr>
                <w:rFonts w:ascii="Tahoma" w:hAnsi="Tahoma" w:cs="Tahoma"/>
                <w:sz w:val="20"/>
                <w:szCs w:val="20"/>
              </w:rPr>
            </w:pPr>
          </w:p>
        </w:tc>
        <w:tc>
          <w:tcPr>
            <w:tcW w:w="1051" w:type="dxa"/>
            <w:tcBorders>
              <w:top w:val="single" w:sz="4" w:space="0" w:color="auto"/>
              <w:left w:val="single" w:sz="4" w:space="0" w:color="auto"/>
              <w:bottom w:val="single" w:sz="4" w:space="0" w:color="auto"/>
              <w:right w:val="nil"/>
            </w:tcBorders>
            <w:shd w:val="clear" w:color="auto" w:fill="auto"/>
          </w:tcPr>
          <w:p w:rsidR="00442BF8" w:rsidRPr="00CE6054" w:rsidRDefault="00442BF8" w:rsidP="00BD5EA8">
            <w:pPr>
              <w:framePr w:w="6370" w:wrap="notBeside" w:vAnchor="text" w:hAnchor="text" w:xAlign="center" w:y="1"/>
              <w:spacing w:before="120"/>
              <w:rPr>
                <w:rFonts w:ascii="Tahoma" w:hAnsi="Tahoma" w:cs="Tahoma"/>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442BF8" w:rsidRPr="00CE6054" w:rsidRDefault="00442BF8" w:rsidP="00BD5EA8">
            <w:pPr>
              <w:framePr w:w="6370" w:wrap="notBeside" w:vAnchor="text" w:hAnchor="text" w:xAlign="center" w:y="1"/>
              <w:spacing w:before="120"/>
              <w:rPr>
                <w:rFonts w:ascii="Tahoma" w:hAnsi="Tahoma" w:cs="Tahoma"/>
                <w:sz w:val="20"/>
                <w:szCs w:val="20"/>
              </w:rPr>
            </w:pPr>
          </w:p>
        </w:tc>
      </w:tr>
    </w:tbl>
    <w:p w:rsidR="00442BF8" w:rsidRPr="00CE6054" w:rsidRDefault="00442BF8" w:rsidP="00442BF8">
      <w:pPr>
        <w:spacing w:before="120"/>
        <w:rPr>
          <w:rFonts w:ascii="Tahoma" w:hAnsi="Tahoma" w:cs="Tahoma"/>
          <w:sz w:val="20"/>
          <w:szCs w:val="20"/>
        </w:rPr>
      </w:pPr>
    </w:p>
    <w:p w:rsidR="00442BF8" w:rsidRPr="00CE6054" w:rsidRDefault="00442BF8" w:rsidP="00442BF8">
      <w:pPr>
        <w:pStyle w:val="Gvdemetni30"/>
        <w:shd w:val="clear" w:color="auto" w:fill="auto"/>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Notlar:</w:t>
      </w:r>
    </w:p>
    <w:p w:rsidR="00442BF8" w:rsidRPr="00CE6054" w:rsidRDefault="00442BF8" w:rsidP="00442BF8">
      <w:pPr>
        <w:pStyle w:val="Gvdemetni30"/>
        <w:shd w:val="clear" w:color="auto" w:fill="auto"/>
        <w:tabs>
          <w:tab w:val="left" w:leader="dot" w:pos="534"/>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1)</w:t>
      </w:r>
      <w:r w:rsidRPr="00CE6054">
        <w:rPr>
          <w:rStyle w:val="Gvdemetni3"/>
          <w:rFonts w:ascii="Tahoma" w:hAnsi="Tahoma" w:cs="Tahoma"/>
          <w:sz w:val="20"/>
          <w:szCs w:val="20"/>
        </w:rPr>
        <w:tab/>
      </w:r>
    </w:p>
    <w:p w:rsidR="00442BF8" w:rsidRPr="00CE6054" w:rsidRDefault="00442BF8" w:rsidP="00442BF8">
      <w:pPr>
        <w:pStyle w:val="Gvdemetni30"/>
        <w:numPr>
          <w:ilvl w:val="0"/>
          <w:numId w:val="60"/>
        </w:numPr>
        <w:shd w:val="clear" w:color="auto" w:fill="auto"/>
        <w:tabs>
          <w:tab w:val="left" w:pos="-705"/>
          <w:tab w:val="left" w:leader="dot" w:pos="553"/>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gridCol w:w="2688"/>
        <w:gridCol w:w="2486"/>
      </w:tblGrid>
      <w:tr w:rsidR="00442BF8" w:rsidRPr="00CE6054" w:rsidTr="00BD5EA8">
        <w:tblPrEx>
          <w:tblCellMar>
            <w:top w:w="0" w:type="dxa"/>
            <w:left w:w="0" w:type="dxa"/>
            <w:bottom w:w="0" w:type="dxa"/>
            <w:right w:w="0" w:type="dxa"/>
          </w:tblCellMar>
        </w:tblPrEx>
        <w:trPr>
          <w:trHeight w:hRule="exact" w:val="1387"/>
          <w:jc w:val="center"/>
        </w:trPr>
        <w:tc>
          <w:tcPr>
            <w:tcW w:w="2280" w:type="dxa"/>
            <w:shd w:val="clear" w:color="auto" w:fill="auto"/>
          </w:tcPr>
          <w:p w:rsidR="00442BF8" w:rsidRPr="00CE6054" w:rsidRDefault="00442BF8" w:rsidP="00BD5EA8">
            <w:pPr>
              <w:pStyle w:val="Gvdemetni1"/>
              <w:framePr w:w="7454"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Antrepo Sahibi Veya Yetkilisi</w:t>
            </w:r>
          </w:p>
        </w:tc>
        <w:tc>
          <w:tcPr>
            <w:tcW w:w="2688" w:type="dxa"/>
            <w:shd w:val="clear" w:color="auto" w:fill="auto"/>
          </w:tcPr>
          <w:p w:rsidR="00442BF8" w:rsidRPr="00CE6054" w:rsidRDefault="00442BF8" w:rsidP="00BD5EA8">
            <w:pPr>
              <w:pStyle w:val="Gvdemetni1"/>
              <w:framePr w:w="7454"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Varsa Gözetim Memuru/ Antrepo Memuru</w:t>
            </w:r>
          </w:p>
        </w:tc>
        <w:tc>
          <w:tcPr>
            <w:tcW w:w="2486" w:type="dxa"/>
            <w:shd w:val="clear" w:color="auto" w:fill="auto"/>
          </w:tcPr>
          <w:p w:rsidR="00442BF8" w:rsidRPr="00CE6054" w:rsidRDefault="00442BF8" w:rsidP="00BD5EA8">
            <w:pPr>
              <w:pStyle w:val="Gvdemetni1"/>
              <w:framePr w:w="7454"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Yetkilendirilmiş Gümrük Müşaviri ya da adına görevlendirdiği çalışanı</w:t>
            </w:r>
          </w:p>
        </w:tc>
      </w:tr>
      <w:tr w:rsidR="00442BF8" w:rsidRPr="00CE6054" w:rsidTr="00BD5EA8">
        <w:tblPrEx>
          <w:tblCellMar>
            <w:top w:w="0" w:type="dxa"/>
            <w:left w:w="0" w:type="dxa"/>
            <w:bottom w:w="0" w:type="dxa"/>
            <w:right w:w="0" w:type="dxa"/>
          </w:tblCellMar>
        </w:tblPrEx>
        <w:trPr>
          <w:trHeight w:hRule="exact" w:val="2362"/>
          <w:jc w:val="center"/>
        </w:trPr>
        <w:tc>
          <w:tcPr>
            <w:tcW w:w="2280" w:type="dxa"/>
            <w:shd w:val="clear" w:color="auto" w:fill="auto"/>
          </w:tcPr>
          <w:p w:rsidR="00442BF8" w:rsidRPr="00CE6054" w:rsidRDefault="00442BF8" w:rsidP="00BD5EA8">
            <w:pPr>
              <w:pStyle w:val="Gvdemetni1"/>
              <w:framePr w:w="7454"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Adı Soyadı İmza</w:t>
            </w:r>
          </w:p>
        </w:tc>
        <w:tc>
          <w:tcPr>
            <w:tcW w:w="2688" w:type="dxa"/>
            <w:shd w:val="clear" w:color="auto" w:fill="auto"/>
          </w:tcPr>
          <w:p w:rsidR="00442BF8" w:rsidRPr="00CE6054" w:rsidRDefault="00442BF8" w:rsidP="00BD5EA8">
            <w:pPr>
              <w:pStyle w:val="Gvdemetni1"/>
              <w:framePr w:w="7454"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Adı Soyadı İmza/Kaşe</w:t>
            </w:r>
          </w:p>
        </w:tc>
        <w:tc>
          <w:tcPr>
            <w:tcW w:w="2486" w:type="dxa"/>
            <w:shd w:val="clear" w:color="auto" w:fill="auto"/>
          </w:tcPr>
          <w:p w:rsidR="00442BF8" w:rsidRPr="00CE6054" w:rsidRDefault="00442BF8" w:rsidP="00BD5EA8">
            <w:pPr>
              <w:pStyle w:val="Gvdemetni1"/>
              <w:framePr w:w="7454" w:wrap="notBeside" w:vAnchor="text" w:hAnchor="text" w:xAlign="center" w:y="1"/>
              <w:shd w:val="clear" w:color="auto" w:fill="auto"/>
              <w:spacing w:before="120" w:line="240" w:lineRule="auto"/>
              <w:ind w:left="340"/>
              <w:rPr>
                <w:rFonts w:ascii="Tahoma" w:hAnsi="Tahoma" w:cs="Tahoma"/>
                <w:sz w:val="20"/>
                <w:szCs w:val="20"/>
              </w:rPr>
            </w:pPr>
            <w:r w:rsidRPr="00CE6054">
              <w:rPr>
                <w:rStyle w:val="Gvdemetni9"/>
                <w:rFonts w:ascii="Tahoma" w:hAnsi="Tahoma" w:cs="Tahoma"/>
                <w:color w:val="000000"/>
                <w:sz w:val="20"/>
                <w:szCs w:val="20"/>
              </w:rPr>
              <w:t>Adı Soyadı İmza/Kaşe</w:t>
            </w:r>
          </w:p>
        </w:tc>
      </w:tr>
    </w:tbl>
    <w:p w:rsidR="00442BF8" w:rsidRPr="00CE6054"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Default="00442BF8" w:rsidP="00442BF8">
      <w:pPr>
        <w:spacing w:before="120"/>
        <w:rPr>
          <w:rFonts w:ascii="Tahoma" w:hAnsi="Tahoma" w:cs="Tahoma"/>
          <w:sz w:val="20"/>
          <w:szCs w:val="20"/>
        </w:rPr>
      </w:pPr>
    </w:p>
    <w:p w:rsidR="00442BF8" w:rsidRPr="00CE6054" w:rsidRDefault="00442BF8" w:rsidP="00442BF8">
      <w:pPr>
        <w:spacing w:before="120"/>
        <w:rPr>
          <w:rFonts w:ascii="Tahoma" w:hAnsi="Tahoma" w:cs="Tahoma"/>
          <w:sz w:val="20"/>
          <w:szCs w:val="20"/>
        </w:rPr>
        <w:sectPr w:rsidR="00442BF8" w:rsidRPr="00CE6054">
          <w:headerReference w:type="even" r:id="rId37"/>
          <w:headerReference w:type="default" r:id="rId38"/>
          <w:footerReference w:type="even" r:id="rId39"/>
          <w:footerReference w:type="default" r:id="rId40"/>
          <w:headerReference w:type="first" r:id="rId41"/>
          <w:footerReference w:type="first" r:id="rId42"/>
          <w:pgSz w:w="11909" w:h="16838"/>
          <w:pgMar w:top="696" w:right="607" w:bottom="2189" w:left="631" w:header="0" w:footer="3" w:gutter="0"/>
          <w:cols w:space="720"/>
          <w:noEndnote/>
          <w:docGrid w:linePitch="360"/>
        </w:sectPr>
      </w:pPr>
    </w:p>
    <w:p w:rsidR="00442BF8" w:rsidRDefault="00442BF8" w:rsidP="00442BF8">
      <w:pPr>
        <w:pStyle w:val="Gvdemetni40"/>
        <w:shd w:val="clear" w:color="auto" w:fill="auto"/>
        <w:spacing w:before="120" w:line="240" w:lineRule="auto"/>
        <w:ind w:left="40"/>
        <w:jc w:val="left"/>
        <w:rPr>
          <w:rStyle w:val="Gvdemetni4"/>
          <w:rFonts w:ascii="Tahoma" w:hAnsi="Tahoma" w:cs="Tahoma"/>
          <w:b/>
          <w:bCs/>
          <w:sz w:val="20"/>
          <w:szCs w:val="20"/>
        </w:rPr>
      </w:pPr>
      <w:r>
        <w:rPr>
          <w:rStyle w:val="Gvdemetni4"/>
          <w:rFonts w:ascii="Tahoma" w:hAnsi="Tahoma" w:cs="Tahoma"/>
          <w:b/>
          <w:bCs/>
          <w:sz w:val="20"/>
          <w:szCs w:val="20"/>
        </w:rPr>
        <w:lastRenderedPageBreak/>
        <w:t>EK:3</w:t>
      </w:r>
    </w:p>
    <w:p w:rsidR="00442BF8" w:rsidRPr="00CE6054" w:rsidRDefault="00442BF8" w:rsidP="00442BF8">
      <w:pPr>
        <w:pStyle w:val="Gvdemetni40"/>
        <w:shd w:val="clear" w:color="auto" w:fill="auto"/>
        <w:spacing w:before="120" w:line="240" w:lineRule="auto"/>
        <w:ind w:left="40"/>
        <w:rPr>
          <w:rFonts w:ascii="Tahoma" w:hAnsi="Tahoma" w:cs="Tahoma"/>
          <w:sz w:val="20"/>
          <w:szCs w:val="20"/>
        </w:rPr>
      </w:pPr>
      <w:r w:rsidRPr="00CE6054">
        <w:rPr>
          <w:rStyle w:val="Gvdemetni4"/>
          <w:rFonts w:ascii="Tahoma" w:hAnsi="Tahoma" w:cs="Tahoma"/>
          <w:b/>
          <w:bCs/>
          <w:sz w:val="20"/>
          <w:szCs w:val="20"/>
        </w:rPr>
        <w:t>TUTANAK</w:t>
      </w:r>
    </w:p>
    <w:p w:rsidR="00442BF8" w:rsidRPr="00CE6054" w:rsidRDefault="00442BF8" w:rsidP="00442BF8">
      <w:pPr>
        <w:pStyle w:val="Gvdemetni40"/>
        <w:shd w:val="clear" w:color="auto" w:fill="auto"/>
        <w:spacing w:before="120" w:line="240" w:lineRule="auto"/>
        <w:ind w:left="20"/>
        <w:jc w:val="left"/>
        <w:rPr>
          <w:rFonts w:ascii="Tahoma" w:hAnsi="Tahoma" w:cs="Tahoma"/>
          <w:sz w:val="20"/>
          <w:szCs w:val="20"/>
        </w:rPr>
      </w:pPr>
      <w:r w:rsidRPr="00CE6054">
        <w:rPr>
          <w:rStyle w:val="Gvdemetni4"/>
          <w:rFonts w:ascii="Tahoma" w:hAnsi="Tahoma" w:cs="Tahoma"/>
          <w:b/>
          <w:bCs/>
          <w:sz w:val="20"/>
          <w:szCs w:val="20"/>
        </w:rPr>
        <w:t>Sayı: ..</w:t>
      </w:r>
    </w:p>
    <w:p w:rsidR="00442BF8" w:rsidRPr="00CE6054" w:rsidRDefault="00442BF8" w:rsidP="00442BF8">
      <w:pPr>
        <w:pStyle w:val="Gvdemetni40"/>
        <w:shd w:val="clear" w:color="auto" w:fill="auto"/>
        <w:spacing w:before="120" w:line="240" w:lineRule="auto"/>
        <w:ind w:left="20"/>
        <w:jc w:val="left"/>
        <w:rPr>
          <w:rFonts w:ascii="Tahoma" w:hAnsi="Tahoma" w:cs="Tahoma"/>
          <w:sz w:val="20"/>
          <w:szCs w:val="20"/>
        </w:rPr>
      </w:pPr>
      <w:r w:rsidRPr="00CE6054">
        <w:rPr>
          <w:rStyle w:val="Gvdemetni4"/>
          <w:rFonts w:ascii="Tahoma" w:hAnsi="Tahoma" w:cs="Tahoma"/>
          <w:b/>
          <w:bCs/>
          <w:sz w:val="20"/>
          <w:szCs w:val="20"/>
        </w:rPr>
        <w:t>Dönemi:</w:t>
      </w:r>
    </w:p>
    <w:p w:rsidR="00442BF8" w:rsidRPr="00CE6054" w:rsidRDefault="00442BF8" w:rsidP="00442BF8">
      <w:pPr>
        <w:pStyle w:val="Gvdemetni30"/>
        <w:shd w:val="clear" w:color="auto" w:fill="auto"/>
        <w:tabs>
          <w:tab w:val="left" w:leader="dot" w:pos="2790"/>
          <w:tab w:val="left" w:leader="dot" w:pos="8924"/>
          <w:tab w:val="left" w:leader="dot" w:pos="9658"/>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 Kod numaralı antrepodaki [</w:t>
      </w:r>
      <w:r w:rsidRPr="00CE6054">
        <w:rPr>
          <w:rStyle w:val="Gvdemetni3"/>
          <w:rFonts w:ascii="Tahoma" w:hAnsi="Tahoma" w:cs="Tahoma"/>
          <w:sz w:val="20"/>
          <w:szCs w:val="20"/>
        </w:rPr>
        <w:tab/>
        <w:t>tarihli ve .... sayılı antrepo beyannamesi muhteviyatı .... GTİP’deki</w:t>
      </w:r>
      <w:r w:rsidRPr="00CE6054">
        <w:rPr>
          <w:rStyle w:val="Gvdemetni3"/>
          <w:rFonts w:ascii="Tahoma" w:hAnsi="Tahoma" w:cs="Tahoma"/>
          <w:sz w:val="20"/>
          <w:szCs w:val="20"/>
        </w:rPr>
        <w:tab/>
        <w:t>cins</w:t>
      </w:r>
      <w:r w:rsidRPr="00CE6054">
        <w:rPr>
          <w:rStyle w:val="Gvdemetni3"/>
          <w:rFonts w:ascii="Tahoma" w:hAnsi="Tahoma" w:cs="Tahoma"/>
          <w:sz w:val="20"/>
          <w:szCs w:val="20"/>
        </w:rPr>
        <w:tab/>
        <w:t>(kap,</w:t>
      </w:r>
    </w:p>
    <w:p w:rsidR="00442BF8" w:rsidRPr="00CE6054" w:rsidRDefault="00442BF8" w:rsidP="00442BF8">
      <w:pPr>
        <w:pStyle w:val="Gvdemetni30"/>
        <w:shd w:val="clear" w:color="auto" w:fill="auto"/>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adet, miktar) eşyanın] / [aşağıda antrepo beyannamesi tarih ve sayıları, GTİP’leri, cinsi ve kap,adet,miktar bilgileri belirtilen</w:t>
      </w:r>
    </w:p>
    <w:p w:rsidR="00442BF8" w:rsidRPr="00CE6054" w:rsidRDefault="00442BF8" w:rsidP="00442BF8">
      <w:pPr>
        <w:pStyle w:val="Gvdemetni30"/>
        <w:shd w:val="clear" w:color="auto" w:fill="auto"/>
        <w:tabs>
          <w:tab w:val="left" w:leader="dot" w:pos="8094"/>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eşyanın</w:t>
      </w:r>
      <w:r w:rsidRPr="00CE6054">
        <w:rPr>
          <w:rStyle w:val="Gvdemetni3"/>
          <w:rFonts w:ascii="Tahoma" w:hAnsi="Tahoma" w:cs="Tahoma"/>
          <w:sz w:val="20"/>
          <w:szCs w:val="20"/>
        </w:rPr>
        <w:footnoteReference w:id="1"/>
      </w:r>
      <w:r w:rsidRPr="00CE6054">
        <w:rPr>
          <w:rStyle w:val="Gvdemetni3"/>
          <w:rFonts w:ascii="Tahoma" w:hAnsi="Tahoma" w:cs="Tahoma"/>
          <w:sz w:val="20"/>
          <w:szCs w:val="20"/>
        </w:rPr>
        <w:t>]; antrepo beyannamesine ve Gümrük Yönetmeliğine uygun olarak, elleçleme işlemi</w:t>
      </w:r>
      <w:r w:rsidRPr="00CE6054">
        <w:rPr>
          <w:rStyle w:val="Gvdemetni3"/>
          <w:rFonts w:ascii="Tahoma" w:hAnsi="Tahoma" w:cs="Tahoma"/>
          <w:sz w:val="20"/>
          <w:szCs w:val="20"/>
        </w:rPr>
        <w:tab/>
        <w:t>tarihinde bitirilmiştir.</w:t>
      </w:r>
    </w:p>
    <w:p w:rsidR="00442BF8" w:rsidRPr="00CE6054" w:rsidRDefault="00442BF8" w:rsidP="00442BF8">
      <w:pPr>
        <w:pStyle w:val="Gvdemetni30"/>
        <w:shd w:val="clear" w:color="auto" w:fill="auto"/>
        <w:tabs>
          <w:tab w:val="left" w:leader="dot" w:pos="2526"/>
          <w:tab w:val="left" w:leader="dot" w:pos="3634"/>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[Elleçlenen eşya ile birlikte</w:t>
      </w:r>
      <w:r w:rsidRPr="00CE6054">
        <w:rPr>
          <w:rStyle w:val="Gvdemetni3"/>
          <w:rFonts w:ascii="Tahoma" w:hAnsi="Tahoma" w:cs="Tahoma"/>
          <w:sz w:val="20"/>
          <w:szCs w:val="20"/>
        </w:rPr>
        <w:tab/>
        <w:t>sayı ve</w:t>
      </w:r>
      <w:r w:rsidRPr="00CE6054">
        <w:rPr>
          <w:rStyle w:val="Gvdemetni3"/>
          <w:rFonts w:ascii="Tahoma" w:hAnsi="Tahoma" w:cs="Tahoma"/>
          <w:sz w:val="20"/>
          <w:szCs w:val="20"/>
        </w:rPr>
        <w:tab/>
        <w:t>günlü antrepo beyannamesi muhteviyatı serbest dolaşımda olan eşya da antrepoya</w:t>
      </w:r>
    </w:p>
    <w:p w:rsidR="00442BF8" w:rsidRPr="00CE6054" w:rsidRDefault="00442BF8" w:rsidP="00442BF8">
      <w:pPr>
        <w:pStyle w:val="Gvdemetni30"/>
        <w:shd w:val="clear" w:color="auto" w:fill="auto"/>
        <w:tabs>
          <w:tab w:val="left" w:leader="dot" w:pos="2463"/>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alınmıştır.] İşbu tutanak</w:t>
      </w:r>
      <w:r w:rsidRPr="00CE6054">
        <w:rPr>
          <w:rStyle w:val="Gvdemetni3"/>
          <w:rFonts w:ascii="Tahoma" w:hAnsi="Tahoma" w:cs="Tahoma"/>
          <w:sz w:val="20"/>
          <w:szCs w:val="20"/>
        </w:rPr>
        <w:tab/>
        <w:t>tarihinde müştereken imza altına alınmıştır.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24"/>
        <w:gridCol w:w="2688"/>
        <w:gridCol w:w="2486"/>
      </w:tblGrid>
      <w:tr w:rsidR="00442BF8" w:rsidRPr="00CE6054" w:rsidTr="00BD5EA8">
        <w:tblPrEx>
          <w:tblCellMar>
            <w:top w:w="0" w:type="dxa"/>
            <w:left w:w="0" w:type="dxa"/>
            <w:bottom w:w="0" w:type="dxa"/>
            <w:right w:w="0" w:type="dxa"/>
          </w:tblCellMar>
        </w:tblPrEx>
        <w:trPr>
          <w:trHeight w:hRule="exact" w:val="1387"/>
          <w:jc w:val="center"/>
        </w:trPr>
        <w:tc>
          <w:tcPr>
            <w:tcW w:w="2424" w:type="dxa"/>
            <w:shd w:val="clear" w:color="auto" w:fill="auto"/>
          </w:tcPr>
          <w:p w:rsidR="00442BF8" w:rsidRPr="00CE6054" w:rsidRDefault="00442BF8" w:rsidP="00BD5EA8">
            <w:pPr>
              <w:pStyle w:val="Gvdemetni1"/>
              <w:framePr w:w="7598"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Antrepo Sahibi Veya Yetkilisi</w:t>
            </w:r>
          </w:p>
        </w:tc>
        <w:tc>
          <w:tcPr>
            <w:tcW w:w="2688" w:type="dxa"/>
            <w:shd w:val="clear" w:color="auto" w:fill="auto"/>
          </w:tcPr>
          <w:p w:rsidR="00442BF8" w:rsidRPr="00CE6054" w:rsidRDefault="00442BF8" w:rsidP="00BD5EA8">
            <w:pPr>
              <w:pStyle w:val="Gvdemetni1"/>
              <w:framePr w:w="7598"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Eşya sahibi/temsilcisi</w:t>
            </w:r>
          </w:p>
        </w:tc>
        <w:tc>
          <w:tcPr>
            <w:tcW w:w="2486" w:type="dxa"/>
            <w:shd w:val="clear" w:color="auto" w:fill="auto"/>
          </w:tcPr>
          <w:p w:rsidR="00442BF8" w:rsidRPr="00CE6054" w:rsidRDefault="00442BF8" w:rsidP="00BD5EA8">
            <w:pPr>
              <w:pStyle w:val="Gvdemetni1"/>
              <w:framePr w:w="7598"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Yetkilendirilmiş Gümrük Müşaviri ya da adına görevlendirdiği çalışanı</w:t>
            </w:r>
          </w:p>
        </w:tc>
      </w:tr>
      <w:tr w:rsidR="00442BF8" w:rsidRPr="00CE6054" w:rsidTr="00BD5EA8">
        <w:tblPrEx>
          <w:tblCellMar>
            <w:top w:w="0" w:type="dxa"/>
            <w:left w:w="0" w:type="dxa"/>
            <w:bottom w:w="0" w:type="dxa"/>
            <w:right w:w="0" w:type="dxa"/>
          </w:tblCellMar>
        </w:tblPrEx>
        <w:trPr>
          <w:trHeight w:hRule="exact" w:val="2362"/>
          <w:jc w:val="center"/>
        </w:trPr>
        <w:tc>
          <w:tcPr>
            <w:tcW w:w="2424" w:type="dxa"/>
            <w:shd w:val="clear" w:color="auto" w:fill="auto"/>
          </w:tcPr>
          <w:p w:rsidR="00442BF8" w:rsidRPr="00CE6054" w:rsidRDefault="00442BF8" w:rsidP="00BD5EA8">
            <w:pPr>
              <w:pStyle w:val="Gvdemetni1"/>
              <w:framePr w:w="7598"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Adı Soyadı İmza</w:t>
            </w:r>
          </w:p>
        </w:tc>
        <w:tc>
          <w:tcPr>
            <w:tcW w:w="2688" w:type="dxa"/>
            <w:shd w:val="clear" w:color="auto" w:fill="auto"/>
          </w:tcPr>
          <w:p w:rsidR="00442BF8" w:rsidRPr="00CE6054" w:rsidRDefault="00442BF8" w:rsidP="00BD5EA8">
            <w:pPr>
              <w:pStyle w:val="Gvdemetni1"/>
              <w:framePr w:w="7598"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Adı Soyadı İmza</w:t>
            </w:r>
          </w:p>
        </w:tc>
        <w:tc>
          <w:tcPr>
            <w:tcW w:w="2486" w:type="dxa"/>
            <w:shd w:val="clear" w:color="auto" w:fill="auto"/>
          </w:tcPr>
          <w:p w:rsidR="00442BF8" w:rsidRPr="00CE6054" w:rsidRDefault="00442BF8" w:rsidP="00BD5EA8">
            <w:pPr>
              <w:pStyle w:val="Gvdemetni1"/>
              <w:framePr w:w="7598" w:wrap="notBeside" w:vAnchor="text" w:hAnchor="text" w:xAlign="center" w:y="1"/>
              <w:shd w:val="clear" w:color="auto" w:fill="auto"/>
              <w:spacing w:before="120" w:line="240" w:lineRule="auto"/>
              <w:ind w:left="340"/>
              <w:rPr>
                <w:rFonts w:ascii="Tahoma" w:hAnsi="Tahoma" w:cs="Tahoma"/>
                <w:sz w:val="20"/>
                <w:szCs w:val="20"/>
              </w:rPr>
            </w:pPr>
            <w:r w:rsidRPr="00CE6054">
              <w:rPr>
                <w:rStyle w:val="Gvdemetni9"/>
                <w:rFonts w:ascii="Tahoma" w:hAnsi="Tahoma" w:cs="Tahoma"/>
                <w:color w:val="000000"/>
                <w:sz w:val="20"/>
                <w:szCs w:val="20"/>
              </w:rPr>
              <w:t>Adı Soyadı İmza/Kaşe</w:t>
            </w:r>
          </w:p>
        </w:tc>
      </w:tr>
    </w:tbl>
    <w:p w:rsidR="00442BF8" w:rsidRPr="00CE6054" w:rsidRDefault="00442BF8" w:rsidP="00442BF8">
      <w:pPr>
        <w:spacing w:before="120"/>
        <w:rPr>
          <w:rFonts w:ascii="Tahoma" w:hAnsi="Tahoma" w:cs="Tahoma"/>
          <w:sz w:val="20"/>
          <w:szCs w:val="20"/>
        </w:rPr>
      </w:pPr>
    </w:p>
    <w:p w:rsidR="00442BF8" w:rsidRPr="00CE6054" w:rsidRDefault="00442BF8" w:rsidP="00442BF8">
      <w:pPr>
        <w:spacing w:before="120"/>
        <w:rPr>
          <w:rFonts w:ascii="Tahoma" w:hAnsi="Tahoma" w:cs="Tahoma"/>
          <w:sz w:val="20"/>
          <w:szCs w:val="20"/>
        </w:rPr>
        <w:sectPr w:rsidR="00442BF8" w:rsidRPr="00CE6054">
          <w:type w:val="continuous"/>
          <w:pgSz w:w="11909" w:h="16838"/>
          <w:pgMar w:top="1642" w:right="741" w:bottom="5328" w:left="722" w:header="0" w:footer="3" w:gutter="0"/>
          <w:cols w:space="720"/>
          <w:noEndnote/>
          <w:docGrid w:linePitch="360"/>
        </w:sectPr>
      </w:pPr>
    </w:p>
    <w:p w:rsidR="00442BF8" w:rsidRPr="00CE6054" w:rsidRDefault="00442BF8" w:rsidP="00442BF8">
      <w:pPr>
        <w:pStyle w:val="Gvdemetni50"/>
        <w:shd w:val="clear" w:color="auto" w:fill="auto"/>
        <w:spacing w:before="120" w:after="0" w:line="240" w:lineRule="auto"/>
        <w:ind w:left="220"/>
        <w:rPr>
          <w:rFonts w:ascii="Tahoma" w:hAnsi="Tahoma" w:cs="Tahoma"/>
        </w:rPr>
      </w:pPr>
      <w:r w:rsidRPr="00CE6054">
        <w:rPr>
          <w:rStyle w:val="Gvdemetni5"/>
          <w:rFonts w:ascii="Tahoma" w:hAnsi="Tahoma" w:cs="Tahoma"/>
          <w:b/>
          <w:bCs/>
        </w:rPr>
        <w:lastRenderedPageBreak/>
        <w:t>EK4: Antrepo Dışında Elleçleme İşlemine Tabi Tutulacak Eşyanın Antrepodan Çıkışına İlişkin Tutanak</w:t>
      </w:r>
    </w:p>
    <w:p w:rsidR="00442BF8" w:rsidRPr="00CE6054" w:rsidRDefault="00442BF8" w:rsidP="00442BF8">
      <w:pPr>
        <w:pStyle w:val="Gvdemetni50"/>
        <w:shd w:val="clear" w:color="auto" w:fill="auto"/>
        <w:spacing w:before="120" w:after="0" w:line="240" w:lineRule="auto"/>
        <w:ind w:left="220"/>
        <w:rPr>
          <w:rFonts w:ascii="Tahoma" w:hAnsi="Tahoma" w:cs="Tahoma"/>
        </w:rPr>
      </w:pPr>
      <w:r w:rsidRPr="00CE6054">
        <w:rPr>
          <w:rStyle w:val="Gvdemetni5"/>
          <w:rFonts w:ascii="Tahoma" w:hAnsi="Tahoma" w:cs="Tahoma"/>
          <w:b/>
          <w:bCs/>
        </w:rPr>
        <w:t>Örneği</w:t>
      </w:r>
    </w:p>
    <w:p w:rsidR="00442BF8" w:rsidRPr="00CE6054" w:rsidRDefault="00442BF8" w:rsidP="00442BF8">
      <w:pPr>
        <w:pStyle w:val="Gvdemetni40"/>
        <w:shd w:val="clear" w:color="auto" w:fill="auto"/>
        <w:spacing w:before="120" w:line="240" w:lineRule="auto"/>
        <w:ind w:left="220"/>
        <w:rPr>
          <w:rFonts w:ascii="Tahoma" w:hAnsi="Tahoma" w:cs="Tahoma"/>
          <w:sz w:val="20"/>
          <w:szCs w:val="20"/>
        </w:rPr>
      </w:pPr>
      <w:r w:rsidRPr="00CE6054">
        <w:rPr>
          <w:rStyle w:val="Gvdemetni4"/>
          <w:rFonts w:ascii="Tahoma" w:hAnsi="Tahoma" w:cs="Tahoma"/>
          <w:b/>
          <w:bCs/>
          <w:sz w:val="20"/>
          <w:szCs w:val="20"/>
        </w:rPr>
        <w:t>TUTANAK</w:t>
      </w:r>
    </w:p>
    <w:p w:rsidR="00442BF8" w:rsidRPr="00CE6054" w:rsidRDefault="00442BF8" w:rsidP="00442BF8">
      <w:pPr>
        <w:pStyle w:val="Gvdemetni40"/>
        <w:shd w:val="clear" w:color="auto" w:fill="auto"/>
        <w:spacing w:before="120" w:line="240" w:lineRule="auto"/>
        <w:ind w:left="20"/>
        <w:jc w:val="both"/>
        <w:rPr>
          <w:rFonts w:ascii="Tahoma" w:hAnsi="Tahoma" w:cs="Tahoma"/>
          <w:sz w:val="20"/>
          <w:szCs w:val="20"/>
        </w:rPr>
      </w:pPr>
      <w:r w:rsidRPr="00CE6054">
        <w:rPr>
          <w:rStyle w:val="Gvdemetni4"/>
          <w:rFonts w:ascii="Tahoma" w:hAnsi="Tahoma" w:cs="Tahoma"/>
          <w:b/>
          <w:bCs/>
          <w:sz w:val="20"/>
          <w:szCs w:val="20"/>
        </w:rPr>
        <w:t>Sayı: ..</w:t>
      </w:r>
    </w:p>
    <w:p w:rsidR="00442BF8" w:rsidRPr="00CE6054" w:rsidRDefault="00442BF8" w:rsidP="00442BF8">
      <w:pPr>
        <w:pStyle w:val="Gvdemetni40"/>
        <w:shd w:val="clear" w:color="auto" w:fill="auto"/>
        <w:spacing w:before="120" w:line="240" w:lineRule="auto"/>
        <w:ind w:left="20"/>
        <w:jc w:val="both"/>
        <w:rPr>
          <w:rFonts w:ascii="Tahoma" w:hAnsi="Tahoma" w:cs="Tahoma"/>
          <w:sz w:val="20"/>
          <w:szCs w:val="20"/>
        </w:rPr>
      </w:pPr>
      <w:r w:rsidRPr="00CE6054">
        <w:rPr>
          <w:rStyle w:val="Gvdemetni4"/>
          <w:rFonts w:ascii="Tahoma" w:hAnsi="Tahoma" w:cs="Tahoma"/>
          <w:b/>
          <w:bCs/>
          <w:sz w:val="20"/>
          <w:szCs w:val="20"/>
        </w:rPr>
        <w:t>Dönemi:</w:t>
      </w:r>
    </w:p>
    <w:p w:rsidR="00442BF8" w:rsidRPr="00CE6054" w:rsidRDefault="00442BF8" w:rsidP="00442BF8">
      <w:pPr>
        <w:pStyle w:val="Gvdemetni30"/>
        <w:shd w:val="clear" w:color="auto" w:fill="auto"/>
        <w:tabs>
          <w:tab w:val="left" w:leader="dot" w:pos="2790"/>
          <w:tab w:val="left" w:leader="dot" w:pos="8876"/>
          <w:tab w:val="left" w:leader="dot" w:pos="9610"/>
        </w:tabs>
        <w:spacing w:before="120" w:after="0" w:line="240" w:lineRule="auto"/>
        <w:ind w:left="20"/>
        <w:rPr>
          <w:rFonts w:ascii="Tahoma" w:hAnsi="Tahoma" w:cs="Tahoma"/>
          <w:sz w:val="20"/>
          <w:szCs w:val="20"/>
        </w:rPr>
      </w:pPr>
      <w:r w:rsidRPr="00CE6054">
        <w:rPr>
          <w:rStyle w:val="Gvdemetni3"/>
          <w:rFonts w:ascii="Tahoma" w:hAnsi="Tahoma" w:cs="Tahoma"/>
          <w:sz w:val="20"/>
          <w:szCs w:val="20"/>
        </w:rPr>
        <w:t>.... Kod numaralı antrepodaki [</w:t>
      </w:r>
      <w:r w:rsidRPr="00CE6054">
        <w:rPr>
          <w:rStyle w:val="Gvdemetni3"/>
          <w:rFonts w:ascii="Tahoma" w:hAnsi="Tahoma" w:cs="Tahoma"/>
          <w:sz w:val="20"/>
          <w:szCs w:val="20"/>
        </w:rPr>
        <w:tab/>
        <w:t>tarihli ve .... sayılı antrepo beyannamesi muhteviyatı ....GTİP’deki</w:t>
      </w:r>
      <w:r w:rsidRPr="00CE6054">
        <w:rPr>
          <w:rStyle w:val="Gvdemetni3"/>
          <w:rFonts w:ascii="Tahoma" w:hAnsi="Tahoma" w:cs="Tahoma"/>
          <w:sz w:val="20"/>
          <w:szCs w:val="20"/>
        </w:rPr>
        <w:tab/>
        <w:t>cins</w:t>
      </w:r>
      <w:r w:rsidRPr="00CE6054">
        <w:rPr>
          <w:rStyle w:val="Gvdemetni3"/>
          <w:rFonts w:ascii="Tahoma" w:hAnsi="Tahoma" w:cs="Tahoma"/>
          <w:sz w:val="20"/>
          <w:szCs w:val="20"/>
        </w:rPr>
        <w:tab/>
        <w:t>(kap,</w:t>
      </w:r>
    </w:p>
    <w:p w:rsidR="00442BF8" w:rsidRPr="00CE6054" w:rsidRDefault="00442BF8" w:rsidP="00442BF8">
      <w:pPr>
        <w:pStyle w:val="Gvdemetni30"/>
        <w:shd w:val="clear" w:color="auto" w:fill="auto"/>
        <w:spacing w:before="120" w:after="0" w:line="240" w:lineRule="auto"/>
        <w:ind w:left="20" w:right="380"/>
        <w:rPr>
          <w:rFonts w:ascii="Tahoma" w:hAnsi="Tahoma" w:cs="Tahoma"/>
          <w:sz w:val="20"/>
          <w:szCs w:val="20"/>
        </w:rPr>
      </w:pPr>
      <w:r w:rsidRPr="00CE6054">
        <w:rPr>
          <w:rStyle w:val="Gvdemetni3"/>
          <w:rFonts w:ascii="Tahoma" w:hAnsi="Tahoma" w:cs="Tahoma"/>
          <w:sz w:val="20"/>
          <w:szCs w:val="20"/>
        </w:rPr>
        <w:t>adet, miktar) eşya] / [aşağıda antrepo beyannamesi tarih ve sayıları, GTİP’leri, cinsi ve kap,adet,miktar bilgileri belirtilen eşya</w:t>
      </w:r>
      <w:r w:rsidRPr="00CE6054">
        <w:rPr>
          <w:rStyle w:val="Gvdemetni3"/>
          <w:rFonts w:ascii="Tahoma" w:hAnsi="Tahoma" w:cs="Tahoma"/>
          <w:sz w:val="20"/>
          <w:szCs w:val="20"/>
        </w:rPr>
        <w:footnoteReference w:id="2"/>
      </w:r>
      <w:r w:rsidRPr="00CE6054">
        <w:rPr>
          <w:rStyle w:val="Gvdemetni3"/>
          <w:rFonts w:ascii="Tahoma" w:hAnsi="Tahoma" w:cs="Tahoma"/>
          <w:sz w:val="20"/>
          <w:szCs w:val="20"/>
        </w:rPr>
        <w:t>]; elleçleme işlemi yapılmak üzere antrepo beyannamesine uygun olarak, antrepo teminatı, YGM takip ve kontrolü ve eşya sahibi firma sorumluluğu altında 3 ay içerisinde Gümrük Yönetmeliğine uygun olarak elleçleme işleminin bitirilerek antrepoya geri getirilmesi ya da gümrükçe onaylanmış işlem veya kullanıma tabi tutulması (Sadece Antrepo Açma ve İşletme İzin Belgesinde</w:t>
      </w:r>
    </w:p>
    <w:p w:rsidR="00442BF8" w:rsidRPr="00CE6054" w:rsidRDefault="00442BF8" w:rsidP="00442BF8">
      <w:pPr>
        <w:pStyle w:val="Gvdemetni30"/>
        <w:shd w:val="clear" w:color="auto" w:fill="auto"/>
        <w:tabs>
          <w:tab w:val="left" w:leader="dot" w:pos="7810"/>
        </w:tabs>
        <w:spacing w:before="120" w:after="0" w:line="240" w:lineRule="auto"/>
        <w:ind w:left="20"/>
        <w:rPr>
          <w:rFonts w:ascii="Tahoma" w:hAnsi="Tahoma" w:cs="Tahoma"/>
          <w:sz w:val="20"/>
          <w:szCs w:val="20"/>
        </w:rPr>
      </w:pPr>
      <w:r w:rsidRPr="00CE6054">
        <w:rPr>
          <w:rStyle w:val="Gvdemetni3"/>
          <w:rFonts w:ascii="Tahoma" w:hAnsi="Tahoma" w:cs="Tahoma"/>
          <w:sz w:val="20"/>
          <w:szCs w:val="20"/>
        </w:rPr>
        <w:t>yapılacak elleçleme işleminin gösterildiği durumlarda) kaydıyla, antrepodan çıkartılarak</w:t>
      </w:r>
      <w:r w:rsidRPr="00CE6054">
        <w:rPr>
          <w:rStyle w:val="Gvdemetni3"/>
          <w:rFonts w:ascii="Tahoma" w:hAnsi="Tahoma" w:cs="Tahoma"/>
          <w:sz w:val="20"/>
          <w:szCs w:val="20"/>
        </w:rPr>
        <w:tab/>
        <w:t>firması temsilcisine</w:t>
      </w:r>
    </w:p>
    <w:p w:rsidR="00442BF8" w:rsidRPr="00CE6054" w:rsidRDefault="00442BF8" w:rsidP="00442BF8">
      <w:pPr>
        <w:pStyle w:val="Gvdemetni30"/>
        <w:shd w:val="clear" w:color="auto" w:fill="auto"/>
        <w:tabs>
          <w:tab w:val="left" w:leader="dot" w:pos="562"/>
          <w:tab w:val="left" w:leader="dot" w:pos="4268"/>
        </w:tabs>
        <w:spacing w:before="120" w:after="0" w:line="240" w:lineRule="auto"/>
        <w:ind w:left="20"/>
        <w:rPr>
          <w:rFonts w:ascii="Tahoma" w:hAnsi="Tahoma" w:cs="Tahoma"/>
          <w:sz w:val="20"/>
          <w:szCs w:val="20"/>
        </w:rPr>
      </w:pPr>
      <w:r w:rsidRPr="00CE6054">
        <w:rPr>
          <w:rStyle w:val="Gvdemetni3"/>
          <w:rFonts w:ascii="Tahoma" w:hAnsi="Tahoma" w:cs="Tahoma"/>
          <w:sz w:val="20"/>
          <w:szCs w:val="20"/>
        </w:rPr>
        <w:tab/>
        <w:t>tarihinde teslim edilmiştir. İşbu tutanak</w:t>
      </w:r>
      <w:r w:rsidRPr="00CE6054">
        <w:rPr>
          <w:rStyle w:val="Gvdemetni3"/>
          <w:rFonts w:ascii="Tahoma" w:hAnsi="Tahoma" w:cs="Tahoma"/>
          <w:sz w:val="20"/>
          <w:szCs w:val="20"/>
        </w:rPr>
        <w:tab/>
        <w:t>tarihinde müştereken imza altına alınmıştır.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24"/>
        <w:gridCol w:w="2688"/>
        <w:gridCol w:w="2486"/>
      </w:tblGrid>
      <w:tr w:rsidR="00442BF8" w:rsidRPr="00CE6054" w:rsidTr="00BD5EA8">
        <w:tblPrEx>
          <w:tblCellMar>
            <w:top w:w="0" w:type="dxa"/>
            <w:left w:w="0" w:type="dxa"/>
            <w:bottom w:w="0" w:type="dxa"/>
            <w:right w:w="0" w:type="dxa"/>
          </w:tblCellMar>
        </w:tblPrEx>
        <w:trPr>
          <w:trHeight w:hRule="exact" w:val="1387"/>
          <w:jc w:val="center"/>
        </w:trPr>
        <w:tc>
          <w:tcPr>
            <w:tcW w:w="2424" w:type="dxa"/>
            <w:shd w:val="clear" w:color="auto" w:fill="auto"/>
          </w:tcPr>
          <w:p w:rsidR="00442BF8" w:rsidRPr="00CE6054" w:rsidRDefault="00442BF8" w:rsidP="00BD5EA8">
            <w:pPr>
              <w:pStyle w:val="Gvdemetni1"/>
              <w:framePr w:w="7598"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Antrepo Sahibi Veya Yetkilisi</w:t>
            </w:r>
          </w:p>
        </w:tc>
        <w:tc>
          <w:tcPr>
            <w:tcW w:w="2688" w:type="dxa"/>
            <w:shd w:val="clear" w:color="auto" w:fill="auto"/>
          </w:tcPr>
          <w:p w:rsidR="00442BF8" w:rsidRPr="00CE6054" w:rsidRDefault="00442BF8" w:rsidP="00BD5EA8">
            <w:pPr>
              <w:pStyle w:val="Gvdemetni1"/>
              <w:framePr w:w="7598"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Eşya sahibi/temsilcisi</w:t>
            </w:r>
          </w:p>
        </w:tc>
        <w:tc>
          <w:tcPr>
            <w:tcW w:w="2486" w:type="dxa"/>
            <w:shd w:val="clear" w:color="auto" w:fill="auto"/>
          </w:tcPr>
          <w:p w:rsidR="00442BF8" w:rsidRPr="00CE6054" w:rsidRDefault="00442BF8" w:rsidP="00BD5EA8">
            <w:pPr>
              <w:pStyle w:val="Gvdemetni1"/>
              <w:framePr w:w="7598"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Yetkilendirilmiş Gümrük Müşaviri ya da adına görevlendirdiği çalışanı</w:t>
            </w:r>
          </w:p>
        </w:tc>
      </w:tr>
      <w:tr w:rsidR="00442BF8" w:rsidRPr="00CE6054" w:rsidTr="00BD5EA8">
        <w:tblPrEx>
          <w:tblCellMar>
            <w:top w:w="0" w:type="dxa"/>
            <w:left w:w="0" w:type="dxa"/>
            <w:bottom w:w="0" w:type="dxa"/>
            <w:right w:w="0" w:type="dxa"/>
          </w:tblCellMar>
        </w:tblPrEx>
        <w:trPr>
          <w:trHeight w:hRule="exact" w:val="2362"/>
          <w:jc w:val="center"/>
        </w:trPr>
        <w:tc>
          <w:tcPr>
            <w:tcW w:w="2424" w:type="dxa"/>
            <w:shd w:val="clear" w:color="auto" w:fill="auto"/>
          </w:tcPr>
          <w:p w:rsidR="00442BF8" w:rsidRPr="00CE6054" w:rsidRDefault="00442BF8" w:rsidP="00BD5EA8">
            <w:pPr>
              <w:pStyle w:val="Gvdemetni1"/>
              <w:framePr w:w="7598"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Adı Soyadı İmza</w:t>
            </w:r>
          </w:p>
        </w:tc>
        <w:tc>
          <w:tcPr>
            <w:tcW w:w="2688" w:type="dxa"/>
            <w:shd w:val="clear" w:color="auto" w:fill="auto"/>
          </w:tcPr>
          <w:p w:rsidR="00442BF8" w:rsidRPr="00CE6054" w:rsidRDefault="00442BF8" w:rsidP="00BD5EA8">
            <w:pPr>
              <w:pStyle w:val="Gvdemetni1"/>
              <w:framePr w:w="7598"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Adı Soyadı İmza</w:t>
            </w:r>
          </w:p>
        </w:tc>
        <w:tc>
          <w:tcPr>
            <w:tcW w:w="2486" w:type="dxa"/>
            <w:shd w:val="clear" w:color="auto" w:fill="auto"/>
          </w:tcPr>
          <w:p w:rsidR="00442BF8" w:rsidRPr="00CE6054" w:rsidRDefault="00442BF8" w:rsidP="00BD5EA8">
            <w:pPr>
              <w:pStyle w:val="Gvdemetni1"/>
              <w:framePr w:w="7598" w:wrap="notBeside" w:vAnchor="text" w:hAnchor="text" w:xAlign="center" w:y="1"/>
              <w:shd w:val="clear" w:color="auto" w:fill="auto"/>
              <w:spacing w:before="120" w:line="240" w:lineRule="auto"/>
              <w:ind w:left="340"/>
              <w:rPr>
                <w:rFonts w:ascii="Tahoma" w:hAnsi="Tahoma" w:cs="Tahoma"/>
                <w:sz w:val="20"/>
                <w:szCs w:val="20"/>
              </w:rPr>
            </w:pPr>
            <w:r w:rsidRPr="00CE6054">
              <w:rPr>
                <w:rStyle w:val="Gvdemetni9"/>
                <w:rFonts w:ascii="Tahoma" w:hAnsi="Tahoma" w:cs="Tahoma"/>
                <w:color w:val="000000"/>
                <w:sz w:val="20"/>
                <w:szCs w:val="20"/>
              </w:rPr>
              <w:t>Adı Soyadı İmza/Kaşe</w:t>
            </w:r>
          </w:p>
        </w:tc>
      </w:tr>
    </w:tbl>
    <w:p w:rsidR="00442BF8" w:rsidRPr="00CE6054" w:rsidRDefault="00442BF8" w:rsidP="00442BF8">
      <w:pPr>
        <w:spacing w:before="120"/>
        <w:rPr>
          <w:rFonts w:ascii="Tahoma" w:hAnsi="Tahoma" w:cs="Tahoma"/>
          <w:sz w:val="20"/>
          <w:szCs w:val="20"/>
        </w:rPr>
      </w:pPr>
    </w:p>
    <w:p w:rsidR="00442BF8" w:rsidRPr="00CE6054" w:rsidRDefault="00442BF8" w:rsidP="00442BF8">
      <w:pPr>
        <w:spacing w:before="120"/>
        <w:rPr>
          <w:rFonts w:ascii="Tahoma" w:hAnsi="Tahoma" w:cs="Tahoma"/>
          <w:sz w:val="20"/>
          <w:szCs w:val="20"/>
        </w:rPr>
        <w:sectPr w:rsidR="00442BF8" w:rsidRPr="00CE6054">
          <w:type w:val="continuous"/>
          <w:pgSz w:w="11909" w:h="16838"/>
          <w:pgMar w:top="480" w:right="674" w:bottom="4200" w:left="698" w:header="0" w:footer="3" w:gutter="0"/>
          <w:cols w:space="720"/>
          <w:noEndnote/>
          <w:docGrid w:linePitch="360"/>
        </w:sectPr>
      </w:pPr>
    </w:p>
    <w:p w:rsidR="00442BF8" w:rsidRPr="00CE6054" w:rsidRDefault="00442BF8" w:rsidP="00442BF8">
      <w:pPr>
        <w:pStyle w:val="Gvdemetni40"/>
        <w:shd w:val="clear" w:color="auto" w:fill="auto"/>
        <w:spacing w:before="120" w:line="240" w:lineRule="auto"/>
        <w:ind w:left="20"/>
        <w:rPr>
          <w:rFonts w:ascii="Tahoma" w:hAnsi="Tahoma" w:cs="Tahoma"/>
          <w:sz w:val="20"/>
          <w:szCs w:val="20"/>
        </w:rPr>
      </w:pPr>
      <w:r w:rsidRPr="00CE6054">
        <w:rPr>
          <w:rStyle w:val="Gvdemetni4"/>
          <w:rFonts w:ascii="Tahoma" w:hAnsi="Tahoma" w:cs="Tahoma"/>
          <w:b/>
          <w:bCs/>
          <w:sz w:val="20"/>
          <w:szCs w:val="20"/>
        </w:rPr>
        <w:lastRenderedPageBreak/>
        <w:t>TUTANAK</w:t>
      </w:r>
    </w:p>
    <w:p w:rsidR="00442BF8" w:rsidRPr="00CE6054" w:rsidRDefault="00442BF8" w:rsidP="00442BF8">
      <w:pPr>
        <w:pStyle w:val="Gvdemetni40"/>
        <w:shd w:val="clear" w:color="auto" w:fill="auto"/>
        <w:spacing w:before="120" w:line="240" w:lineRule="auto"/>
        <w:ind w:left="20"/>
        <w:jc w:val="left"/>
        <w:rPr>
          <w:rFonts w:ascii="Tahoma" w:hAnsi="Tahoma" w:cs="Tahoma"/>
          <w:sz w:val="20"/>
          <w:szCs w:val="20"/>
        </w:rPr>
      </w:pPr>
      <w:r w:rsidRPr="00CE6054">
        <w:rPr>
          <w:rStyle w:val="Gvdemetni4"/>
          <w:rFonts w:ascii="Tahoma" w:hAnsi="Tahoma" w:cs="Tahoma"/>
          <w:b/>
          <w:bCs/>
          <w:sz w:val="20"/>
          <w:szCs w:val="20"/>
        </w:rPr>
        <w:t>Sayı: ..</w:t>
      </w:r>
    </w:p>
    <w:p w:rsidR="00442BF8" w:rsidRPr="00CE6054" w:rsidRDefault="00442BF8" w:rsidP="00442BF8">
      <w:pPr>
        <w:pStyle w:val="Gvdemetni40"/>
        <w:shd w:val="clear" w:color="auto" w:fill="auto"/>
        <w:spacing w:before="120" w:line="240" w:lineRule="auto"/>
        <w:ind w:left="20"/>
        <w:jc w:val="left"/>
        <w:rPr>
          <w:rFonts w:ascii="Tahoma" w:hAnsi="Tahoma" w:cs="Tahoma"/>
          <w:sz w:val="20"/>
          <w:szCs w:val="20"/>
        </w:rPr>
      </w:pPr>
      <w:r w:rsidRPr="00CE6054">
        <w:rPr>
          <w:rStyle w:val="Gvdemetni4"/>
          <w:rFonts w:ascii="Tahoma" w:hAnsi="Tahoma" w:cs="Tahoma"/>
          <w:b/>
          <w:bCs/>
          <w:sz w:val="20"/>
          <w:szCs w:val="20"/>
        </w:rPr>
        <w:t>Dönemi:</w:t>
      </w:r>
    </w:p>
    <w:p w:rsidR="00442BF8" w:rsidRPr="00CE6054" w:rsidRDefault="00442BF8" w:rsidP="00442BF8">
      <w:pPr>
        <w:pStyle w:val="Gvdemetni30"/>
        <w:shd w:val="clear" w:color="auto" w:fill="auto"/>
        <w:tabs>
          <w:tab w:val="left" w:leader="dot" w:pos="3106"/>
          <w:tab w:val="left" w:leader="dot" w:pos="4263"/>
          <w:tab w:val="left" w:leader="dot" w:pos="8391"/>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Elleçleme işlemi yapılmak üzere</w:t>
      </w:r>
      <w:r w:rsidRPr="00CE6054">
        <w:rPr>
          <w:rStyle w:val="Gvdemetni3"/>
          <w:rFonts w:ascii="Tahoma" w:hAnsi="Tahoma" w:cs="Tahoma"/>
          <w:sz w:val="20"/>
          <w:szCs w:val="20"/>
        </w:rPr>
        <w:tab/>
        <w:t>tarihinde</w:t>
      </w:r>
      <w:r w:rsidRPr="00CE6054">
        <w:rPr>
          <w:rStyle w:val="Gvdemetni3"/>
          <w:rFonts w:ascii="Tahoma" w:hAnsi="Tahoma" w:cs="Tahoma"/>
          <w:sz w:val="20"/>
          <w:szCs w:val="20"/>
        </w:rPr>
        <w:tab/>
        <w:t>kod numaralı antrepodan geçici çıkışı yapılan [</w:t>
      </w:r>
      <w:r w:rsidRPr="00CE6054">
        <w:rPr>
          <w:rStyle w:val="Gvdemetni3"/>
          <w:rFonts w:ascii="Tahoma" w:hAnsi="Tahoma" w:cs="Tahoma"/>
          <w:sz w:val="20"/>
          <w:szCs w:val="20"/>
        </w:rPr>
        <w:tab/>
        <w:t>tarihli ve .... sayılı</w:t>
      </w:r>
    </w:p>
    <w:p w:rsidR="00442BF8" w:rsidRPr="00CE6054" w:rsidRDefault="00442BF8" w:rsidP="00442BF8">
      <w:pPr>
        <w:pStyle w:val="Gvdemetni30"/>
        <w:shd w:val="clear" w:color="auto" w:fill="auto"/>
        <w:tabs>
          <w:tab w:val="left" w:leader="dot" w:pos="4537"/>
          <w:tab w:val="left" w:leader="dot" w:pos="5271"/>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antrepo beyannamesi muhteviyatı ... GTİP’deki</w:t>
      </w:r>
      <w:r w:rsidRPr="00CE6054">
        <w:rPr>
          <w:rStyle w:val="Gvdemetni3"/>
          <w:rFonts w:ascii="Tahoma" w:hAnsi="Tahoma" w:cs="Tahoma"/>
          <w:sz w:val="20"/>
          <w:szCs w:val="20"/>
        </w:rPr>
        <w:tab/>
        <w:t>cins</w:t>
      </w:r>
      <w:r w:rsidRPr="00CE6054">
        <w:rPr>
          <w:rStyle w:val="Gvdemetni3"/>
          <w:rFonts w:ascii="Tahoma" w:hAnsi="Tahoma" w:cs="Tahoma"/>
          <w:sz w:val="20"/>
          <w:szCs w:val="20"/>
        </w:rPr>
        <w:tab/>
        <w:t>(kap, adet, miktar) eşyanın] / [aşağıda antrepo beyannamesi</w:t>
      </w:r>
    </w:p>
    <w:p w:rsidR="00442BF8" w:rsidRPr="00CE6054" w:rsidRDefault="00442BF8" w:rsidP="00442BF8">
      <w:pPr>
        <w:pStyle w:val="Gvdemetni30"/>
        <w:shd w:val="clear" w:color="auto" w:fill="auto"/>
        <w:spacing w:before="120" w:after="0" w:line="240" w:lineRule="auto"/>
        <w:ind w:left="20"/>
        <w:jc w:val="center"/>
        <w:rPr>
          <w:rFonts w:ascii="Tahoma" w:hAnsi="Tahoma" w:cs="Tahoma"/>
          <w:sz w:val="20"/>
          <w:szCs w:val="20"/>
        </w:rPr>
      </w:pPr>
      <w:r w:rsidRPr="00CE6054">
        <w:rPr>
          <w:rStyle w:val="Gvdemetni3"/>
          <w:rFonts w:ascii="Tahoma" w:hAnsi="Tahoma" w:cs="Tahoma"/>
          <w:sz w:val="20"/>
          <w:szCs w:val="20"/>
        </w:rPr>
        <w:t>tarih ve sayıları, GTİP’leri, cinsi ve kap,adet,miktar bilgileri belirtilen eşyanın</w:t>
      </w:r>
      <w:r w:rsidRPr="00CE6054">
        <w:rPr>
          <w:rStyle w:val="Gvdemetni3"/>
          <w:rFonts w:ascii="Tahoma" w:hAnsi="Tahoma" w:cs="Tahoma"/>
          <w:sz w:val="20"/>
          <w:szCs w:val="20"/>
        </w:rPr>
        <w:footnoteReference w:id="3"/>
      </w:r>
      <w:r w:rsidRPr="00CE6054">
        <w:rPr>
          <w:rStyle w:val="Gvdemetni3"/>
          <w:rFonts w:ascii="Tahoma" w:hAnsi="Tahoma" w:cs="Tahoma"/>
          <w:sz w:val="20"/>
          <w:szCs w:val="20"/>
        </w:rPr>
        <w:t>]; elleçleme işlemi bitirilerek tamamı / .... miktarı /</w:t>
      </w:r>
    </w:p>
    <w:p w:rsidR="00442BF8" w:rsidRPr="00CE6054" w:rsidRDefault="00442BF8" w:rsidP="00442BF8">
      <w:pPr>
        <w:pStyle w:val="Gvdemetni30"/>
        <w:shd w:val="clear" w:color="auto" w:fill="auto"/>
        <w:tabs>
          <w:tab w:val="left" w:leader="dot" w:pos="9044"/>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karşılarında belirtilen miktarı, antrepo beyannamesi bilgilerine ve Gümrük Yönetmeliğine uygun olarak</w:t>
      </w:r>
      <w:r w:rsidRPr="00CE6054">
        <w:rPr>
          <w:rStyle w:val="Gvdemetni3"/>
          <w:rFonts w:ascii="Tahoma" w:hAnsi="Tahoma" w:cs="Tahoma"/>
          <w:sz w:val="20"/>
          <w:szCs w:val="20"/>
        </w:rPr>
        <w:tab/>
        <w:t>tarihinde</w:t>
      </w:r>
    </w:p>
    <w:p w:rsidR="00442BF8" w:rsidRPr="00CE6054" w:rsidRDefault="00442BF8" w:rsidP="00442BF8">
      <w:pPr>
        <w:pStyle w:val="Gvdemetni30"/>
        <w:shd w:val="clear" w:color="auto" w:fill="auto"/>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antrepoya tekrar alınmıştır.</w:t>
      </w:r>
    </w:p>
    <w:p w:rsidR="00442BF8" w:rsidRPr="00CE6054" w:rsidRDefault="00442BF8" w:rsidP="00442BF8">
      <w:pPr>
        <w:pStyle w:val="Gvdemetni30"/>
        <w:shd w:val="clear" w:color="auto" w:fill="auto"/>
        <w:tabs>
          <w:tab w:val="left" w:leader="dot" w:pos="2526"/>
          <w:tab w:val="left" w:leader="dot" w:pos="3687"/>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[Elleçlenen eşya ile birlikte</w:t>
      </w:r>
      <w:r w:rsidRPr="00CE6054">
        <w:rPr>
          <w:rStyle w:val="Gvdemetni3"/>
          <w:rFonts w:ascii="Tahoma" w:hAnsi="Tahoma" w:cs="Tahoma"/>
          <w:sz w:val="20"/>
          <w:szCs w:val="20"/>
        </w:rPr>
        <w:tab/>
        <w:t>sayı ve</w:t>
      </w:r>
      <w:r w:rsidRPr="00CE6054">
        <w:rPr>
          <w:rStyle w:val="Gvdemetni3"/>
          <w:rFonts w:ascii="Tahoma" w:hAnsi="Tahoma" w:cs="Tahoma"/>
          <w:sz w:val="20"/>
          <w:szCs w:val="20"/>
        </w:rPr>
        <w:tab/>
        <w:t>günlü antrepo beyannamesi muhteviyatı serbest dolaşımda olan eşya da antrepoya</w:t>
      </w:r>
    </w:p>
    <w:p w:rsidR="00442BF8" w:rsidRPr="00CE6054" w:rsidRDefault="00442BF8" w:rsidP="00442BF8">
      <w:pPr>
        <w:pStyle w:val="Gvdemetni30"/>
        <w:shd w:val="clear" w:color="auto" w:fill="auto"/>
        <w:tabs>
          <w:tab w:val="left" w:leader="dot" w:pos="2463"/>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alınmıştır.] İşbu tutanak</w:t>
      </w:r>
      <w:r w:rsidRPr="00CE6054">
        <w:rPr>
          <w:rStyle w:val="Gvdemetni3"/>
          <w:rFonts w:ascii="Tahoma" w:hAnsi="Tahoma" w:cs="Tahoma"/>
          <w:sz w:val="20"/>
          <w:szCs w:val="20"/>
        </w:rPr>
        <w:tab/>
        <w:t>tarihinde müştereken imza altına alınmıştır.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43"/>
        <w:gridCol w:w="2688"/>
        <w:gridCol w:w="2486"/>
      </w:tblGrid>
      <w:tr w:rsidR="00442BF8" w:rsidRPr="00CE6054" w:rsidTr="00BD5EA8">
        <w:tblPrEx>
          <w:tblCellMar>
            <w:top w:w="0" w:type="dxa"/>
            <w:left w:w="0" w:type="dxa"/>
            <w:bottom w:w="0" w:type="dxa"/>
            <w:right w:w="0" w:type="dxa"/>
          </w:tblCellMar>
        </w:tblPrEx>
        <w:trPr>
          <w:trHeight w:hRule="exact" w:val="1387"/>
          <w:jc w:val="center"/>
        </w:trPr>
        <w:tc>
          <w:tcPr>
            <w:tcW w:w="2443" w:type="dxa"/>
            <w:shd w:val="clear" w:color="auto" w:fill="auto"/>
          </w:tcPr>
          <w:p w:rsidR="00442BF8" w:rsidRPr="00CE6054" w:rsidRDefault="00442BF8" w:rsidP="00BD5EA8">
            <w:pPr>
              <w:pStyle w:val="Gvdemetni1"/>
              <w:framePr w:w="7618"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Antrepo Sahibi Veya Yetkilisi</w:t>
            </w:r>
          </w:p>
        </w:tc>
        <w:tc>
          <w:tcPr>
            <w:tcW w:w="2688" w:type="dxa"/>
            <w:shd w:val="clear" w:color="auto" w:fill="auto"/>
          </w:tcPr>
          <w:p w:rsidR="00442BF8" w:rsidRPr="00CE6054" w:rsidRDefault="00442BF8" w:rsidP="00BD5EA8">
            <w:pPr>
              <w:pStyle w:val="Gvdemetni1"/>
              <w:framePr w:w="7618"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Eşya sahibi/temsilcisi</w:t>
            </w:r>
          </w:p>
        </w:tc>
        <w:tc>
          <w:tcPr>
            <w:tcW w:w="2486" w:type="dxa"/>
            <w:shd w:val="clear" w:color="auto" w:fill="auto"/>
          </w:tcPr>
          <w:p w:rsidR="00442BF8" w:rsidRPr="00CE6054" w:rsidRDefault="00442BF8" w:rsidP="00BD5EA8">
            <w:pPr>
              <w:pStyle w:val="Gvdemetni1"/>
              <w:framePr w:w="7618"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Yetkilendirilmiş Gümrük Müşaviri ya da adına görevlendirdiği çalışanı</w:t>
            </w:r>
          </w:p>
        </w:tc>
      </w:tr>
      <w:tr w:rsidR="00442BF8" w:rsidRPr="00CE6054" w:rsidTr="00BD5EA8">
        <w:tblPrEx>
          <w:tblCellMar>
            <w:top w:w="0" w:type="dxa"/>
            <w:left w:w="0" w:type="dxa"/>
            <w:bottom w:w="0" w:type="dxa"/>
            <w:right w:w="0" w:type="dxa"/>
          </w:tblCellMar>
        </w:tblPrEx>
        <w:trPr>
          <w:trHeight w:hRule="exact" w:val="2362"/>
          <w:jc w:val="center"/>
        </w:trPr>
        <w:tc>
          <w:tcPr>
            <w:tcW w:w="2443" w:type="dxa"/>
            <w:shd w:val="clear" w:color="auto" w:fill="auto"/>
          </w:tcPr>
          <w:p w:rsidR="00442BF8" w:rsidRPr="00CE6054" w:rsidRDefault="00442BF8" w:rsidP="00BD5EA8">
            <w:pPr>
              <w:pStyle w:val="Gvdemetni1"/>
              <w:framePr w:w="7618"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Adı Soyadı İmza</w:t>
            </w:r>
          </w:p>
        </w:tc>
        <w:tc>
          <w:tcPr>
            <w:tcW w:w="2688" w:type="dxa"/>
            <w:shd w:val="clear" w:color="auto" w:fill="auto"/>
          </w:tcPr>
          <w:p w:rsidR="00442BF8" w:rsidRPr="00CE6054" w:rsidRDefault="00442BF8" w:rsidP="00BD5EA8">
            <w:pPr>
              <w:pStyle w:val="Gvdemetni1"/>
              <w:framePr w:w="7618"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Adı Soyadı İmza</w:t>
            </w:r>
          </w:p>
        </w:tc>
        <w:tc>
          <w:tcPr>
            <w:tcW w:w="2486" w:type="dxa"/>
            <w:shd w:val="clear" w:color="auto" w:fill="auto"/>
          </w:tcPr>
          <w:p w:rsidR="00442BF8" w:rsidRPr="00CE6054" w:rsidRDefault="00442BF8" w:rsidP="00BD5EA8">
            <w:pPr>
              <w:pStyle w:val="Gvdemetni1"/>
              <w:framePr w:w="7618" w:wrap="notBeside" w:vAnchor="text" w:hAnchor="text" w:xAlign="center" w:y="1"/>
              <w:shd w:val="clear" w:color="auto" w:fill="auto"/>
              <w:spacing w:before="120" w:line="240" w:lineRule="auto"/>
              <w:ind w:left="340"/>
              <w:rPr>
                <w:rFonts w:ascii="Tahoma" w:hAnsi="Tahoma" w:cs="Tahoma"/>
                <w:sz w:val="20"/>
                <w:szCs w:val="20"/>
              </w:rPr>
            </w:pPr>
            <w:r w:rsidRPr="00CE6054">
              <w:rPr>
                <w:rStyle w:val="Gvdemetni9"/>
                <w:rFonts w:ascii="Tahoma" w:hAnsi="Tahoma" w:cs="Tahoma"/>
                <w:color w:val="000000"/>
                <w:sz w:val="20"/>
                <w:szCs w:val="20"/>
              </w:rPr>
              <w:t>Adı Soyadı İmza/Kaşe</w:t>
            </w:r>
          </w:p>
        </w:tc>
      </w:tr>
    </w:tbl>
    <w:p w:rsidR="00442BF8" w:rsidRPr="00CE6054" w:rsidRDefault="00442BF8" w:rsidP="00442BF8">
      <w:pPr>
        <w:spacing w:before="120"/>
        <w:rPr>
          <w:rFonts w:ascii="Tahoma" w:hAnsi="Tahoma" w:cs="Tahoma"/>
          <w:sz w:val="20"/>
          <w:szCs w:val="20"/>
        </w:rPr>
      </w:pPr>
    </w:p>
    <w:p w:rsidR="00442BF8" w:rsidRPr="00CE6054" w:rsidRDefault="00442BF8" w:rsidP="00442BF8">
      <w:pPr>
        <w:spacing w:before="120"/>
        <w:rPr>
          <w:rFonts w:ascii="Tahoma" w:hAnsi="Tahoma" w:cs="Tahoma"/>
          <w:sz w:val="20"/>
          <w:szCs w:val="20"/>
        </w:rPr>
        <w:sectPr w:rsidR="00442BF8" w:rsidRPr="00CE6054">
          <w:headerReference w:type="even" r:id="rId43"/>
          <w:footerReference w:type="even" r:id="rId44"/>
          <w:footerReference w:type="default" r:id="rId45"/>
          <w:headerReference w:type="first" r:id="rId46"/>
          <w:footerReference w:type="first" r:id="rId47"/>
          <w:type w:val="continuous"/>
          <w:pgSz w:w="11909" w:h="16838"/>
          <w:pgMar w:top="1464" w:right="605" w:bottom="5155" w:left="629" w:header="0" w:footer="3" w:gutter="0"/>
          <w:cols w:space="720"/>
          <w:noEndnote/>
          <w:titlePg/>
          <w:docGrid w:linePitch="360"/>
        </w:sectPr>
      </w:pPr>
    </w:p>
    <w:p w:rsidR="00442BF8" w:rsidRPr="00CE6054" w:rsidRDefault="00442BF8" w:rsidP="00442BF8">
      <w:pPr>
        <w:pStyle w:val="Gvdemetni50"/>
        <w:shd w:val="clear" w:color="auto" w:fill="auto"/>
        <w:spacing w:before="120" w:after="0" w:line="240" w:lineRule="auto"/>
        <w:ind w:left="20"/>
        <w:rPr>
          <w:rFonts w:ascii="Tahoma" w:hAnsi="Tahoma" w:cs="Tahoma"/>
        </w:rPr>
      </w:pPr>
      <w:r w:rsidRPr="00CE6054">
        <w:rPr>
          <w:rStyle w:val="Gvdemetni5"/>
          <w:rFonts w:ascii="Tahoma" w:hAnsi="Tahoma" w:cs="Tahoma"/>
          <w:b/>
          <w:bCs/>
        </w:rPr>
        <w:lastRenderedPageBreak/>
        <w:t>EK5/B: Antrepo Dışında Elleçleme İşlemi Yapılan Eşyanın Gümrükçe Onaylanmış İşlem Veya Kullanıma Tabi</w:t>
      </w:r>
    </w:p>
    <w:p w:rsidR="00442BF8" w:rsidRPr="00CE6054" w:rsidRDefault="00442BF8" w:rsidP="00442BF8">
      <w:pPr>
        <w:pStyle w:val="Gvdemetni50"/>
        <w:shd w:val="clear" w:color="auto" w:fill="auto"/>
        <w:spacing w:before="120" w:after="0" w:line="240" w:lineRule="auto"/>
        <w:ind w:left="20"/>
        <w:rPr>
          <w:rFonts w:ascii="Tahoma" w:hAnsi="Tahoma" w:cs="Tahoma"/>
        </w:rPr>
      </w:pPr>
      <w:r w:rsidRPr="00CE6054">
        <w:rPr>
          <w:rStyle w:val="Gvdemetni5"/>
          <w:rFonts w:ascii="Tahoma" w:hAnsi="Tahoma" w:cs="Tahoma"/>
          <w:b/>
          <w:bCs/>
        </w:rPr>
        <w:t>Tutulmasına İlişkin Tutanak Örneği</w:t>
      </w:r>
    </w:p>
    <w:p w:rsidR="00442BF8" w:rsidRPr="00CE6054" w:rsidRDefault="00442BF8" w:rsidP="00442BF8">
      <w:pPr>
        <w:pStyle w:val="Gvdemetni40"/>
        <w:shd w:val="clear" w:color="auto" w:fill="auto"/>
        <w:spacing w:before="120" w:line="240" w:lineRule="auto"/>
        <w:ind w:left="240"/>
        <w:rPr>
          <w:rFonts w:ascii="Tahoma" w:hAnsi="Tahoma" w:cs="Tahoma"/>
          <w:sz w:val="20"/>
          <w:szCs w:val="20"/>
        </w:rPr>
      </w:pPr>
      <w:r w:rsidRPr="00CE6054">
        <w:rPr>
          <w:rStyle w:val="Gvdemetni4"/>
          <w:rFonts w:ascii="Tahoma" w:hAnsi="Tahoma" w:cs="Tahoma"/>
          <w:b/>
          <w:bCs/>
          <w:sz w:val="20"/>
          <w:szCs w:val="20"/>
        </w:rPr>
        <w:t>TUTANAK</w:t>
      </w:r>
    </w:p>
    <w:p w:rsidR="00442BF8" w:rsidRPr="00CE6054" w:rsidRDefault="00442BF8" w:rsidP="00442BF8">
      <w:pPr>
        <w:pStyle w:val="Gvdemetni40"/>
        <w:shd w:val="clear" w:color="auto" w:fill="auto"/>
        <w:spacing w:before="120" w:line="240" w:lineRule="auto"/>
        <w:ind w:left="20"/>
        <w:jc w:val="left"/>
        <w:rPr>
          <w:rFonts w:ascii="Tahoma" w:hAnsi="Tahoma" w:cs="Tahoma"/>
          <w:sz w:val="20"/>
          <w:szCs w:val="20"/>
        </w:rPr>
      </w:pPr>
      <w:r w:rsidRPr="00CE6054">
        <w:rPr>
          <w:rStyle w:val="Gvdemetni4"/>
          <w:rFonts w:ascii="Tahoma" w:hAnsi="Tahoma" w:cs="Tahoma"/>
          <w:b/>
          <w:bCs/>
          <w:sz w:val="20"/>
          <w:szCs w:val="20"/>
        </w:rPr>
        <w:t>Sayı: ..</w:t>
      </w:r>
    </w:p>
    <w:p w:rsidR="00442BF8" w:rsidRPr="00CE6054" w:rsidRDefault="00442BF8" w:rsidP="00442BF8">
      <w:pPr>
        <w:pStyle w:val="Gvdemetni40"/>
        <w:shd w:val="clear" w:color="auto" w:fill="auto"/>
        <w:spacing w:before="120" w:line="240" w:lineRule="auto"/>
        <w:ind w:left="20"/>
        <w:jc w:val="left"/>
        <w:rPr>
          <w:rFonts w:ascii="Tahoma" w:hAnsi="Tahoma" w:cs="Tahoma"/>
          <w:sz w:val="20"/>
          <w:szCs w:val="20"/>
        </w:rPr>
      </w:pPr>
      <w:r w:rsidRPr="00CE6054">
        <w:rPr>
          <w:rStyle w:val="Gvdemetni4"/>
          <w:rFonts w:ascii="Tahoma" w:hAnsi="Tahoma" w:cs="Tahoma"/>
          <w:b/>
          <w:bCs/>
          <w:sz w:val="20"/>
          <w:szCs w:val="20"/>
        </w:rPr>
        <w:t>Dönemi:</w:t>
      </w:r>
    </w:p>
    <w:p w:rsidR="00442BF8" w:rsidRPr="00CE6054" w:rsidRDefault="00442BF8" w:rsidP="00442BF8">
      <w:pPr>
        <w:pStyle w:val="Gvdemetni30"/>
        <w:shd w:val="clear" w:color="auto" w:fill="auto"/>
        <w:tabs>
          <w:tab w:val="left" w:leader="dot" w:pos="3106"/>
          <w:tab w:val="left" w:leader="dot" w:pos="8290"/>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Elleçleme işlemi yapılmak üzere</w:t>
      </w:r>
      <w:r w:rsidRPr="00CE6054">
        <w:rPr>
          <w:rStyle w:val="Gvdemetni3"/>
          <w:rFonts w:ascii="Tahoma" w:hAnsi="Tahoma" w:cs="Tahoma"/>
          <w:sz w:val="20"/>
          <w:szCs w:val="20"/>
        </w:rPr>
        <w:tab/>
        <w:t>tarihinde .... kod numaralı antrepodan geçici çıkışı yapılan [</w:t>
      </w:r>
      <w:r w:rsidRPr="00CE6054">
        <w:rPr>
          <w:rStyle w:val="Gvdemetni3"/>
          <w:rFonts w:ascii="Tahoma" w:hAnsi="Tahoma" w:cs="Tahoma"/>
          <w:sz w:val="20"/>
          <w:szCs w:val="20"/>
        </w:rPr>
        <w:tab/>
        <w:t>tarihli ve .... sayılı</w:t>
      </w:r>
    </w:p>
    <w:p w:rsidR="00442BF8" w:rsidRPr="00CE6054" w:rsidRDefault="00442BF8" w:rsidP="00442BF8">
      <w:pPr>
        <w:pStyle w:val="Gvdemetni30"/>
        <w:shd w:val="clear" w:color="auto" w:fill="auto"/>
        <w:tabs>
          <w:tab w:val="left" w:leader="dot" w:pos="4537"/>
          <w:tab w:val="left" w:leader="dot" w:pos="5271"/>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antrepo beyannamesi muhteviyatı ... GTİP’deki</w:t>
      </w:r>
      <w:r w:rsidRPr="00CE6054">
        <w:rPr>
          <w:rStyle w:val="Gvdemetni3"/>
          <w:rFonts w:ascii="Tahoma" w:hAnsi="Tahoma" w:cs="Tahoma"/>
          <w:sz w:val="20"/>
          <w:szCs w:val="20"/>
        </w:rPr>
        <w:tab/>
        <w:t>cins</w:t>
      </w:r>
      <w:r w:rsidRPr="00CE6054">
        <w:rPr>
          <w:rStyle w:val="Gvdemetni3"/>
          <w:rFonts w:ascii="Tahoma" w:hAnsi="Tahoma" w:cs="Tahoma"/>
          <w:sz w:val="20"/>
          <w:szCs w:val="20"/>
        </w:rPr>
        <w:tab/>
        <w:t>(kap, adet, miktar) eşyanın] / [aşağıda antrepo beyannamesi</w:t>
      </w:r>
    </w:p>
    <w:p w:rsidR="00442BF8" w:rsidRPr="00CE6054" w:rsidRDefault="00442BF8" w:rsidP="00442BF8">
      <w:pPr>
        <w:pStyle w:val="Gvdemetni30"/>
        <w:shd w:val="clear" w:color="auto" w:fill="auto"/>
        <w:spacing w:before="120" w:after="0" w:line="240" w:lineRule="auto"/>
        <w:ind w:left="20"/>
        <w:jc w:val="center"/>
        <w:rPr>
          <w:rFonts w:ascii="Tahoma" w:hAnsi="Tahoma" w:cs="Tahoma"/>
          <w:sz w:val="20"/>
          <w:szCs w:val="20"/>
        </w:rPr>
      </w:pPr>
      <w:r w:rsidRPr="00CE6054">
        <w:rPr>
          <w:rStyle w:val="Gvdemetni3"/>
          <w:rFonts w:ascii="Tahoma" w:hAnsi="Tahoma" w:cs="Tahoma"/>
          <w:sz w:val="20"/>
          <w:szCs w:val="20"/>
        </w:rPr>
        <w:t>tarih ve sayıları, GTİP’leri, cinsi ve kap,adet,miktar bilgileri belirtilen eşyanın</w:t>
      </w:r>
      <w:r w:rsidRPr="00CE6054">
        <w:rPr>
          <w:rStyle w:val="Gvdemetni3"/>
          <w:rFonts w:ascii="Tahoma" w:hAnsi="Tahoma" w:cs="Tahoma"/>
          <w:sz w:val="20"/>
          <w:szCs w:val="20"/>
        </w:rPr>
        <w:footnoteReference w:id="4"/>
      </w:r>
      <w:r w:rsidRPr="00CE6054">
        <w:rPr>
          <w:rStyle w:val="Gvdemetni3"/>
          <w:rFonts w:ascii="Tahoma" w:hAnsi="Tahoma" w:cs="Tahoma"/>
          <w:sz w:val="20"/>
          <w:szCs w:val="20"/>
        </w:rPr>
        <w:t>] elleçleme işlemi bitirilerek tamamı / .. miktarı /</w:t>
      </w:r>
    </w:p>
    <w:p w:rsidR="00442BF8" w:rsidRPr="00CE6054" w:rsidRDefault="00442BF8" w:rsidP="00442BF8">
      <w:pPr>
        <w:pStyle w:val="Gvdemetni30"/>
        <w:shd w:val="clear" w:color="auto" w:fill="auto"/>
        <w:tabs>
          <w:tab w:val="left" w:leader="dot" w:pos="8914"/>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karşılarında belirtilen miktarı, antrepo beyannamesi bilgilerine ve Gümrük Yönetmeliğine uygun olarak [</w:t>
      </w:r>
      <w:r w:rsidRPr="00CE6054">
        <w:rPr>
          <w:rStyle w:val="Gvdemetni3"/>
          <w:rFonts w:ascii="Tahoma" w:hAnsi="Tahoma" w:cs="Tahoma"/>
          <w:sz w:val="20"/>
          <w:szCs w:val="20"/>
        </w:rPr>
        <w:tab/>
        <w:t>tarih ve</w:t>
      </w:r>
    </w:p>
    <w:p w:rsidR="00442BF8" w:rsidRPr="00CE6054" w:rsidRDefault="00442BF8" w:rsidP="00442BF8">
      <w:pPr>
        <w:pStyle w:val="Gvdemetni30"/>
        <w:shd w:val="clear" w:color="auto" w:fill="auto"/>
        <w:tabs>
          <w:tab w:val="left" w:leader="dot" w:pos="562"/>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ab/>
        <w:t>sayılı] / [karşılarında belirtilen tarih ve sayılı] işlem/beyanname ile gümrükçe onaylanmış işlem veya kullanıma tabi</w:t>
      </w:r>
    </w:p>
    <w:p w:rsidR="00442BF8" w:rsidRPr="00CE6054" w:rsidRDefault="00442BF8" w:rsidP="00442BF8">
      <w:pPr>
        <w:pStyle w:val="Gvdemetni30"/>
        <w:shd w:val="clear" w:color="auto" w:fill="auto"/>
        <w:tabs>
          <w:tab w:val="left" w:leader="dot" w:pos="2554"/>
        </w:tabs>
        <w:spacing w:before="120" w:after="0" w:line="240" w:lineRule="auto"/>
        <w:ind w:left="20"/>
        <w:jc w:val="left"/>
        <w:rPr>
          <w:rFonts w:ascii="Tahoma" w:hAnsi="Tahoma" w:cs="Tahoma"/>
          <w:sz w:val="20"/>
          <w:szCs w:val="20"/>
        </w:rPr>
      </w:pPr>
      <w:r w:rsidRPr="00CE6054">
        <w:rPr>
          <w:rStyle w:val="Gvdemetni3"/>
          <w:rFonts w:ascii="Tahoma" w:hAnsi="Tahoma" w:cs="Tahoma"/>
          <w:sz w:val="20"/>
          <w:szCs w:val="20"/>
        </w:rPr>
        <w:t>tutulmuştur. İşbu tutanak</w:t>
      </w:r>
      <w:r w:rsidRPr="00CE6054">
        <w:rPr>
          <w:rStyle w:val="Gvdemetni3"/>
          <w:rFonts w:ascii="Tahoma" w:hAnsi="Tahoma" w:cs="Tahoma"/>
          <w:sz w:val="20"/>
          <w:szCs w:val="20"/>
        </w:rPr>
        <w:tab/>
        <w:t>tarihinde müştereken imza altına alınmıştır.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83"/>
        <w:gridCol w:w="3264"/>
      </w:tblGrid>
      <w:tr w:rsidR="00442BF8" w:rsidRPr="00CE6054" w:rsidTr="00BD5EA8">
        <w:tblPrEx>
          <w:tblCellMar>
            <w:top w:w="0" w:type="dxa"/>
            <w:left w:w="0" w:type="dxa"/>
            <w:bottom w:w="0" w:type="dxa"/>
            <w:right w:w="0" w:type="dxa"/>
          </w:tblCellMar>
        </w:tblPrEx>
        <w:trPr>
          <w:trHeight w:hRule="exact" w:val="1042"/>
          <w:jc w:val="center"/>
        </w:trPr>
        <w:tc>
          <w:tcPr>
            <w:tcW w:w="3283" w:type="dxa"/>
            <w:shd w:val="clear" w:color="auto" w:fill="auto"/>
          </w:tcPr>
          <w:p w:rsidR="00442BF8" w:rsidRPr="00CE6054" w:rsidRDefault="00442BF8" w:rsidP="00BD5EA8">
            <w:pPr>
              <w:pStyle w:val="Gvdemetni1"/>
              <w:framePr w:w="6547"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Eşya sahibi/temsilcisi</w:t>
            </w:r>
          </w:p>
        </w:tc>
        <w:tc>
          <w:tcPr>
            <w:tcW w:w="3264" w:type="dxa"/>
            <w:shd w:val="clear" w:color="auto" w:fill="auto"/>
          </w:tcPr>
          <w:p w:rsidR="00442BF8" w:rsidRPr="00CE6054" w:rsidRDefault="00442BF8" w:rsidP="00BD5EA8">
            <w:pPr>
              <w:pStyle w:val="Gvdemetni1"/>
              <w:framePr w:w="6547" w:wrap="notBeside" w:vAnchor="text" w:hAnchor="text" w:xAlign="center" w:y="1"/>
              <w:shd w:val="clear" w:color="auto" w:fill="auto"/>
              <w:spacing w:before="120" w:line="240" w:lineRule="auto"/>
              <w:jc w:val="both"/>
              <w:rPr>
                <w:rFonts w:ascii="Tahoma" w:hAnsi="Tahoma" w:cs="Tahoma"/>
                <w:sz w:val="20"/>
                <w:szCs w:val="20"/>
              </w:rPr>
            </w:pPr>
            <w:r w:rsidRPr="00CE6054">
              <w:rPr>
                <w:rStyle w:val="Gvdemetni9"/>
                <w:rFonts w:ascii="Tahoma" w:hAnsi="Tahoma" w:cs="Tahoma"/>
                <w:color w:val="000000"/>
                <w:sz w:val="20"/>
                <w:szCs w:val="20"/>
              </w:rPr>
              <w:t>Yetkilendirilmiş Gümrük Müşaviri ya da adına görevlendirdiği çalışanı</w:t>
            </w:r>
          </w:p>
        </w:tc>
      </w:tr>
      <w:tr w:rsidR="00442BF8" w:rsidRPr="00CE6054" w:rsidTr="00BD5EA8">
        <w:tblPrEx>
          <w:tblCellMar>
            <w:top w:w="0" w:type="dxa"/>
            <w:left w:w="0" w:type="dxa"/>
            <w:bottom w:w="0" w:type="dxa"/>
            <w:right w:w="0" w:type="dxa"/>
          </w:tblCellMar>
        </w:tblPrEx>
        <w:trPr>
          <w:trHeight w:hRule="exact" w:val="2362"/>
          <w:jc w:val="center"/>
        </w:trPr>
        <w:tc>
          <w:tcPr>
            <w:tcW w:w="3283" w:type="dxa"/>
            <w:shd w:val="clear" w:color="auto" w:fill="auto"/>
          </w:tcPr>
          <w:p w:rsidR="00442BF8" w:rsidRPr="00CE6054" w:rsidRDefault="00442BF8" w:rsidP="00BD5EA8">
            <w:pPr>
              <w:pStyle w:val="Gvdemetni1"/>
              <w:framePr w:w="6547"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Adı Soyadı İmza</w:t>
            </w:r>
          </w:p>
        </w:tc>
        <w:tc>
          <w:tcPr>
            <w:tcW w:w="3264" w:type="dxa"/>
            <w:shd w:val="clear" w:color="auto" w:fill="auto"/>
          </w:tcPr>
          <w:p w:rsidR="00442BF8" w:rsidRPr="00CE6054" w:rsidRDefault="00442BF8" w:rsidP="00BD5EA8">
            <w:pPr>
              <w:pStyle w:val="Gvdemetni1"/>
              <w:framePr w:w="6547" w:wrap="notBeside" w:vAnchor="text" w:hAnchor="text" w:xAlign="center" w:y="1"/>
              <w:shd w:val="clear" w:color="auto" w:fill="auto"/>
              <w:spacing w:before="120" w:line="240" w:lineRule="auto"/>
              <w:jc w:val="both"/>
              <w:rPr>
                <w:rFonts w:ascii="Tahoma" w:hAnsi="Tahoma" w:cs="Tahoma"/>
                <w:sz w:val="20"/>
                <w:szCs w:val="20"/>
              </w:rPr>
            </w:pPr>
            <w:r w:rsidRPr="00CE6054">
              <w:rPr>
                <w:rStyle w:val="Gvdemetni9"/>
                <w:rFonts w:ascii="Tahoma" w:hAnsi="Tahoma" w:cs="Tahoma"/>
                <w:color w:val="000000"/>
                <w:sz w:val="20"/>
                <w:szCs w:val="20"/>
              </w:rPr>
              <w:t>Adı Soyadı İmza/Kaşe</w:t>
            </w:r>
          </w:p>
        </w:tc>
      </w:tr>
    </w:tbl>
    <w:p w:rsidR="00442BF8" w:rsidRPr="00CE6054" w:rsidRDefault="00442BF8" w:rsidP="00442BF8">
      <w:pPr>
        <w:spacing w:before="120"/>
        <w:rPr>
          <w:rFonts w:ascii="Tahoma" w:hAnsi="Tahoma" w:cs="Tahoma"/>
          <w:sz w:val="20"/>
          <w:szCs w:val="20"/>
        </w:rPr>
      </w:pPr>
    </w:p>
    <w:p w:rsidR="00442BF8" w:rsidRPr="00CE6054" w:rsidRDefault="00442BF8" w:rsidP="00442BF8">
      <w:pPr>
        <w:spacing w:before="120"/>
        <w:rPr>
          <w:rFonts w:ascii="Tahoma" w:hAnsi="Tahoma" w:cs="Tahoma"/>
          <w:sz w:val="20"/>
          <w:szCs w:val="20"/>
        </w:rPr>
        <w:sectPr w:rsidR="00442BF8" w:rsidRPr="00CE6054">
          <w:type w:val="continuous"/>
          <w:pgSz w:w="11909" w:h="16838"/>
          <w:pgMar w:top="480" w:right="595" w:bottom="4891" w:left="619" w:header="0" w:footer="3" w:gutter="0"/>
          <w:cols w:space="720"/>
          <w:noEndnote/>
          <w:docGrid w:linePitch="360"/>
        </w:sectPr>
      </w:pPr>
    </w:p>
    <w:p w:rsidR="00442BF8" w:rsidRPr="00CE6054" w:rsidRDefault="00442BF8" w:rsidP="00442BF8">
      <w:pPr>
        <w:pStyle w:val="Gvdemetni40"/>
        <w:shd w:val="clear" w:color="auto" w:fill="auto"/>
        <w:spacing w:before="120" w:line="240" w:lineRule="auto"/>
        <w:rPr>
          <w:rFonts w:ascii="Tahoma" w:hAnsi="Tahoma" w:cs="Tahoma"/>
          <w:sz w:val="20"/>
          <w:szCs w:val="20"/>
        </w:rPr>
      </w:pPr>
      <w:r w:rsidRPr="00CE6054">
        <w:rPr>
          <w:rStyle w:val="Gvdemetni4"/>
          <w:rFonts w:ascii="Tahoma" w:hAnsi="Tahoma" w:cs="Tahoma"/>
          <w:b/>
          <w:bCs/>
          <w:sz w:val="20"/>
          <w:szCs w:val="20"/>
        </w:rPr>
        <w:lastRenderedPageBreak/>
        <w:t>TUTANAK</w:t>
      </w:r>
    </w:p>
    <w:p w:rsidR="00442BF8" w:rsidRPr="00CE6054" w:rsidRDefault="00442BF8" w:rsidP="00442BF8">
      <w:pPr>
        <w:pStyle w:val="Gvdemetni40"/>
        <w:shd w:val="clear" w:color="auto" w:fill="auto"/>
        <w:spacing w:before="120" w:line="240" w:lineRule="auto"/>
        <w:jc w:val="left"/>
        <w:rPr>
          <w:rFonts w:ascii="Tahoma" w:hAnsi="Tahoma" w:cs="Tahoma"/>
          <w:sz w:val="20"/>
          <w:szCs w:val="20"/>
        </w:rPr>
      </w:pPr>
      <w:r w:rsidRPr="00CE6054">
        <w:rPr>
          <w:rStyle w:val="Gvdemetni4"/>
          <w:rFonts w:ascii="Tahoma" w:hAnsi="Tahoma" w:cs="Tahoma"/>
          <w:b/>
          <w:bCs/>
          <w:sz w:val="20"/>
          <w:szCs w:val="20"/>
        </w:rPr>
        <w:t>Sayı: ..</w:t>
      </w:r>
    </w:p>
    <w:p w:rsidR="00442BF8" w:rsidRPr="00CE6054" w:rsidRDefault="00442BF8" w:rsidP="00442BF8">
      <w:pPr>
        <w:pStyle w:val="Gvdemetni40"/>
        <w:shd w:val="clear" w:color="auto" w:fill="auto"/>
        <w:spacing w:before="120" w:line="240" w:lineRule="auto"/>
        <w:jc w:val="left"/>
        <w:rPr>
          <w:rFonts w:ascii="Tahoma" w:hAnsi="Tahoma" w:cs="Tahoma"/>
          <w:sz w:val="20"/>
          <w:szCs w:val="20"/>
        </w:rPr>
      </w:pPr>
      <w:r w:rsidRPr="00CE6054">
        <w:rPr>
          <w:rStyle w:val="Gvdemetni4"/>
          <w:rFonts w:ascii="Tahoma" w:hAnsi="Tahoma" w:cs="Tahoma"/>
          <w:b/>
          <w:bCs/>
          <w:sz w:val="20"/>
          <w:szCs w:val="20"/>
        </w:rPr>
        <w:t>Dönemi:</w:t>
      </w:r>
    </w:p>
    <w:p w:rsidR="00442BF8" w:rsidRPr="00CE6054" w:rsidRDefault="00442BF8" w:rsidP="00442BF8">
      <w:pPr>
        <w:pStyle w:val="Gvdemetni30"/>
        <w:shd w:val="clear" w:color="auto" w:fill="auto"/>
        <w:tabs>
          <w:tab w:val="left" w:leader="dot" w:pos="3086"/>
          <w:tab w:val="left" w:leader="dot" w:pos="8261"/>
        </w:tabs>
        <w:spacing w:before="120" w:after="0" w:line="240" w:lineRule="auto"/>
        <w:jc w:val="left"/>
        <w:rPr>
          <w:rFonts w:ascii="Tahoma" w:hAnsi="Tahoma" w:cs="Tahoma"/>
          <w:sz w:val="20"/>
          <w:szCs w:val="20"/>
        </w:rPr>
      </w:pPr>
      <w:r w:rsidRPr="00CE6054">
        <w:rPr>
          <w:rStyle w:val="Gvdemetni3"/>
          <w:rFonts w:ascii="Tahoma" w:hAnsi="Tahoma" w:cs="Tahoma"/>
          <w:sz w:val="20"/>
          <w:szCs w:val="20"/>
        </w:rPr>
        <w:t>Elleçleme işlemi yapılmak üzere</w:t>
      </w:r>
      <w:r w:rsidRPr="00CE6054">
        <w:rPr>
          <w:rStyle w:val="Gvdemetni3"/>
          <w:rFonts w:ascii="Tahoma" w:hAnsi="Tahoma" w:cs="Tahoma"/>
          <w:sz w:val="20"/>
          <w:szCs w:val="20"/>
        </w:rPr>
        <w:tab/>
        <w:t>tarihinde .... Kod numaralı antrepodan geçici çıkışı yapılan [</w:t>
      </w:r>
      <w:r w:rsidRPr="00CE6054">
        <w:rPr>
          <w:rStyle w:val="Gvdemetni3"/>
          <w:rFonts w:ascii="Tahoma" w:hAnsi="Tahoma" w:cs="Tahoma"/>
          <w:sz w:val="20"/>
          <w:szCs w:val="20"/>
        </w:rPr>
        <w:tab/>
        <w:t>tarihli ve .... sayılı</w:t>
      </w:r>
    </w:p>
    <w:p w:rsidR="00442BF8" w:rsidRPr="00CE6054" w:rsidRDefault="00442BF8" w:rsidP="00442BF8">
      <w:pPr>
        <w:pStyle w:val="Gvdemetni30"/>
        <w:shd w:val="clear" w:color="auto" w:fill="auto"/>
        <w:tabs>
          <w:tab w:val="left" w:leader="dot" w:pos="4517"/>
          <w:tab w:val="left" w:leader="dot" w:pos="5251"/>
        </w:tabs>
        <w:spacing w:before="120" w:after="0" w:line="240" w:lineRule="auto"/>
        <w:jc w:val="left"/>
        <w:rPr>
          <w:rFonts w:ascii="Tahoma" w:hAnsi="Tahoma" w:cs="Tahoma"/>
          <w:sz w:val="20"/>
          <w:szCs w:val="20"/>
        </w:rPr>
      </w:pPr>
      <w:r w:rsidRPr="00CE6054">
        <w:rPr>
          <w:rStyle w:val="Gvdemetni3"/>
          <w:rFonts w:ascii="Tahoma" w:hAnsi="Tahoma" w:cs="Tahoma"/>
          <w:sz w:val="20"/>
          <w:szCs w:val="20"/>
        </w:rPr>
        <w:t>antrepo beyannamesi muhteviyatı ... GTİP’deki</w:t>
      </w:r>
      <w:r w:rsidRPr="00CE6054">
        <w:rPr>
          <w:rStyle w:val="Gvdemetni3"/>
          <w:rFonts w:ascii="Tahoma" w:hAnsi="Tahoma" w:cs="Tahoma"/>
          <w:sz w:val="20"/>
          <w:szCs w:val="20"/>
        </w:rPr>
        <w:tab/>
        <w:t>cins</w:t>
      </w:r>
      <w:r w:rsidRPr="00CE6054">
        <w:rPr>
          <w:rStyle w:val="Gvdemetni3"/>
          <w:rFonts w:ascii="Tahoma" w:hAnsi="Tahoma" w:cs="Tahoma"/>
          <w:sz w:val="20"/>
          <w:szCs w:val="20"/>
        </w:rPr>
        <w:tab/>
        <w:t>(kap, adet, miktar) eşyanın] / [aşağıda antrepo beyannamesi</w:t>
      </w:r>
    </w:p>
    <w:p w:rsidR="00442BF8" w:rsidRPr="00CE6054" w:rsidRDefault="00442BF8" w:rsidP="00442BF8">
      <w:pPr>
        <w:pStyle w:val="Gvdemetni30"/>
        <w:shd w:val="clear" w:color="auto" w:fill="auto"/>
        <w:spacing w:before="120" w:after="0" w:line="240" w:lineRule="auto"/>
        <w:jc w:val="center"/>
        <w:rPr>
          <w:rFonts w:ascii="Tahoma" w:hAnsi="Tahoma" w:cs="Tahoma"/>
          <w:sz w:val="20"/>
          <w:szCs w:val="20"/>
        </w:rPr>
      </w:pPr>
      <w:r w:rsidRPr="00CE6054">
        <w:rPr>
          <w:rStyle w:val="Gvdemetni3"/>
          <w:rFonts w:ascii="Tahoma" w:hAnsi="Tahoma" w:cs="Tahoma"/>
          <w:sz w:val="20"/>
          <w:szCs w:val="20"/>
        </w:rPr>
        <w:t>tarih ve sayıları, GTİP’leri, cinsi ve kap,adet,miktar bilgileri belirtilen eşyanın</w:t>
      </w:r>
      <w:r w:rsidRPr="00CE6054">
        <w:rPr>
          <w:rStyle w:val="Gvdemetni3"/>
          <w:rFonts w:ascii="Tahoma" w:hAnsi="Tahoma" w:cs="Tahoma"/>
          <w:sz w:val="20"/>
          <w:szCs w:val="20"/>
        </w:rPr>
        <w:footnoteReference w:id="5"/>
      </w:r>
      <w:r w:rsidRPr="00CE6054">
        <w:rPr>
          <w:rStyle w:val="Gvdemetni3"/>
          <w:rFonts w:ascii="Tahoma" w:hAnsi="Tahoma" w:cs="Tahoma"/>
          <w:sz w:val="20"/>
          <w:szCs w:val="20"/>
        </w:rPr>
        <w:t>] elleçleme işlemleri tamamlanarak antrep oya geri</w:t>
      </w:r>
    </w:p>
    <w:p w:rsidR="00442BF8" w:rsidRPr="00CE6054" w:rsidRDefault="00442BF8" w:rsidP="00442BF8">
      <w:pPr>
        <w:pStyle w:val="Gvdemetni30"/>
        <w:shd w:val="clear" w:color="auto" w:fill="auto"/>
        <w:tabs>
          <w:tab w:val="left" w:leader="dot" w:pos="5424"/>
        </w:tabs>
        <w:spacing w:before="120" w:after="0" w:line="240" w:lineRule="auto"/>
        <w:jc w:val="left"/>
        <w:rPr>
          <w:rFonts w:ascii="Tahoma" w:hAnsi="Tahoma" w:cs="Tahoma"/>
          <w:sz w:val="20"/>
          <w:szCs w:val="20"/>
        </w:rPr>
      </w:pPr>
      <w:r w:rsidRPr="00CE6054">
        <w:rPr>
          <w:rStyle w:val="Gvdemetni3"/>
          <w:rFonts w:ascii="Tahoma" w:hAnsi="Tahoma" w:cs="Tahoma"/>
          <w:sz w:val="20"/>
          <w:szCs w:val="20"/>
        </w:rPr>
        <w:t>getirilmemesi üzerine elleçleme işlemi yapılacağı bildirilen</w:t>
      </w:r>
      <w:r w:rsidRPr="00CE6054">
        <w:rPr>
          <w:rStyle w:val="Gvdemetni3"/>
          <w:rFonts w:ascii="Tahoma" w:hAnsi="Tahoma" w:cs="Tahoma"/>
          <w:sz w:val="20"/>
          <w:szCs w:val="20"/>
        </w:rPr>
        <w:tab/>
        <w:t>adrese gidilerek eşyanın asli niteliklerini koruduğu ve eksiksiz</w:t>
      </w:r>
    </w:p>
    <w:p w:rsidR="00442BF8" w:rsidRPr="00CE6054" w:rsidRDefault="00442BF8" w:rsidP="00442BF8">
      <w:pPr>
        <w:pStyle w:val="Gvdemetni30"/>
        <w:shd w:val="clear" w:color="auto" w:fill="auto"/>
        <w:tabs>
          <w:tab w:val="left" w:leader="dot" w:pos="4310"/>
        </w:tabs>
        <w:spacing w:before="120" w:after="0" w:line="240" w:lineRule="auto"/>
        <w:jc w:val="left"/>
        <w:rPr>
          <w:rFonts w:ascii="Tahoma" w:hAnsi="Tahoma" w:cs="Tahoma"/>
          <w:sz w:val="20"/>
          <w:szCs w:val="20"/>
        </w:rPr>
      </w:pPr>
      <w:r w:rsidRPr="00CE6054">
        <w:rPr>
          <w:rStyle w:val="Gvdemetni3"/>
          <w:rFonts w:ascii="Tahoma" w:hAnsi="Tahoma" w:cs="Tahoma"/>
          <w:sz w:val="20"/>
          <w:szCs w:val="20"/>
        </w:rPr>
        <w:t>olarak bulunduğu tespit edilmiştir. İşbu tutanak</w:t>
      </w:r>
      <w:r w:rsidRPr="00CE6054">
        <w:rPr>
          <w:rStyle w:val="Gvdemetni3"/>
          <w:rFonts w:ascii="Tahoma" w:hAnsi="Tahoma" w:cs="Tahoma"/>
          <w:sz w:val="20"/>
          <w:szCs w:val="20"/>
        </w:rPr>
        <w:tab/>
        <w:t>tarihinde müştereken imza altına alınmıştır.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17"/>
        <w:gridCol w:w="3302"/>
      </w:tblGrid>
      <w:tr w:rsidR="00442BF8" w:rsidRPr="00CE6054" w:rsidTr="00BD5EA8">
        <w:tblPrEx>
          <w:tblCellMar>
            <w:top w:w="0" w:type="dxa"/>
            <w:left w:w="0" w:type="dxa"/>
            <w:bottom w:w="0" w:type="dxa"/>
            <w:right w:w="0" w:type="dxa"/>
          </w:tblCellMar>
        </w:tblPrEx>
        <w:trPr>
          <w:trHeight w:hRule="exact" w:val="1042"/>
          <w:jc w:val="center"/>
        </w:trPr>
        <w:tc>
          <w:tcPr>
            <w:tcW w:w="3317" w:type="dxa"/>
            <w:shd w:val="clear" w:color="auto" w:fill="auto"/>
          </w:tcPr>
          <w:p w:rsidR="00442BF8" w:rsidRPr="00CE6054" w:rsidRDefault="00442BF8" w:rsidP="00BD5EA8">
            <w:pPr>
              <w:pStyle w:val="Gvdemetni1"/>
              <w:framePr w:w="6619"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Eşya sahibi/temsilcisi</w:t>
            </w:r>
          </w:p>
        </w:tc>
        <w:tc>
          <w:tcPr>
            <w:tcW w:w="3302" w:type="dxa"/>
            <w:shd w:val="clear" w:color="auto" w:fill="auto"/>
          </w:tcPr>
          <w:p w:rsidR="00442BF8" w:rsidRPr="00CE6054" w:rsidRDefault="00442BF8" w:rsidP="00BD5EA8">
            <w:pPr>
              <w:pStyle w:val="Gvdemetni1"/>
              <w:framePr w:w="6619"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Yetkilendirilmiş Gümrük Müşaviri ya da adına görevlendirdiği çalışanı</w:t>
            </w:r>
          </w:p>
        </w:tc>
      </w:tr>
      <w:tr w:rsidR="00442BF8" w:rsidRPr="00CE6054" w:rsidTr="00BD5EA8">
        <w:tblPrEx>
          <w:tblCellMar>
            <w:top w:w="0" w:type="dxa"/>
            <w:left w:w="0" w:type="dxa"/>
            <w:bottom w:w="0" w:type="dxa"/>
            <w:right w:w="0" w:type="dxa"/>
          </w:tblCellMar>
        </w:tblPrEx>
        <w:trPr>
          <w:trHeight w:hRule="exact" w:val="2362"/>
          <w:jc w:val="center"/>
        </w:trPr>
        <w:tc>
          <w:tcPr>
            <w:tcW w:w="3317" w:type="dxa"/>
            <w:shd w:val="clear" w:color="auto" w:fill="auto"/>
          </w:tcPr>
          <w:p w:rsidR="00442BF8" w:rsidRPr="00CE6054" w:rsidRDefault="00442BF8" w:rsidP="00BD5EA8">
            <w:pPr>
              <w:pStyle w:val="Gvdemetni1"/>
              <w:framePr w:w="6619"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Adı Soyadı İmza</w:t>
            </w:r>
          </w:p>
        </w:tc>
        <w:tc>
          <w:tcPr>
            <w:tcW w:w="3302" w:type="dxa"/>
            <w:shd w:val="clear" w:color="auto" w:fill="auto"/>
          </w:tcPr>
          <w:p w:rsidR="00442BF8" w:rsidRPr="00CE6054" w:rsidRDefault="00442BF8" w:rsidP="00BD5EA8">
            <w:pPr>
              <w:pStyle w:val="Gvdemetni1"/>
              <w:framePr w:w="6619" w:wrap="notBeside" w:vAnchor="text" w:hAnchor="text" w:xAlign="center" w:y="1"/>
              <w:shd w:val="clear" w:color="auto" w:fill="auto"/>
              <w:spacing w:before="120" w:line="240" w:lineRule="auto"/>
              <w:jc w:val="center"/>
              <w:rPr>
                <w:rFonts w:ascii="Tahoma" w:hAnsi="Tahoma" w:cs="Tahoma"/>
                <w:sz w:val="20"/>
                <w:szCs w:val="20"/>
              </w:rPr>
            </w:pPr>
            <w:r w:rsidRPr="00CE6054">
              <w:rPr>
                <w:rStyle w:val="Gvdemetni9"/>
                <w:rFonts w:ascii="Tahoma" w:hAnsi="Tahoma" w:cs="Tahoma"/>
                <w:color w:val="000000"/>
                <w:sz w:val="20"/>
                <w:szCs w:val="20"/>
              </w:rPr>
              <w:t>Adı Soyadı İmza/Kaşe</w:t>
            </w:r>
          </w:p>
        </w:tc>
      </w:tr>
    </w:tbl>
    <w:p w:rsidR="00442BF8" w:rsidRPr="00CE6054" w:rsidRDefault="00442BF8" w:rsidP="00442BF8">
      <w:pPr>
        <w:spacing w:before="120"/>
        <w:rPr>
          <w:rFonts w:ascii="Tahoma" w:hAnsi="Tahoma" w:cs="Tahoma"/>
          <w:sz w:val="20"/>
          <w:szCs w:val="20"/>
        </w:rPr>
      </w:pPr>
    </w:p>
    <w:p w:rsidR="00442BF8" w:rsidRPr="00CE6054" w:rsidRDefault="00442BF8" w:rsidP="00442BF8">
      <w:pPr>
        <w:spacing w:before="120"/>
        <w:rPr>
          <w:rFonts w:ascii="Tahoma" w:hAnsi="Tahoma" w:cs="Tahoma"/>
          <w:sz w:val="20"/>
          <w:szCs w:val="20"/>
        </w:rPr>
      </w:pPr>
    </w:p>
    <w:p w:rsidR="00442BF8" w:rsidRPr="00CE6054" w:rsidRDefault="00442BF8" w:rsidP="00442BF8">
      <w:pPr>
        <w:pStyle w:val="Gvdemetni0"/>
        <w:shd w:val="clear" w:color="auto" w:fill="auto"/>
        <w:spacing w:before="120" w:line="240" w:lineRule="auto"/>
        <w:rPr>
          <w:rFonts w:ascii="Tahoma" w:hAnsi="Tahoma" w:cs="Tahoma"/>
        </w:rPr>
      </w:pPr>
    </w:p>
    <w:p w:rsidR="00442BF8" w:rsidRPr="00CE6054" w:rsidRDefault="00442BF8" w:rsidP="00442BF8">
      <w:pPr>
        <w:rPr>
          <w:rFonts w:ascii="Tahoma" w:hAnsi="Tahoma" w:cs="Tahoma"/>
          <w:sz w:val="20"/>
          <w:szCs w:val="20"/>
        </w:rPr>
      </w:pPr>
    </w:p>
    <w:p w:rsidR="00442BF8" w:rsidRDefault="00442BF8" w:rsidP="0010707E"/>
    <w:p w:rsidR="00442BF8" w:rsidRDefault="00442BF8" w:rsidP="0010707E"/>
    <w:p w:rsidR="00442BF8" w:rsidRDefault="00442BF8" w:rsidP="0010707E"/>
    <w:p w:rsidR="00442BF8" w:rsidRDefault="00442BF8" w:rsidP="0010707E"/>
    <w:p w:rsidR="00442BF8" w:rsidRDefault="00442BF8" w:rsidP="0010707E"/>
    <w:p w:rsidR="00442BF8" w:rsidRDefault="00442BF8" w:rsidP="0010707E"/>
    <w:p w:rsidR="00442BF8" w:rsidRDefault="00442BF8" w:rsidP="0010707E"/>
    <w:p w:rsidR="00442BF8" w:rsidRDefault="00442BF8" w:rsidP="0010707E"/>
    <w:p w:rsidR="00442BF8" w:rsidRDefault="00442BF8" w:rsidP="0010707E"/>
    <w:p w:rsidR="00442BF8" w:rsidRDefault="00442BF8" w:rsidP="0010707E"/>
    <w:p w:rsidR="00442BF8" w:rsidRPr="0010707E" w:rsidRDefault="00442BF8" w:rsidP="0010707E"/>
    <w:sectPr w:rsidR="00442BF8" w:rsidRPr="0010707E" w:rsidSect="00EB1C10">
      <w:headerReference w:type="even" r:id="rId48"/>
      <w:headerReference w:type="default" r:id="rId49"/>
      <w:headerReference w:type="first" r:id="rId50"/>
      <w:pgSz w:w="11906" w:h="16838"/>
      <w:pgMar w:top="426" w:right="991" w:bottom="42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33F" w:rsidRDefault="002A233F">
      <w:r>
        <w:separator/>
      </w:r>
    </w:p>
  </w:endnote>
  <w:endnote w:type="continuationSeparator" w:id="0">
    <w:p w:rsidR="002A233F" w:rsidRDefault="002A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Candara">
    <w:panose1 w:val="020E0502030303020204"/>
    <w:charset w:val="A2"/>
    <w:family w:val="swiss"/>
    <w:pitch w:val="variable"/>
    <w:sig w:usb0="A00002EF" w:usb1="4000A44B"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sz w:val="2"/>
        <w:szCs w:val="2"/>
      </w:rPr>
    </w:pPr>
    <w:r>
      <w:rPr>
        <w:noProof/>
      </w:rPr>
      <mc:AlternateContent>
        <mc:Choice Requires="wps">
          <w:drawing>
            <wp:anchor distT="0" distB="0" distL="63500" distR="63500" simplePos="0" relativeHeight="251627520" behindDoc="1" locked="0" layoutInCell="1" allowOverlap="1" wp14:anchorId="27630DA1" wp14:editId="1E0E8FD0">
              <wp:simplePos x="0" y="0"/>
              <wp:positionH relativeFrom="page">
                <wp:posOffset>7075805</wp:posOffset>
              </wp:positionH>
              <wp:positionV relativeFrom="page">
                <wp:posOffset>10267950</wp:posOffset>
              </wp:positionV>
              <wp:extent cx="128270" cy="100330"/>
              <wp:effectExtent l="0" t="0" r="0" b="4445"/>
              <wp:wrapNone/>
              <wp:docPr id="31" name="Metin Kutusu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Pr="00FE5BBD">
                            <w:rPr>
                              <w:rStyle w:val="stbilgiveyaaltbilgi0"/>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31" o:spid="_x0000_s1026" type="#_x0000_t202" style="position:absolute;margin-left:557.15pt;margin-top:808.5pt;width:10.1pt;height:7.9pt;z-index:-2516889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" filled="f" stroked="f">
              <v:textbox style="mso-fit-shape-to-text:t" inset="0,0,0,0">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Pr="00FE5BBD">
                      <w:rPr>
                        <w:rStyle w:val="stbilgiveyaaltbilgi0"/>
                      </w:rPr>
                      <w:t>2</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sz w:val="2"/>
        <w:szCs w:val="2"/>
      </w:rPr>
    </w:pPr>
    <w:r>
      <w:rPr>
        <w:noProof/>
      </w:rPr>
      <mc:AlternateContent>
        <mc:Choice Requires="wps">
          <w:drawing>
            <wp:anchor distT="0" distB="0" distL="63500" distR="63500" simplePos="0" relativeHeight="251670016" behindDoc="1" locked="0" layoutInCell="1" allowOverlap="1">
              <wp:simplePos x="0" y="0"/>
              <wp:positionH relativeFrom="page">
                <wp:posOffset>7075805</wp:posOffset>
              </wp:positionH>
              <wp:positionV relativeFrom="page">
                <wp:posOffset>10267950</wp:posOffset>
              </wp:positionV>
              <wp:extent cx="127635" cy="146050"/>
              <wp:effectExtent l="0" t="0" r="0" b="9525"/>
              <wp:wrapNone/>
              <wp:docPr id="53"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00335656" w:rsidRPr="00335656">
                            <w:rPr>
                              <w:rStyle w:val="stbilgiveyaaltbilgi0"/>
                            </w:rPr>
                            <w:t>37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2" o:spid="_x0000_s1035" type="#_x0000_t202" style="position:absolute;margin-left:557.15pt;margin-top:808.5pt;width:10.05pt;height:11.5pt;z-index:-2516464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" filled="f" stroked="f">
              <v:textbox style="mso-fit-shape-to-text:t" inset="0,0,0,0">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00335656" w:rsidRPr="00335656">
                      <w:rPr>
                        <w:rStyle w:val="stbilgiveyaaltbilgi0"/>
                      </w:rPr>
                      <w:t>37</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sz w:val="2"/>
        <w:szCs w:val="2"/>
      </w:rPr>
    </w:pPr>
    <w:r>
      <w:rPr>
        <w:noProof/>
      </w:rPr>
      <mc:AlternateContent>
        <mc:Choice Requires="wps">
          <w:drawing>
            <wp:anchor distT="0" distB="0" distL="63500" distR="63500" simplePos="0" relativeHeight="251672064" behindDoc="1" locked="0" layoutInCell="1" allowOverlap="1">
              <wp:simplePos x="0" y="0"/>
              <wp:positionH relativeFrom="page">
                <wp:posOffset>6963410</wp:posOffset>
              </wp:positionH>
              <wp:positionV relativeFrom="page">
                <wp:posOffset>10076180</wp:posOffset>
              </wp:positionV>
              <wp:extent cx="137160" cy="100330"/>
              <wp:effectExtent l="0" t="0" r="9525" b="9525"/>
              <wp:wrapNone/>
              <wp:docPr id="51"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Pr>
                              <w:rStyle w:val="stbilgiveyaaltbilgi10pt"/>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0" o:spid="_x0000_s1037" type="#_x0000_t202" style="position:absolute;margin-left:548.3pt;margin-top:793.4pt;width:10.8pt;height:7.9pt;z-index:-2516444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" filled="f" stroked="f">
              <v:textbox style="mso-fit-shape-to-text:t" inset="0,0,0,0">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Pr>
                        <w:rStyle w:val="stbilgiveyaaltbilgi10pt"/>
                      </w:rPr>
                      <w:t>#</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sz w:val="2"/>
        <w:szCs w:val="2"/>
      </w:rPr>
    </w:pPr>
    <w:r>
      <w:rPr>
        <w:noProof/>
      </w:rPr>
      <mc:AlternateContent>
        <mc:Choice Requires="wps">
          <w:drawing>
            <wp:anchor distT="0" distB="0" distL="63500" distR="63500" simplePos="0" relativeHeight="251675136" behindDoc="1" locked="0" layoutInCell="1" allowOverlap="1">
              <wp:simplePos x="0" y="0"/>
              <wp:positionH relativeFrom="page">
                <wp:posOffset>6912610</wp:posOffset>
              </wp:positionH>
              <wp:positionV relativeFrom="page">
                <wp:posOffset>10114280</wp:posOffset>
              </wp:positionV>
              <wp:extent cx="137160" cy="100330"/>
              <wp:effectExtent l="0" t="0" r="0" b="9525"/>
              <wp:wrapNone/>
              <wp:docPr id="48"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Pr="00FE5BBD">
                            <w:rPr>
                              <w:rStyle w:val="stbilgiveyaaltbilgi10pt"/>
                              <w:noProof/>
                            </w:rPr>
                            <w:t>42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7" o:spid="_x0000_s1040" type="#_x0000_t202" style="position:absolute;margin-left:544.3pt;margin-top:796.4pt;width:10.8pt;height:7.9pt;z-index:-2516413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" filled="f" stroked="f">
              <v:textbox style="mso-fit-shape-to-text:t" inset="0,0,0,0">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Pr="00FE5BBD">
                      <w:rPr>
                        <w:rStyle w:val="stbilgiveyaaltbilgi10pt"/>
                        <w:noProof/>
                      </w:rPr>
                      <w:t>42</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sz w:val="2"/>
        <w:szCs w:val="2"/>
      </w:rPr>
    </w:pPr>
    <w:r>
      <w:rPr>
        <w:noProof/>
      </w:rPr>
      <mc:AlternateContent>
        <mc:Choice Requires="wps">
          <w:drawing>
            <wp:anchor distT="0" distB="0" distL="63500" distR="63500" simplePos="0" relativeHeight="251676160" behindDoc="1" locked="0" layoutInCell="1" allowOverlap="1">
              <wp:simplePos x="0" y="0"/>
              <wp:positionH relativeFrom="page">
                <wp:posOffset>6912610</wp:posOffset>
              </wp:positionH>
              <wp:positionV relativeFrom="page">
                <wp:posOffset>10114280</wp:posOffset>
              </wp:positionV>
              <wp:extent cx="127635" cy="146050"/>
              <wp:effectExtent l="0" t="0" r="0" b="9525"/>
              <wp:wrapNone/>
              <wp:docPr id="47"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00335656" w:rsidRPr="00335656">
                            <w:rPr>
                              <w:rStyle w:val="stbilgiveyaaltbilgi10pt"/>
                              <w:noProof/>
                            </w:rPr>
                            <w:t>39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6" o:spid="_x0000_s1041" type="#_x0000_t202" style="position:absolute;margin-left:544.3pt;margin-top:796.4pt;width:10.05pt;height:11.5pt;z-index:-2516403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" filled="f" stroked="f">
              <v:textbox style="mso-fit-shape-to-text:t" inset="0,0,0,0">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00335656" w:rsidRPr="00335656">
                      <w:rPr>
                        <w:rStyle w:val="stbilgiveyaaltbilgi10pt"/>
                        <w:noProof/>
                      </w:rPr>
                      <w:t>39</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sz w:val="2"/>
        <w:szCs w:val="2"/>
      </w:rPr>
    </w:pPr>
    <w:r>
      <w:rPr>
        <w:noProof/>
      </w:rPr>
      <mc:AlternateContent>
        <mc:Choice Requires="wps">
          <w:drawing>
            <wp:anchor distT="0" distB="0" distL="63500" distR="63500" simplePos="0" relativeHeight="251678208" behindDoc="1" locked="0" layoutInCell="1" allowOverlap="1">
              <wp:simplePos x="0" y="0"/>
              <wp:positionH relativeFrom="page">
                <wp:posOffset>6967220</wp:posOffset>
              </wp:positionH>
              <wp:positionV relativeFrom="page">
                <wp:posOffset>10114280</wp:posOffset>
              </wp:positionV>
              <wp:extent cx="133985" cy="100330"/>
              <wp:effectExtent l="0" t="0" r="9525" b="9525"/>
              <wp:wrapNone/>
              <wp:docPr id="45"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Pr>
                              <w:rStyle w:val="stbilgiveyaaltbilgi10pt"/>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4" o:spid="_x0000_s1043" type="#_x0000_t202" style="position:absolute;margin-left:548.6pt;margin-top:796.4pt;width:10.55pt;height:7.9pt;z-index:-2516382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" filled="f" stroked="f">
              <v:textbox style="mso-fit-shape-to-text:t" inset="0,0,0,0">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Pr>
                        <w:rStyle w:val="stbilgiveyaaltbilgi10pt"/>
                      </w:rPr>
                      <w:t>#</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sz w:val="2"/>
        <w:szCs w:val="2"/>
      </w:rPr>
    </w:pPr>
    <w:r>
      <w:rPr>
        <w:noProof/>
      </w:rPr>
      <mc:AlternateContent>
        <mc:Choice Requires="wps">
          <w:drawing>
            <wp:anchor distT="0" distB="0" distL="63500" distR="63500" simplePos="0" relativeHeight="251680256" behindDoc="1" locked="0" layoutInCell="1" allowOverlap="1">
              <wp:simplePos x="0" y="0"/>
              <wp:positionH relativeFrom="page">
                <wp:posOffset>7075805</wp:posOffset>
              </wp:positionH>
              <wp:positionV relativeFrom="page">
                <wp:posOffset>10267950</wp:posOffset>
              </wp:positionV>
              <wp:extent cx="128270" cy="100330"/>
              <wp:effectExtent l="0" t="0" r="0" b="9525"/>
              <wp:wrapNone/>
              <wp:docPr id="43"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Pr="00FE5BBD">
                            <w:rPr>
                              <w:rStyle w:val="stbilgiveyaaltbilgi0"/>
                            </w:rPr>
                            <w:t>44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2" o:spid="_x0000_s1045" type="#_x0000_t202" style="position:absolute;margin-left:557.15pt;margin-top:808.5pt;width:10.1pt;height:7.9pt;z-index:-2516362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" filled="f" stroked="f">
              <v:textbox style="mso-fit-shape-to-text:t" inset="0,0,0,0">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Pr="00FE5BBD">
                      <w:rPr>
                        <w:rStyle w:val="stbilgiveyaaltbilgi0"/>
                      </w:rPr>
                      <w:t>44</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sz w:val="2"/>
        <w:szCs w:val="2"/>
      </w:rPr>
    </w:pPr>
    <w:r>
      <w:rPr>
        <w:noProof/>
      </w:rPr>
      <mc:AlternateContent>
        <mc:Choice Requires="wps">
          <w:drawing>
            <wp:anchor distT="0" distB="0" distL="63500" distR="63500" simplePos="0" relativeHeight="251681280" behindDoc="1" locked="0" layoutInCell="1" allowOverlap="1">
              <wp:simplePos x="0" y="0"/>
              <wp:positionH relativeFrom="page">
                <wp:posOffset>6969125</wp:posOffset>
              </wp:positionH>
              <wp:positionV relativeFrom="page">
                <wp:posOffset>10114280</wp:posOffset>
              </wp:positionV>
              <wp:extent cx="127635" cy="146050"/>
              <wp:effectExtent l="0" t="0" r="0" b="9525"/>
              <wp:wrapNone/>
              <wp:docPr id="42"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00335656" w:rsidRPr="00335656">
                            <w:rPr>
                              <w:rStyle w:val="stbilgiveyaaltbilgi10pt"/>
                              <w:noProof/>
                            </w:rPr>
                            <w:t>42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1" o:spid="_x0000_s1046" type="#_x0000_t202" style="position:absolute;margin-left:548.75pt;margin-top:796.4pt;width:10.05pt;height:11.5pt;z-index:-2516352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" filled="f" stroked="f">
              <v:textbox style="mso-fit-shape-to-text:t" inset="0,0,0,0">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00335656" w:rsidRPr="00335656">
                      <w:rPr>
                        <w:rStyle w:val="stbilgiveyaaltbilgi10pt"/>
                        <w:noProof/>
                      </w:rPr>
                      <w:t>42</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sz w:val="2"/>
        <w:szCs w:val="2"/>
      </w:rPr>
    </w:pPr>
    <w:r>
      <w:rPr>
        <w:noProof/>
      </w:rPr>
      <mc:AlternateContent>
        <mc:Choice Requires="wps">
          <w:drawing>
            <wp:anchor distT="0" distB="0" distL="63500" distR="63500" simplePos="0" relativeHeight="251683328" behindDoc="1" locked="0" layoutInCell="1" allowOverlap="1">
              <wp:simplePos x="0" y="0"/>
              <wp:positionH relativeFrom="page">
                <wp:posOffset>6909435</wp:posOffset>
              </wp:positionH>
              <wp:positionV relativeFrom="page">
                <wp:posOffset>10132695</wp:posOffset>
              </wp:positionV>
              <wp:extent cx="127635" cy="146050"/>
              <wp:effectExtent l="0" t="0" r="0" b="9525"/>
              <wp:wrapNone/>
              <wp:docPr id="40"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00335656" w:rsidRPr="00335656">
                            <w:rPr>
                              <w:rStyle w:val="stbilgiveyaaltbilgi10pt"/>
                              <w:noProof/>
                            </w:rPr>
                            <w:t>40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9" o:spid="_x0000_s1048" type="#_x0000_t202" style="position:absolute;margin-left:544.05pt;margin-top:797.85pt;width:10.05pt;height:11.5pt;z-index:-2516331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" filled="f" stroked="f">
              <v:textbox style="mso-fit-shape-to-text:t" inset="0,0,0,0">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00335656" w:rsidRPr="00335656">
                      <w:rPr>
                        <w:rStyle w:val="stbilgiveyaaltbilgi10pt"/>
                        <w:noProof/>
                      </w:rPr>
                      <w:t>40</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sz w:val="2"/>
        <w:szCs w:val="2"/>
      </w:rPr>
    </w:pPr>
    <w:r>
      <w:rPr>
        <w:noProof/>
      </w:rPr>
      <mc:AlternateContent>
        <mc:Choice Requires="wps">
          <w:drawing>
            <wp:anchor distT="0" distB="0" distL="63500" distR="63500" simplePos="0" relativeHeight="251685376" behindDoc="1" locked="0" layoutInCell="1" allowOverlap="1">
              <wp:simplePos x="0" y="0"/>
              <wp:positionH relativeFrom="page">
                <wp:posOffset>6959600</wp:posOffset>
              </wp:positionH>
              <wp:positionV relativeFrom="page">
                <wp:posOffset>10005060</wp:posOffset>
              </wp:positionV>
              <wp:extent cx="140335" cy="100330"/>
              <wp:effectExtent l="0" t="0" r="0" b="9525"/>
              <wp:wrapNone/>
              <wp:docPr id="38"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Pr="00FE5BBD">
                            <w:rPr>
                              <w:rStyle w:val="stbilgiveyaaltbilgi10pt"/>
                              <w:noProof/>
                            </w:rPr>
                            <w:t>46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7" o:spid="_x0000_s1050" type="#_x0000_t202" style="position:absolute;margin-left:548pt;margin-top:787.8pt;width:11.05pt;height:7.9pt;z-index:-2516311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" filled="f" stroked="f">
              <v:textbox style="mso-fit-shape-to-text:t" inset="0,0,0,0">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Pr="00FE5BBD">
                      <w:rPr>
                        <w:rStyle w:val="stbilgiveyaaltbilgi10pt"/>
                        <w:noProof/>
                      </w:rPr>
                      <w:t>46</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sz w:val="2"/>
        <w:szCs w:val="2"/>
      </w:rPr>
    </w:pPr>
    <w:r>
      <w:rPr>
        <w:noProof/>
      </w:rPr>
      <mc:AlternateContent>
        <mc:Choice Requires="wps">
          <w:drawing>
            <wp:anchor distT="0" distB="0" distL="63500" distR="63500" simplePos="0" relativeHeight="251686400" behindDoc="1" locked="0" layoutInCell="1" allowOverlap="1">
              <wp:simplePos x="0" y="0"/>
              <wp:positionH relativeFrom="page">
                <wp:posOffset>7075805</wp:posOffset>
              </wp:positionH>
              <wp:positionV relativeFrom="page">
                <wp:posOffset>10267950</wp:posOffset>
              </wp:positionV>
              <wp:extent cx="127635" cy="146050"/>
              <wp:effectExtent l="0" t="0" r="0" b="9525"/>
              <wp:wrapNone/>
              <wp:docPr id="37"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00335656" w:rsidRPr="00335656">
                            <w:rPr>
                              <w:rStyle w:val="stbilgiveyaaltbilgi0"/>
                            </w:rPr>
                            <w:t>45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6" o:spid="_x0000_s1051" type="#_x0000_t202" style="position:absolute;margin-left:557.15pt;margin-top:808.5pt;width:10.05pt;height:11.5pt;z-index:-2516300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" filled="f" stroked="f">
              <v:textbox style="mso-fit-shape-to-text:t" inset="0,0,0,0">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00335656" w:rsidRPr="00335656">
                      <w:rPr>
                        <w:rStyle w:val="stbilgiveyaaltbilgi0"/>
                      </w:rPr>
                      <w:t>45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sz w:val="2"/>
        <w:szCs w:val="2"/>
      </w:rPr>
    </w:pPr>
    <w:r>
      <w:rPr>
        <w:noProof/>
      </w:rPr>
      <mc:AlternateContent>
        <mc:Choice Requires="wps">
          <w:drawing>
            <wp:anchor distT="0" distB="0" distL="63500" distR="63500" simplePos="0" relativeHeight="251628544" behindDoc="1" locked="0" layoutInCell="1" allowOverlap="1" wp14:anchorId="2669C81F" wp14:editId="432F023C">
              <wp:simplePos x="0" y="0"/>
              <wp:positionH relativeFrom="page">
                <wp:posOffset>7075805</wp:posOffset>
              </wp:positionH>
              <wp:positionV relativeFrom="page">
                <wp:posOffset>10267950</wp:posOffset>
              </wp:positionV>
              <wp:extent cx="128270" cy="100330"/>
              <wp:effectExtent l="0" t="0" r="0" b="4445"/>
              <wp:wrapNone/>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006B72DC" w:rsidRPr="006B72DC">
                            <w:rPr>
                              <w:rStyle w:val="stbilgiveyaaltbilgi0"/>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30" o:spid="_x0000_s1027" type="#_x0000_t202" style="position:absolute;margin-left:557.15pt;margin-top:808.5pt;width:10.1pt;height:7.9pt;z-index:-2516879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" filled="f" stroked="f">
              <v:textbox style="mso-fit-shape-to-text:t" inset="0,0,0,0">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006B72DC" w:rsidRPr="006B72DC">
                      <w:rPr>
                        <w:rStyle w:val="stbilgiveyaaltbilgi0"/>
                      </w:rPr>
                      <w:t>5</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sz w:val="2"/>
        <w:szCs w:val="2"/>
      </w:rPr>
    </w:pPr>
    <w:r>
      <w:rPr>
        <w:noProof/>
      </w:rPr>
      <mc:AlternateContent>
        <mc:Choice Requires="wps">
          <w:drawing>
            <wp:anchor distT="0" distB="0" distL="63500" distR="63500" simplePos="0" relativeHeight="251688448" behindDoc="1" locked="0" layoutInCell="1" allowOverlap="1">
              <wp:simplePos x="0" y="0"/>
              <wp:positionH relativeFrom="page">
                <wp:posOffset>6917055</wp:posOffset>
              </wp:positionH>
              <wp:positionV relativeFrom="page">
                <wp:posOffset>10114280</wp:posOffset>
              </wp:positionV>
              <wp:extent cx="137160" cy="100330"/>
              <wp:effectExtent l="0" t="0" r="0" b="9525"/>
              <wp:wrapNone/>
              <wp:docPr id="35"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Pr="00FE5BBD">
                            <w:rPr>
                              <w:rStyle w:val="stbilgiveyaaltbilgi10pt"/>
                              <w:noProof/>
                            </w:rPr>
                            <w:t>48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4" o:spid="_x0000_s1053" type="#_x0000_t202" style="position:absolute;margin-left:544.65pt;margin-top:796.4pt;width:10.8pt;height:7.9pt;z-index:-251628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" filled="f" stroked="f">
              <v:textbox style="mso-fit-shape-to-text:t" inset="0,0,0,0">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Pr="00FE5BBD">
                      <w:rPr>
                        <w:rStyle w:val="stbilgiveyaaltbilgi10pt"/>
                        <w:noProof/>
                      </w:rPr>
                      <w:t>48</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sz w:val="2"/>
        <w:szCs w:val="2"/>
      </w:rPr>
    </w:pPr>
    <w:r>
      <w:rPr>
        <w:noProof/>
      </w:rPr>
      <mc:AlternateContent>
        <mc:Choice Requires="wps">
          <w:drawing>
            <wp:anchor distT="0" distB="0" distL="63500" distR="63500" simplePos="0" relativeHeight="251689472" behindDoc="1" locked="0" layoutInCell="1" allowOverlap="1">
              <wp:simplePos x="0" y="0"/>
              <wp:positionH relativeFrom="page">
                <wp:posOffset>7075805</wp:posOffset>
              </wp:positionH>
              <wp:positionV relativeFrom="page">
                <wp:posOffset>10267950</wp:posOffset>
              </wp:positionV>
              <wp:extent cx="127635" cy="146050"/>
              <wp:effectExtent l="0" t="0" r="0" b="9525"/>
              <wp:wrapNone/>
              <wp:docPr id="34"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00335656" w:rsidRPr="00335656">
                            <w:rPr>
                              <w:rStyle w:val="stbilgiveyaaltbilgi0"/>
                            </w:rPr>
                            <w:t>47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3" o:spid="_x0000_s1054" type="#_x0000_t202" style="position:absolute;margin-left:557.15pt;margin-top:808.5pt;width:10.05pt;height:11.5pt;z-index:-2516270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" filled="f" stroked="f">
              <v:textbox style="mso-fit-shape-to-text:t" inset="0,0,0,0">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00335656" w:rsidRPr="00335656">
                      <w:rPr>
                        <w:rStyle w:val="stbilgiveyaaltbilgi0"/>
                      </w:rPr>
                      <w:t>47</w:t>
                    </w:r>
                    <w:r>
                      <w:fldChar w:fldCharType="end"/>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sz w:val="2"/>
        <w:szCs w:val="2"/>
      </w:rPr>
    </w:pPr>
    <w:r>
      <w:rPr>
        <w:noProof/>
      </w:rPr>
      <mc:AlternateContent>
        <mc:Choice Requires="wps">
          <w:drawing>
            <wp:anchor distT="0" distB="0" distL="63500" distR="63500" simplePos="0" relativeHeight="251691520" behindDoc="1" locked="0" layoutInCell="1" allowOverlap="1">
              <wp:simplePos x="0" y="0"/>
              <wp:positionH relativeFrom="page">
                <wp:posOffset>6903720</wp:posOffset>
              </wp:positionH>
              <wp:positionV relativeFrom="page">
                <wp:posOffset>10114280</wp:posOffset>
              </wp:positionV>
              <wp:extent cx="127635" cy="146050"/>
              <wp:effectExtent l="0" t="0" r="0" b="9525"/>
              <wp:wrapNone/>
              <wp:docPr id="32"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00335656" w:rsidRPr="00335656">
                            <w:rPr>
                              <w:rStyle w:val="stbilgiveyaaltbilgi10pt"/>
                              <w:noProof/>
                            </w:rPr>
                            <w:t>46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56" type="#_x0000_t202" style="position:absolute;margin-left:543.6pt;margin-top:796.4pt;width:10.05pt;height:11.5pt;z-index:-2516249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" filled="f" stroked="f">
              <v:textbox style="mso-fit-shape-to-text:t" inset="0,0,0,0">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00335656" w:rsidRPr="00335656">
                      <w:rPr>
                        <w:rStyle w:val="stbilgiveyaaltbilgi10pt"/>
                        <w:noProof/>
                      </w:rPr>
                      <w:t>46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sz w:val="2"/>
        <w:szCs w:val="2"/>
      </w:rPr>
    </w:pPr>
    <w:r>
      <w:rPr>
        <w:noProof/>
      </w:rPr>
      <mc:AlternateContent>
        <mc:Choice Requires="wps">
          <w:drawing>
            <wp:anchor distT="0" distB="0" distL="63500" distR="63500" simplePos="0" relativeHeight="251662848" behindDoc="1" locked="0" layoutInCell="1" allowOverlap="1">
              <wp:simplePos x="0" y="0"/>
              <wp:positionH relativeFrom="page">
                <wp:posOffset>7075805</wp:posOffset>
              </wp:positionH>
              <wp:positionV relativeFrom="page">
                <wp:posOffset>10267950</wp:posOffset>
              </wp:positionV>
              <wp:extent cx="128270" cy="100330"/>
              <wp:effectExtent l="0" t="0" r="0" b="9525"/>
              <wp:wrapNone/>
              <wp:docPr id="60"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Pr="00FE5BBD">
                            <w:rPr>
                              <w:rStyle w:val="stbilgiveyaaltbilgi0"/>
                            </w:rPr>
                            <w:t>18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9" o:spid="_x0000_s1028" type="#_x0000_t202" style="position:absolute;margin-left:557.15pt;margin-top:808.5pt;width:10.1pt;height:7.9pt;z-index:-2516536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" filled="f" stroked="f">
              <v:textbox style="mso-fit-shape-to-text:t" inset="0,0,0,0">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Pr="00FE5BBD">
                      <w:rPr>
                        <w:rStyle w:val="stbilgiveyaaltbilgi0"/>
                      </w:rPr>
                      <w:t>18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sz w:val="2"/>
        <w:szCs w:val="2"/>
      </w:rPr>
    </w:pPr>
    <w:r>
      <w:rPr>
        <w:noProof/>
      </w:rPr>
      <mc:AlternateContent>
        <mc:Choice Requires="wps">
          <w:drawing>
            <wp:anchor distT="0" distB="0" distL="63500" distR="63500" simplePos="0" relativeHeight="251663872" behindDoc="1" locked="0" layoutInCell="1" allowOverlap="1">
              <wp:simplePos x="0" y="0"/>
              <wp:positionH relativeFrom="page">
                <wp:posOffset>7075805</wp:posOffset>
              </wp:positionH>
              <wp:positionV relativeFrom="page">
                <wp:posOffset>10267950</wp:posOffset>
              </wp:positionV>
              <wp:extent cx="127635" cy="146050"/>
              <wp:effectExtent l="0" t="0" r="0" b="9525"/>
              <wp:wrapNone/>
              <wp:docPr id="59"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00335656" w:rsidRPr="00335656">
                            <w:rPr>
                              <w:rStyle w:val="stbilgiveyaaltbilgi0"/>
                            </w:rPr>
                            <w:t>18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8" o:spid="_x0000_s1029" type="#_x0000_t202" style="position:absolute;margin-left:557.15pt;margin-top:808.5pt;width:10.05pt;height:11.5pt;z-index:-2516526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" filled="f" stroked="f">
              <v:textbox style="mso-fit-shape-to-text:t" inset="0,0,0,0">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00335656" w:rsidRPr="00335656">
                      <w:rPr>
                        <w:rStyle w:val="stbilgiveyaaltbilgi0"/>
                      </w:rPr>
                      <w:t>18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sz w:val="2"/>
        <w:szCs w:val="2"/>
      </w:rPr>
    </w:pPr>
    <w:r>
      <w:rPr>
        <w:noProof/>
      </w:rPr>
      <mc:AlternateContent>
        <mc:Choice Requires="wps">
          <w:drawing>
            <wp:anchor distT="0" distB="0" distL="63500" distR="63500" simplePos="0" relativeHeight="251664896" behindDoc="1" locked="0" layoutInCell="1" allowOverlap="1">
              <wp:simplePos x="0" y="0"/>
              <wp:positionH relativeFrom="page">
                <wp:posOffset>7075805</wp:posOffset>
              </wp:positionH>
              <wp:positionV relativeFrom="page">
                <wp:posOffset>10267950</wp:posOffset>
              </wp:positionV>
              <wp:extent cx="128270" cy="100330"/>
              <wp:effectExtent l="0" t="0" r="0" b="9525"/>
              <wp:wrapNone/>
              <wp:docPr id="58"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Pr="00FE5BBD">
                            <w:rPr>
                              <w:rStyle w:val="stbilgiveyaaltbilgi0"/>
                            </w:rPr>
                            <w:t>24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7" o:spid="_x0000_s1030" type="#_x0000_t202" style="position:absolute;margin-left:557.15pt;margin-top:808.5pt;width:10.1pt;height:7.9pt;z-index:-2516515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" filled="f" stroked="f">
              <v:textbox style="mso-fit-shape-to-text:t" inset="0,0,0,0">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Pr="00FE5BBD">
                      <w:rPr>
                        <w:rStyle w:val="stbilgiveyaaltbilgi0"/>
                      </w:rPr>
                      <w:t>24</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sz w:val="2"/>
        <w:szCs w:val="2"/>
      </w:rPr>
    </w:pPr>
    <w:r>
      <w:rPr>
        <w:noProof/>
      </w:rPr>
      <mc:AlternateContent>
        <mc:Choice Requires="wps">
          <w:drawing>
            <wp:anchor distT="0" distB="0" distL="63500" distR="63500" simplePos="0" relativeHeight="251665920" behindDoc="1" locked="0" layoutInCell="1" allowOverlap="1">
              <wp:simplePos x="0" y="0"/>
              <wp:positionH relativeFrom="page">
                <wp:posOffset>7075805</wp:posOffset>
              </wp:positionH>
              <wp:positionV relativeFrom="page">
                <wp:posOffset>10267950</wp:posOffset>
              </wp:positionV>
              <wp:extent cx="127635" cy="146050"/>
              <wp:effectExtent l="0" t="0" r="0" b="9525"/>
              <wp:wrapNone/>
              <wp:docPr id="57"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00335656" w:rsidRPr="00335656">
                            <w:rPr>
                              <w:rStyle w:val="stbilgiveyaaltbilgi0"/>
                            </w:rPr>
                            <w:t>21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6" o:spid="_x0000_s1031" type="#_x0000_t202" style="position:absolute;margin-left:557.15pt;margin-top:808.5pt;width:10.05pt;height:11.5pt;z-index:-2516505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" filled="f" stroked="f">
              <v:textbox style="mso-fit-shape-to-text:t" inset="0,0,0,0">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00335656" w:rsidRPr="00335656">
                      <w:rPr>
                        <w:rStyle w:val="stbilgiveyaaltbilgi0"/>
                      </w:rPr>
                      <w:t>21</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sz w:val="2"/>
        <w:szCs w:val="2"/>
      </w:rPr>
    </w:pPr>
    <w:r>
      <w:rPr>
        <w:noProof/>
      </w:rPr>
      <mc:AlternateContent>
        <mc:Choice Requires="wps">
          <w:drawing>
            <wp:anchor distT="0" distB="0" distL="63500" distR="63500" simplePos="0" relativeHeight="251666944" behindDoc="1" locked="0" layoutInCell="1" allowOverlap="1">
              <wp:simplePos x="0" y="0"/>
              <wp:positionH relativeFrom="page">
                <wp:posOffset>7075805</wp:posOffset>
              </wp:positionH>
              <wp:positionV relativeFrom="page">
                <wp:posOffset>10267950</wp:posOffset>
              </wp:positionV>
              <wp:extent cx="128270" cy="100330"/>
              <wp:effectExtent l="0" t="0" r="0" b="9525"/>
              <wp:wrapNone/>
              <wp:docPr id="56"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Pr="00FE5BBD">
                            <w:rPr>
                              <w:rStyle w:val="stbilgiveyaaltbilgi0"/>
                            </w:rPr>
                            <w:t>40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5" o:spid="_x0000_s1032" type="#_x0000_t202" style="position:absolute;margin-left:557.15pt;margin-top:808.5pt;width:10.1pt;height:7.9pt;z-index:-2516495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" filled="f" stroked="f">
              <v:textbox style="mso-fit-shape-to-text:t" inset="0,0,0,0">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Pr="00FE5BBD">
                      <w:rPr>
                        <w:rStyle w:val="stbilgiveyaaltbilgi0"/>
                      </w:rPr>
                      <w:t>40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sz w:val="2"/>
        <w:szCs w:val="2"/>
      </w:rPr>
    </w:pPr>
    <w:r>
      <w:rPr>
        <w:noProof/>
      </w:rPr>
      <mc:AlternateContent>
        <mc:Choice Requires="wps">
          <w:drawing>
            <wp:anchor distT="0" distB="0" distL="63500" distR="63500" simplePos="0" relativeHeight="251667968" behindDoc="1" locked="0" layoutInCell="1" allowOverlap="1">
              <wp:simplePos x="0" y="0"/>
              <wp:positionH relativeFrom="page">
                <wp:posOffset>7075805</wp:posOffset>
              </wp:positionH>
              <wp:positionV relativeFrom="page">
                <wp:posOffset>10267950</wp:posOffset>
              </wp:positionV>
              <wp:extent cx="127635" cy="146050"/>
              <wp:effectExtent l="0" t="0" r="0" b="9525"/>
              <wp:wrapNone/>
              <wp:docPr id="55"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00335656" w:rsidRPr="00335656">
                            <w:rPr>
                              <w:rStyle w:val="stbilgiveyaaltbilgi0"/>
                            </w:rPr>
                            <w:t>25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4" o:spid="_x0000_s1033" type="#_x0000_t202" style="position:absolute;margin-left:557.15pt;margin-top:808.5pt;width:10.05pt;height:11.5pt;z-index:-2516485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" filled="f" stroked="f">
              <v:textbox style="mso-fit-shape-to-text:t" inset="0,0,0,0">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00335656" w:rsidRPr="00335656">
                      <w:rPr>
                        <w:rStyle w:val="stbilgiveyaaltbilgi0"/>
                      </w:rPr>
                      <w:t>25</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sz w:val="2"/>
        <w:szCs w:val="2"/>
      </w:rPr>
    </w:pPr>
    <w:r>
      <w:rPr>
        <w:noProof/>
      </w:rPr>
      <mc:AlternateContent>
        <mc:Choice Requires="wps">
          <w:drawing>
            <wp:anchor distT="0" distB="0" distL="63500" distR="63500" simplePos="0" relativeHeight="251668992" behindDoc="1" locked="0" layoutInCell="1" allowOverlap="1">
              <wp:simplePos x="0" y="0"/>
              <wp:positionH relativeFrom="page">
                <wp:posOffset>7075805</wp:posOffset>
              </wp:positionH>
              <wp:positionV relativeFrom="page">
                <wp:posOffset>10267950</wp:posOffset>
              </wp:positionV>
              <wp:extent cx="128270" cy="100330"/>
              <wp:effectExtent l="0" t="0" r="0" b="9525"/>
              <wp:wrapNone/>
              <wp:docPr id="54"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Pr="00FE5BBD">
                            <w:rPr>
                              <w:rStyle w:val="stbilgiveyaaltbilgi0"/>
                            </w:rPr>
                            <w:t>52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3" o:spid="_x0000_s1034" type="#_x0000_t202" style="position:absolute;margin-left:557.15pt;margin-top:808.5pt;width:10.1pt;height:7.9pt;z-index:-2516474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" filled="f" stroked="f">
              <v:textbox style="mso-fit-shape-to-text:t" inset="0,0,0,0">
                <w:txbxContent>
                  <w:p w:rsidR="00442BF8" w:rsidRDefault="00442BF8">
                    <w:pPr>
                      <w:pStyle w:val="stbilgiveyaaltbilgi1"/>
                      <w:shd w:val="clear" w:color="auto" w:fill="auto"/>
                      <w:spacing w:line="240" w:lineRule="auto"/>
                    </w:pPr>
                    <w:r>
                      <w:fldChar w:fldCharType="begin"/>
                    </w:r>
                    <w:r>
                      <w:instrText xml:space="preserve"> PAGE \* MERGEFORMAT </w:instrText>
                    </w:r>
                    <w:r>
                      <w:fldChar w:fldCharType="separate"/>
                    </w:r>
                    <w:r w:rsidRPr="00FE5BBD">
                      <w:rPr>
                        <w:rStyle w:val="stbilgiveyaaltbilgi0"/>
                      </w:rPr>
                      <w:t>52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33F" w:rsidRDefault="002A233F">
      <w:r>
        <w:separator/>
      </w:r>
    </w:p>
  </w:footnote>
  <w:footnote w:type="continuationSeparator" w:id="0">
    <w:p w:rsidR="002A233F" w:rsidRDefault="002A233F">
      <w:r>
        <w:continuationSeparator/>
      </w:r>
    </w:p>
  </w:footnote>
  <w:footnote w:id="1">
    <w:p w:rsidR="00442BF8" w:rsidRDefault="00442BF8" w:rsidP="00442BF8">
      <w:pPr>
        <w:pStyle w:val="Dipnot0"/>
        <w:shd w:val="clear" w:color="auto" w:fill="auto"/>
        <w:tabs>
          <w:tab w:val="left" w:pos="149"/>
        </w:tabs>
        <w:ind w:right="240"/>
      </w:pPr>
      <w:r>
        <w:rPr>
          <w:rStyle w:val="Dipnot"/>
        </w:rPr>
        <w:footnoteRef/>
      </w:r>
      <w:r>
        <w:rPr>
          <w:rStyle w:val="Dipnot"/>
        </w:rPr>
        <w:tab/>
        <w:t>Birden fazla beyanname kapsamı eşyanın elleçleme işlemine tabi tutulması halinde beyanname no ve GTİP, cins, kap, adet ve miktar bilgileri ekli liste halinde verilecektir.</w:t>
      </w:r>
    </w:p>
  </w:footnote>
  <w:footnote w:id="2">
    <w:p w:rsidR="00442BF8" w:rsidRDefault="00442BF8" w:rsidP="00442BF8">
      <w:pPr>
        <w:pStyle w:val="Dipnot0"/>
        <w:shd w:val="clear" w:color="auto" w:fill="auto"/>
        <w:tabs>
          <w:tab w:val="left" w:pos="169"/>
        </w:tabs>
        <w:spacing w:line="346" w:lineRule="exact"/>
        <w:ind w:left="20" w:right="300"/>
        <w:jc w:val="left"/>
      </w:pPr>
      <w:r>
        <w:rPr>
          <w:rStyle w:val="Dipnot"/>
        </w:rPr>
        <w:footnoteRef/>
      </w:r>
      <w:r>
        <w:rPr>
          <w:rStyle w:val="Dipnot"/>
        </w:rPr>
        <w:tab/>
        <w:t>Birden fazla beyanname kapsamı eşyanın elleçleme işlemine tabi tutulması halinde beyanname no ve GTİP, cins, kap, adet ve miktar bilgileri ekli liste halinde verilecektir.</w:t>
      </w:r>
    </w:p>
  </w:footnote>
  <w:footnote w:id="3">
    <w:p w:rsidR="00442BF8" w:rsidRDefault="00442BF8" w:rsidP="00442BF8">
      <w:pPr>
        <w:pStyle w:val="Dipnot0"/>
        <w:shd w:val="clear" w:color="auto" w:fill="auto"/>
        <w:tabs>
          <w:tab w:val="left" w:pos="169"/>
        </w:tabs>
        <w:ind w:left="20" w:right="460"/>
        <w:jc w:val="left"/>
      </w:pPr>
      <w:r>
        <w:rPr>
          <w:rStyle w:val="Dipnot"/>
        </w:rPr>
        <w:footnoteRef/>
      </w:r>
      <w:r>
        <w:rPr>
          <w:rStyle w:val="Dipnot"/>
        </w:rPr>
        <w:tab/>
        <w:t>Birden fazla beyanname kapsamı eşyanın elleçleme işlemine tabi tutulması halinde beyanname no ve GTİP, cins, kap, adet ve miktar bilgileri ekli liste halinde verilecektir.</w:t>
      </w:r>
    </w:p>
  </w:footnote>
  <w:footnote w:id="4">
    <w:p w:rsidR="00442BF8" w:rsidRDefault="00442BF8" w:rsidP="00442BF8">
      <w:pPr>
        <w:pStyle w:val="Dipnot0"/>
        <w:shd w:val="clear" w:color="auto" w:fill="auto"/>
        <w:tabs>
          <w:tab w:val="left" w:pos="169"/>
        </w:tabs>
        <w:ind w:left="20" w:right="480"/>
        <w:jc w:val="left"/>
      </w:pPr>
      <w:r>
        <w:rPr>
          <w:rStyle w:val="Dipnot"/>
        </w:rPr>
        <w:footnoteRef/>
      </w:r>
      <w:r>
        <w:rPr>
          <w:rStyle w:val="Dipnot"/>
        </w:rPr>
        <w:tab/>
        <w:t>Birden fazla beyanname kapsamı eşyanın elleçleme işlemine tabi tutulması halinde beyanname no ve GTİP, cins, kap, adet ve miktar bilgileri ekli liste halinde verilecektir.</w:t>
      </w:r>
    </w:p>
  </w:footnote>
  <w:footnote w:id="5">
    <w:p w:rsidR="00442BF8" w:rsidRDefault="00442BF8" w:rsidP="00442BF8">
      <w:pPr>
        <w:pStyle w:val="Dipnot0"/>
        <w:shd w:val="clear" w:color="auto" w:fill="auto"/>
        <w:tabs>
          <w:tab w:val="left" w:pos="232"/>
        </w:tabs>
        <w:ind w:left="40" w:right="360"/>
        <w:jc w:val="left"/>
      </w:pPr>
      <w:r>
        <w:rPr>
          <w:rStyle w:val="Dipnot"/>
        </w:rPr>
        <w:footnoteRef/>
      </w:r>
      <w:r>
        <w:rPr>
          <w:rStyle w:val="Dipnot"/>
        </w:rPr>
        <w:tab/>
        <w:t>Birden fazla beyanname kapsamı eşyanın elleçleme işlemine tabi tutulması halinde beyanname no ve GTİP, cins, kap, adet ve miktar bilgileri ekli liste halinde verilecektir.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rsidP="00003362">
    <w:pPr>
      <w:pStyle w:val="stbilgi"/>
      <w:rPr>
        <w:b/>
        <w:sz w:val="22"/>
      </w:rPr>
    </w:pPr>
  </w:p>
  <w:p w:rsidR="00442BF8" w:rsidRPr="00003362" w:rsidRDefault="00442BF8" w:rsidP="00003362">
    <w:pPr>
      <w:pStyle w:val="stbilgi"/>
      <w:rPr>
        <w:b/>
        <w:color w:val="000080"/>
        <w:sz w:val="2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sz w:val="2"/>
        <w:szCs w:val="2"/>
      </w:rPr>
    </w:pPr>
    <w:r>
      <w:rPr>
        <w:noProof/>
      </w:rPr>
      <mc:AlternateContent>
        <mc:Choice Requires="wps">
          <w:drawing>
            <wp:anchor distT="0" distB="0" distL="63500" distR="63500" simplePos="0" relativeHeight="251687424" behindDoc="1" locked="0" layoutInCell="1" allowOverlap="1">
              <wp:simplePos x="0" y="0"/>
              <wp:positionH relativeFrom="page">
                <wp:posOffset>857885</wp:posOffset>
              </wp:positionH>
              <wp:positionV relativeFrom="page">
                <wp:posOffset>476885</wp:posOffset>
              </wp:positionV>
              <wp:extent cx="5763895" cy="152400"/>
              <wp:effectExtent l="0" t="0" r="0" b="9525"/>
              <wp:wrapNone/>
              <wp:docPr id="36"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BF8" w:rsidRDefault="00442BF8">
                          <w:pPr>
                            <w:pStyle w:val="stbilgiveyaaltbilgi1"/>
                            <w:shd w:val="clear" w:color="auto" w:fill="auto"/>
                            <w:spacing w:line="240" w:lineRule="auto"/>
                          </w:pPr>
                          <w:r>
                            <w:rPr>
                              <w:rStyle w:val="stbilgiveyaaltbilgi10pt"/>
                            </w:rPr>
                            <w:t>EK6: Antrepo Dışında Elleçleme İşleminin Tamamlanmadığı Durumlara İlişkin Tutanak Örneği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5" o:spid="_x0000_s1052" type="#_x0000_t202" style="position:absolute;margin-left:67.55pt;margin-top:37.55pt;width:453.85pt;height:12pt;z-index:-251629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" filled="f" stroked="f">
              <v:textbox style="mso-fit-shape-to-text:t" inset="0,0,0,0">
                <w:txbxContent>
                  <w:p w:rsidR="00442BF8" w:rsidRDefault="00442BF8">
                    <w:pPr>
                      <w:pStyle w:val="stbilgiveyaaltbilgi1"/>
                      <w:shd w:val="clear" w:color="auto" w:fill="auto"/>
                      <w:spacing w:line="240" w:lineRule="auto"/>
                    </w:pPr>
                    <w:r>
                      <w:rPr>
                        <w:rStyle w:val="stbilgiveyaaltbilgi10pt"/>
                      </w:rPr>
                      <w:t>EK6: Antrepo Dışında Elleçleme İşleminin Tamamlanmadığı Durumlara İlişkin Tutanak Örneği</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sz w:val="2"/>
        <w:szCs w:val="2"/>
      </w:rPr>
    </w:pPr>
    <w:r>
      <w:rPr>
        <w:noProof/>
      </w:rPr>
      <mc:AlternateContent>
        <mc:Choice Requires="wps">
          <w:drawing>
            <wp:anchor distT="0" distB="0" distL="63500" distR="63500" simplePos="0" relativeHeight="251690496" behindDoc="1" locked="0" layoutInCell="1" allowOverlap="1">
              <wp:simplePos x="0" y="0"/>
              <wp:positionH relativeFrom="page">
                <wp:posOffset>436245</wp:posOffset>
              </wp:positionH>
              <wp:positionV relativeFrom="page">
                <wp:posOffset>476885</wp:posOffset>
              </wp:positionV>
              <wp:extent cx="5984240" cy="146050"/>
              <wp:effectExtent l="0" t="0" r="0" b="9525"/>
              <wp:wrapNone/>
              <wp:docPr id="3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2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BF8" w:rsidRDefault="00442BF8">
                          <w:pPr>
                            <w:pStyle w:val="stbilgiveyaaltbilgi1"/>
                            <w:shd w:val="clear" w:color="auto" w:fill="auto"/>
                            <w:spacing w:line="240" w:lineRule="auto"/>
                          </w:pPr>
                          <w:r>
                            <w:rPr>
                              <w:rStyle w:val="stbilgiveyaaltbilgi10pt"/>
                            </w:rPr>
                            <w:t>EK5/A: Antrepo Dışında Elleçleme İşlemine Tabi Tutulan Eşyanın Antrepoya Girişine İlişkin Tutanak Örneği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55" type="#_x0000_t202" style="position:absolute;margin-left:34.35pt;margin-top:37.55pt;width:471.2pt;height:11.5pt;z-index:-2516259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" filled="f" stroked="f">
              <v:textbox style="mso-fit-shape-to-text:t" inset="0,0,0,0">
                <w:txbxContent>
                  <w:p w:rsidR="00442BF8" w:rsidRDefault="00442BF8">
                    <w:pPr>
                      <w:pStyle w:val="stbilgiveyaaltbilgi1"/>
                      <w:shd w:val="clear" w:color="auto" w:fill="auto"/>
                      <w:spacing w:line="240" w:lineRule="auto"/>
                    </w:pPr>
                    <w:r>
                      <w:rPr>
                        <w:rStyle w:val="stbilgiveyaaltbilgi10pt"/>
                      </w:rPr>
                      <w:t>EK5/A: Antrepo Dışında Elleçleme İşlemine Tabi Tutulan Eşyanın Antrepoya Girişine İlişkin Tutanak Örneği</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4C1" w:rsidRDefault="002A233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65.75pt;height:465.75pt;z-index:-251658752;mso-position-horizontal:center;mso-position-horizontal-relative:margin;mso-position-vertical:center;mso-position-vertical-relative:margin" o:allowincell="f">
          <v:imagedata r:id="rId1" o:title="adsız"/>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4C1" w:rsidRDefault="002A233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65.75pt;height:465.75pt;z-index:-251657728;mso-position-horizontal:center;mso-position-horizontal-relative:margin;mso-position-vertical:center;mso-position-vertical-relative:margin" o:allowincell="f">
          <v:imagedata r:id="rId1" o:title="adsız"/>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4C1" w:rsidRDefault="002A233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465.75pt;height:465.75pt;z-index:-251659776;mso-position-horizontal:center;mso-position-horizontal-relative:margin;mso-position-vertical:center;mso-position-vertical-relative:margin" o:allowincell="f">
          <v:imagedata r:id="rId1" o:title="adsız"/>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sz w:val="2"/>
        <w:szCs w:val="2"/>
      </w:rPr>
    </w:pPr>
    <w:r>
      <w:rPr>
        <w:noProof/>
      </w:rPr>
      <mc:AlternateContent>
        <mc:Choice Requires="wps">
          <w:drawing>
            <wp:anchor distT="0" distB="0" distL="63500" distR="63500" simplePos="0" relativeHeight="251671040" behindDoc="1" locked="0" layoutInCell="1" allowOverlap="1">
              <wp:simplePos x="0" y="0"/>
              <wp:positionH relativeFrom="page">
                <wp:posOffset>1970405</wp:posOffset>
              </wp:positionH>
              <wp:positionV relativeFrom="page">
                <wp:posOffset>514985</wp:posOffset>
              </wp:positionV>
              <wp:extent cx="3611880" cy="152400"/>
              <wp:effectExtent l="0" t="0" r="0" b="9525"/>
              <wp:wrapNone/>
              <wp:docPr id="52"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BF8" w:rsidRDefault="00442BF8">
                          <w:pPr>
                            <w:pStyle w:val="stbilgiveyaaltbilgi1"/>
                            <w:shd w:val="clear" w:color="auto" w:fill="auto"/>
                            <w:spacing w:line="240" w:lineRule="auto"/>
                          </w:pPr>
                          <w:r>
                            <w:rPr>
                              <w:rStyle w:val="stbilgiveyaaltbilgi10pt"/>
                            </w:rPr>
                            <w:t>EK 1.A- Sayım Tutanağının Düzenlenmesiyle İlgili Kurallar: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1" o:spid="_x0000_s1036" type="#_x0000_t202" style="position:absolute;margin-left:155.15pt;margin-top:40.55pt;width:284.4pt;height:12pt;z-index:-2516454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" filled="f" stroked="f">
              <v:textbox style="mso-fit-shape-to-text:t" inset="0,0,0,0">
                <w:txbxContent>
                  <w:p w:rsidR="00442BF8" w:rsidRDefault="00442BF8">
                    <w:pPr>
                      <w:pStyle w:val="stbilgiveyaaltbilgi1"/>
                      <w:shd w:val="clear" w:color="auto" w:fill="auto"/>
                      <w:spacing w:line="240" w:lineRule="auto"/>
                    </w:pPr>
                    <w:r>
                      <w:rPr>
                        <w:rStyle w:val="stbilgiveyaaltbilgi10pt"/>
                      </w:rPr>
                      <w:t>EK 1.A- Sayım Tutanağının Düzenlenmesiyle İlgili Kurallar:</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sz w:val="2"/>
        <w:szCs w:val="2"/>
      </w:rPr>
    </w:pPr>
    <w:r>
      <w:rPr>
        <w:noProof/>
      </w:rPr>
      <mc:AlternateContent>
        <mc:Choice Requires="wps">
          <w:drawing>
            <wp:anchor distT="0" distB="0" distL="63500" distR="63500" simplePos="0" relativeHeight="251673088" behindDoc="1" locked="0" layoutInCell="1" allowOverlap="1">
              <wp:simplePos x="0" y="0"/>
              <wp:positionH relativeFrom="page">
                <wp:posOffset>1307465</wp:posOffset>
              </wp:positionH>
              <wp:positionV relativeFrom="page">
                <wp:posOffset>476885</wp:posOffset>
              </wp:positionV>
              <wp:extent cx="4846320" cy="152400"/>
              <wp:effectExtent l="0" t="0" r="9525" b="9525"/>
              <wp:wrapNone/>
              <wp:docPr id="50"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BF8" w:rsidRDefault="00442BF8">
                          <w:pPr>
                            <w:pStyle w:val="stbilgiveyaaltbilgi1"/>
                            <w:shd w:val="clear" w:color="auto" w:fill="auto"/>
                            <w:spacing w:line="240" w:lineRule="auto"/>
                          </w:pPr>
                          <w:r>
                            <w:rPr>
                              <w:rStyle w:val="stbilgiveyaaltbilgi10pt"/>
                            </w:rPr>
                            <w:t>EK 1.C- Antrepo Rejimi Statüsünde Eşya Girişine İlişkin Sayım Tutanağı Örneği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9" o:spid="_x0000_s1038" type="#_x0000_t202" style="position:absolute;margin-left:102.95pt;margin-top:37.55pt;width:381.6pt;height:12pt;z-index:-2516433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" filled="f" stroked="f">
              <v:textbox style="mso-fit-shape-to-text:t" inset="0,0,0,0">
                <w:txbxContent>
                  <w:p w:rsidR="00442BF8" w:rsidRDefault="00442BF8">
                    <w:pPr>
                      <w:pStyle w:val="stbilgiveyaaltbilgi1"/>
                      <w:shd w:val="clear" w:color="auto" w:fill="auto"/>
                      <w:spacing w:line="240" w:lineRule="auto"/>
                    </w:pPr>
                    <w:r>
                      <w:rPr>
                        <w:rStyle w:val="stbilgiveyaaltbilgi10pt"/>
                      </w:rPr>
                      <w:t>EK 1.C- Antrepo Rejimi Statüsünde Eşya Girişine İlişkin Sayım Tutanağı Örneği</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sz w:val="2"/>
        <w:szCs w:val="2"/>
      </w:rPr>
    </w:pPr>
    <w:r>
      <w:rPr>
        <w:noProof/>
      </w:rPr>
      <mc:AlternateContent>
        <mc:Choice Requires="wps">
          <w:drawing>
            <wp:anchor distT="0" distB="0" distL="63500" distR="63500" simplePos="0" relativeHeight="251674112" behindDoc="1" locked="0" layoutInCell="1" allowOverlap="1">
              <wp:simplePos x="0" y="0"/>
              <wp:positionH relativeFrom="page">
                <wp:posOffset>1307465</wp:posOffset>
              </wp:positionH>
              <wp:positionV relativeFrom="page">
                <wp:posOffset>476885</wp:posOffset>
              </wp:positionV>
              <wp:extent cx="4413885" cy="146050"/>
              <wp:effectExtent l="0" t="0" r="9525" b="9525"/>
              <wp:wrapNone/>
              <wp:docPr id="49"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BF8" w:rsidRDefault="00442BF8">
                          <w:pPr>
                            <w:pStyle w:val="stbilgiveyaaltbilgi1"/>
                            <w:shd w:val="clear" w:color="auto" w:fill="auto"/>
                            <w:spacing w:line="240" w:lineRule="auto"/>
                          </w:pPr>
                          <w:r>
                            <w:rPr>
                              <w:rStyle w:val="stbilgiveyaaltbilgi10pt"/>
                            </w:rPr>
                            <w:t>EK 1.C- Antrepo Rejimi Statüsünde Eşya Girişine İlişkin Sayım Tutanağı Örneği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8" o:spid="_x0000_s1039" type="#_x0000_t202" style="position:absolute;margin-left:102.95pt;margin-top:37.55pt;width:347.55pt;height:11.5pt;z-index:-2516423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" filled="f" stroked="f">
              <v:textbox style="mso-fit-shape-to-text:t" inset="0,0,0,0">
                <w:txbxContent>
                  <w:p w:rsidR="00442BF8" w:rsidRDefault="00442BF8">
                    <w:pPr>
                      <w:pStyle w:val="stbilgiveyaaltbilgi1"/>
                      <w:shd w:val="clear" w:color="auto" w:fill="auto"/>
                      <w:spacing w:line="240" w:lineRule="auto"/>
                    </w:pPr>
                    <w:r>
                      <w:rPr>
                        <w:rStyle w:val="stbilgiveyaaltbilgi10pt"/>
                      </w:rPr>
                      <w:t>EK 1.C- Antrepo Rejimi Statüsünde Eşya Girişine İlişkin Sayım Tutanağı Örneği</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sz w:val="2"/>
        <w:szCs w:val="2"/>
      </w:rPr>
    </w:pPr>
    <w:r>
      <w:rPr>
        <w:noProof/>
      </w:rPr>
      <mc:AlternateContent>
        <mc:Choice Requires="wps">
          <w:drawing>
            <wp:anchor distT="0" distB="0" distL="63500" distR="63500" simplePos="0" relativeHeight="251677184" behindDoc="1" locked="0" layoutInCell="1" allowOverlap="1">
              <wp:simplePos x="0" y="0"/>
              <wp:positionH relativeFrom="page">
                <wp:posOffset>1325245</wp:posOffset>
              </wp:positionH>
              <wp:positionV relativeFrom="page">
                <wp:posOffset>553085</wp:posOffset>
              </wp:positionV>
              <wp:extent cx="4916170" cy="152400"/>
              <wp:effectExtent l="0" t="0" r="9525" b="9525"/>
              <wp:wrapNone/>
              <wp:docPr id="46"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6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BF8" w:rsidRDefault="00442BF8">
                          <w:pPr>
                            <w:pStyle w:val="stbilgiveyaaltbilgi1"/>
                            <w:shd w:val="clear" w:color="auto" w:fill="auto"/>
                            <w:spacing w:line="240" w:lineRule="auto"/>
                          </w:pPr>
                          <w:r>
                            <w:rPr>
                              <w:rStyle w:val="stbilgiveyaaltbilgi10pt"/>
                            </w:rPr>
                            <w:t>EK 1.B- Geçici Depolama Statüsünde Eşya Girişine İlişkin Sayım Tutanağı Örneği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5" o:spid="_x0000_s1042" type="#_x0000_t202" style="position:absolute;margin-left:104.35pt;margin-top:43.55pt;width:387.1pt;height:12pt;z-index:-2516392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" filled="f" stroked="f">
              <v:textbox style="mso-fit-shape-to-text:t" inset="0,0,0,0">
                <w:txbxContent>
                  <w:p w:rsidR="00442BF8" w:rsidRDefault="00442BF8">
                    <w:pPr>
                      <w:pStyle w:val="stbilgiveyaaltbilgi1"/>
                      <w:shd w:val="clear" w:color="auto" w:fill="auto"/>
                      <w:spacing w:line="240" w:lineRule="auto"/>
                    </w:pPr>
                    <w:r>
                      <w:rPr>
                        <w:rStyle w:val="stbilgiveyaaltbilgi10pt"/>
                      </w:rPr>
                      <w:t>EK 1.B- Geçici Depolama Statüsünde Eşya Girişine İlişkin Sayım Tutanağı Örneği</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sz w:val="2"/>
        <w:szCs w:val="2"/>
      </w:rPr>
    </w:pPr>
    <w:r>
      <w:rPr>
        <w:noProof/>
      </w:rPr>
      <mc:AlternateContent>
        <mc:Choice Requires="wps">
          <w:drawing>
            <wp:anchor distT="0" distB="0" distL="63500" distR="63500" simplePos="0" relativeHeight="251679232" behindDoc="1" locked="0" layoutInCell="1" allowOverlap="1">
              <wp:simplePos x="0" y="0"/>
              <wp:positionH relativeFrom="page">
                <wp:posOffset>1208405</wp:posOffset>
              </wp:positionH>
              <wp:positionV relativeFrom="page">
                <wp:posOffset>476885</wp:posOffset>
              </wp:positionV>
              <wp:extent cx="4704080" cy="146050"/>
              <wp:effectExtent l="0" t="0" r="9525" b="9525"/>
              <wp:wrapNone/>
              <wp:docPr id="44"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0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BF8" w:rsidRDefault="00442BF8">
                          <w:pPr>
                            <w:pStyle w:val="stbilgiveyaaltbilgi1"/>
                            <w:shd w:val="clear" w:color="auto" w:fill="auto"/>
                            <w:spacing w:line="240" w:lineRule="auto"/>
                          </w:pPr>
                          <w:r>
                            <w:rPr>
                              <w:rStyle w:val="stbilgiveyaaltbilgi10pt"/>
                            </w:rPr>
                            <w:t>EK 1.E- Antrepo Rejimi Statüsündeki Eşyanın Çıkışına İlişkin Sayım Tutanağı Örneği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3" o:spid="_x0000_s1044" type="#_x0000_t202" style="position:absolute;margin-left:95.15pt;margin-top:37.55pt;width:370.4pt;height:11.5pt;z-index:-2516372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" filled="f" stroked="f">
              <v:textbox style="mso-fit-shape-to-text:t" inset="0,0,0,0">
                <w:txbxContent>
                  <w:p w:rsidR="00442BF8" w:rsidRDefault="00442BF8">
                    <w:pPr>
                      <w:pStyle w:val="stbilgiveyaaltbilgi1"/>
                      <w:shd w:val="clear" w:color="auto" w:fill="auto"/>
                      <w:spacing w:line="240" w:lineRule="auto"/>
                    </w:pPr>
                    <w:r>
                      <w:rPr>
                        <w:rStyle w:val="stbilgiveyaaltbilgi10pt"/>
                      </w:rPr>
                      <w:t>EK 1.E- Antrepo Rejimi Statüsündeki Eşyanın Çıkışına İlişkin Sayım Tutanağı Örneği</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sz w:val="2"/>
        <w:szCs w:val="2"/>
      </w:rPr>
    </w:pPr>
    <w:r>
      <w:rPr>
        <w:noProof/>
      </w:rPr>
      <mc:AlternateContent>
        <mc:Choice Requires="wps">
          <w:drawing>
            <wp:anchor distT="0" distB="0" distL="63500" distR="63500" simplePos="0" relativeHeight="251682304" behindDoc="1" locked="0" layoutInCell="1" allowOverlap="1">
              <wp:simplePos x="0" y="0"/>
              <wp:positionH relativeFrom="page">
                <wp:posOffset>1106170</wp:posOffset>
              </wp:positionH>
              <wp:positionV relativeFrom="page">
                <wp:posOffset>495300</wp:posOffset>
              </wp:positionV>
              <wp:extent cx="4781550" cy="146050"/>
              <wp:effectExtent l="0" t="0" r="9525" b="9525"/>
              <wp:wrapNone/>
              <wp:docPr id="4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BF8" w:rsidRDefault="00442BF8">
                          <w:pPr>
                            <w:pStyle w:val="stbilgiveyaaltbilgi1"/>
                            <w:shd w:val="clear" w:color="auto" w:fill="auto"/>
                            <w:spacing w:line="240" w:lineRule="auto"/>
                          </w:pPr>
                          <w:r>
                            <w:rPr>
                              <w:rStyle w:val="stbilgiveyaaltbilgi10pt"/>
                            </w:rPr>
                            <w:t>EK 1.D- Geçici Depolama Statüsündeki Eşyanın Çıkışına İlişkin Sayım Tutanağı Örneği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0" o:spid="_x0000_s1047" type="#_x0000_t202" style="position:absolute;margin-left:87.1pt;margin-top:39pt;width:376.5pt;height:11.5pt;z-index:-2516341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" filled="f" stroked="f">
              <v:textbox style="mso-fit-shape-to-text:t" inset="0,0,0,0">
                <w:txbxContent>
                  <w:p w:rsidR="00442BF8" w:rsidRDefault="00442BF8">
                    <w:pPr>
                      <w:pStyle w:val="stbilgiveyaaltbilgi1"/>
                      <w:shd w:val="clear" w:color="auto" w:fill="auto"/>
                      <w:spacing w:line="240" w:lineRule="auto"/>
                    </w:pPr>
                    <w:r>
                      <w:rPr>
                        <w:rStyle w:val="stbilgiveyaaltbilgi10pt"/>
                      </w:rPr>
                      <w:t>EK 1.D- Geçici Depolama Statüsündeki Eşyanın Çıkışına İlişkin Sayım Tutanağı Örneği</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F8" w:rsidRDefault="00442BF8">
    <w:pPr>
      <w:rPr>
        <w:rFonts w:cs="Times New Roman"/>
        <w:sz w:val="2"/>
        <w:szCs w:val="2"/>
      </w:rPr>
    </w:pPr>
    <w:r>
      <w:rPr>
        <w:noProof/>
      </w:rPr>
      <mc:AlternateContent>
        <mc:Choice Requires="wps">
          <w:drawing>
            <wp:anchor distT="0" distB="0" distL="63500" distR="63500" simplePos="0" relativeHeight="251684352" behindDoc="1" locked="0" layoutInCell="1" allowOverlap="1">
              <wp:simplePos x="0" y="0"/>
              <wp:positionH relativeFrom="page">
                <wp:posOffset>1342390</wp:posOffset>
              </wp:positionH>
              <wp:positionV relativeFrom="page">
                <wp:posOffset>586740</wp:posOffset>
              </wp:positionV>
              <wp:extent cx="4876800" cy="152400"/>
              <wp:effectExtent l="0" t="0" r="9525" b="9525"/>
              <wp:wrapNone/>
              <wp:docPr id="39"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BF8" w:rsidRDefault="00442BF8">
                          <w:pPr>
                            <w:pStyle w:val="stbilgiveyaaltbilgi1"/>
                            <w:shd w:val="clear" w:color="auto" w:fill="auto"/>
                            <w:spacing w:line="240" w:lineRule="auto"/>
                          </w:pPr>
                          <w:r>
                            <w:rPr>
                              <w:rStyle w:val="stbilgiveyaaltbilgi10pt"/>
                            </w:rPr>
                            <w:t>EK3: Antrepo İçerisinde Elleçleme İşleminin Yapılmasına İlişkin Tutanak Örneği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8" o:spid="_x0000_s1049" type="#_x0000_t202" style="position:absolute;margin-left:105.7pt;margin-top:46.2pt;width:384pt;height:12pt;z-index:-2516321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" filled="f" stroked="f">
              <v:textbox style="mso-fit-shape-to-text:t" inset="0,0,0,0">
                <w:txbxContent>
                  <w:p w:rsidR="00442BF8" w:rsidRDefault="00442BF8">
                    <w:pPr>
                      <w:pStyle w:val="stbilgiveyaaltbilgi1"/>
                      <w:shd w:val="clear" w:color="auto" w:fill="auto"/>
                      <w:spacing w:line="240" w:lineRule="auto"/>
                    </w:pPr>
                    <w:r>
                      <w:rPr>
                        <w:rStyle w:val="stbilgiveyaaltbilgi10pt"/>
                      </w:rPr>
                      <w:t>EK3: Antrepo İçerisinde Elleçleme İşleminin Yapılmasına İlişkin Tutanak Örneği</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0B"/>
    <w:multiLevelType w:val="multilevel"/>
    <w:tmpl w:val="0000000A"/>
    <w:lvl w:ilvl="0">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00000D"/>
    <w:multiLevelType w:val="multilevel"/>
    <w:tmpl w:val="0000000C"/>
    <w:lvl w:ilvl="0">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000000F"/>
    <w:multiLevelType w:val="multilevel"/>
    <w:tmpl w:val="0000000E"/>
    <w:lvl w:ilvl="0">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0000011"/>
    <w:multiLevelType w:val="multilevel"/>
    <w:tmpl w:val="00000010"/>
    <w:lvl w:ilvl="0">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nsid w:val="00000013"/>
    <w:multiLevelType w:val="multilevel"/>
    <w:tmpl w:val="00000012"/>
    <w:lvl w:ilvl="0">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nsid w:val="00000015"/>
    <w:multiLevelType w:val="multilevel"/>
    <w:tmpl w:val="00000014"/>
    <w:lvl w:ilvl="0">
      <w:start w:val="2"/>
      <w:numFmt w:val="decimal"/>
      <w:lvlText w:val="6.2.%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2"/>
      <w:numFmt w:val="decimal"/>
      <w:lvlText w:val="6.2.%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2"/>
      <w:numFmt w:val="decimal"/>
      <w:lvlText w:val="6.2.%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2"/>
      <w:numFmt w:val="decimal"/>
      <w:lvlText w:val="6.2.%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2"/>
      <w:numFmt w:val="decimal"/>
      <w:lvlText w:val="6.2.%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2"/>
      <w:numFmt w:val="decimal"/>
      <w:lvlText w:val="6.2.%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2"/>
      <w:numFmt w:val="decimal"/>
      <w:lvlText w:val="6.2.%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2"/>
      <w:numFmt w:val="decimal"/>
      <w:lvlText w:val="6.2.%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2"/>
      <w:numFmt w:val="decimal"/>
      <w:lvlText w:val="6.2.%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1">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nsid w:val="0000001B"/>
    <w:multiLevelType w:val="multilevel"/>
    <w:tmpl w:val="0000001A"/>
    <w:lvl w:ilvl="0">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4">
    <w:nsid w:val="0000001D"/>
    <w:multiLevelType w:val="multilevel"/>
    <w:tmpl w:val="0000001C"/>
    <w:lvl w:ilvl="0">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
    <w:nsid w:val="0000001F"/>
    <w:multiLevelType w:val="multilevel"/>
    <w:tmpl w:val="0000001E"/>
    <w:lvl w:ilvl="0">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6">
    <w:nsid w:val="00000021"/>
    <w:multiLevelType w:val="multilevel"/>
    <w:tmpl w:val="0000002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7">
    <w:nsid w:val="00000023"/>
    <w:multiLevelType w:val="multilevel"/>
    <w:tmpl w:val="00000022"/>
    <w:lvl w:ilvl="0">
      <w:start w:val="17"/>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7"/>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7"/>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7"/>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7"/>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7"/>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7"/>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7"/>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7"/>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8">
    <w:nsid w:val="00000025"/>
    <w:multiLevelType w:val="multilevel"/>
    <w:tmpl w:val="00000024"/>
    <w:lvl w:ilvl="0">
      <w:start w:val="3"/>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3"/>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3"/>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3"/>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3"/>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3"/>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3"/>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3"/>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3"/>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9">
    <w:nsid w:val="00000027"/>
    <w:multiLevelType w:val="multilevel"/>
    <w:tmpl w:val="00000026"/>
    <w:lvl w:ilvl="0">
      <w:start w:val="1"/>
      <w:numFmt w:val="decimal"/>
      <w:lvlText w:val="9.3.%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9.3.%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9.3.%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9.3.%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9.3.%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9.3.%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9.3.%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9.3.%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9.3.%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0">
    <w:nsid w:val="00000029"/>
    <w:multiLevelType w:val="multilevel"/>
    <w:tmpl w:val="00000028"/>
    <w:lvl w:ilvl="0">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1">
    <w:nsid w:val="0000002B"/>
    <w:multiLevelType w:val="multilevel"/>
    <w:tmpl w:val="0000002A"/>
    <w:lvl w:ilvl="0">
      <w:start w:val="1"/>
      <w:numFmt w:val="decimal"/>
      <w:lvlText w:val="9.4.%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9.4.%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9.4.%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9.4.%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9.4.%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9.4.%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9.4.%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9.4.%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9.4.%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2">
    <w:nsid w:val="0000002D"/>
    <w:multiLevelType w:val="multilevel"/>
    <w:tmpl w:val="0000002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3">
    <w:nsid w:val="0000002F"/>
    <w:multiLevelType w:val="multilevel"/>
    <w:tmpl w:val="0000002E"/>
    <w:lvl w:ilvl="0">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4">
    <w:nsid w:val="00000031"/>
    <w:multiLevelType w:val="multilevel"/>
    <w:tmpl w:val="00000030"/>
    <w:lvl w:ilvl="0">
      <w:start w:val="2"/>
      <w:numFmt w:val="decimal"/>
      <w:lvlText w:val="11.2.%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2"/>
      <w:numFmt w:val="decimal"/>
      <w:lvlText w:val="11.2.%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2"/>
      <w:numFmt w:val="decimal"/>
      <w:lvlText w:val="11.2.%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2"/>
      <w:numFmt w:val="decimal"/>
      <w:lvlText w:val="11.2.%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2"/>
      <w:numFmt w:val="decimal"/>
      <w:lvlText w:val="11.2.%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2"/>
      <w:numFmt w:val="decimal"/>
      <w:lvlText w:val="11.2.%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2"/>
      <w:numFmt w:val="decimal"/>
      <w:lvlText w:val="11.2.%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2"/>
      <w:numFmt w:val="decimal"/>
      <w:lvlText w:val="11.2.%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2"/>
      <w:numFmt w:val="decimal"/>
      <w:lvlText w:val="11.2.%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5">
    <w:nsid w:val="00000033"/>
    <w:multiLevelType w:val="multilevel"/>
    <w:tmpl w:val="00000032"/>
    <w:lvl w:ilvl="0">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6">
    <w:nsid w:val="00000035"/>
    <w:multiLevelType w:val="multilevel"/>
    <w:tmpl w:val="0000003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7">
    <w:nsid w:val="00000037"/>
    <w:multiLevelType w:val="multilevel"/>
    <w:tmpl w:val="00000036"/>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8">
    <w:nsid w:val="00000039"/>
    <w:multiLevelType w:val="multilevel"/>
    <w:tmpl w:val="00000038"/>
    <w:lvl w:ilvl="0">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9">
    <w:nsid w:val="0000003B"/>
    <w:multiLevelType w:val="multilevel"/>
    <w:tmpl w:val="0000003A"/>
    <w:lvl w:ilvl="0">
      <w:start w:val="1"/>
      <w:numFmt w:val="decimal"/>
      <w:lvlText w:val="13.2.%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3.2.%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3.2.%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3.2.%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3.2.%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3.2.%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3.2.%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3.2.%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3.2.%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0">
    <w:nsid w:val="0000003D"/>
    <w:multiLevelType w:val="multilevel"/>
    <w:tmpl w:val="0000003C"/>
    <w:lvl w:ilvl="0">
      <w:start w:val="1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1">
    <w:nsid w:val="0000003F"/>
    <w:multiLevelType w:val="multilevel"/>
    <w:tmpl w:val="0000003E"/>
    <w:lvl w:ilvl="0">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2">
    <w:nsid w:val="00000041"/>
    <w:multiLevelType w:val="multilevel"/>
    <w:tmpl w:val="00000040"/>
    <w:lvl w:ilvl="0">
      <w:start w:val="2"/>
      <w:numFmt w:val="decimal"/>
      <w:lvlText w:val="14.%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2"/>
      <w:numFmt w:val="decimal"/>
      <w:lvlText w:val="14.%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2"/>
      <w:numFmt w:val="decimal"/>
      <w:lvlText w:val="14.%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2"/>
      <w:numFmt w:val="decimal"/>
      <w:lvlText w:val="14.%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2"/>
      <w:numFmt w:val="decimal"/>
      <w:lvlText w:val="14.%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2"/>
      <w:numFmt w:val="decimal"/>
      <w:lvlText w:val="14.%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2"/>
      <w:numFmt w:val="decimal"/>
      <w:lvlText w:val="14.%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2"/>
      <w:numFmt w:val="decimal"/>
      <w:lvlText w:val="14.%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2"/>
      <w:numFmt w:val="decimal"/>
      <w:lvlText w:val="14.%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3">
    <w:nsid w:val="00000043"/>
    <w:multiLevelType w:val="multilevel"/>
    <w:tmpl w:val="00000042"/>
    <w:lvl w:ilvl="0">
      <w:start w:val="2"/>
      <w:numFmt w:val="decimal"/>
      <w:lvlText w:val="14.2.%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2"/>
      <w:numFmt w:val="decimal"/>
      <w:lvlText w:val="14.2.%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2"/>
      <w:numFmt w:val="decimal"/>
      <w:lvlText w:val="14.2.%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2"/>
      <w:numFmt w:val="decimal"/>
      <w:lvlText w:val="14.2.%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2"/>
      <w:numFmt w:val="decimal"/>
      <w:lvlText w:val="14.2.%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2"/>
      <w:numFmt w:val="decimal"/>
      <w:lvlText w:val="14.2.%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2"/>
      <w:numFmt w:val="decimal"/>
      <w:lvlText w:val="14.2.%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2"/>
      <w:numFmt w:val="decimal"/>
      <w:lvlText w:val="14.2.%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2"/>
      <w:numFmt w:val="decimal"/>
      <w:lvlText w:val="14.2.%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4">
    <w:nsid w:val="00000045"/>
    <w:multiLevelType w:val="multilevel"/>
    <w:tmpl w:val="00000044"/>
    <w:lvl w:ilvl="0">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5">
    <w:nsid w:val="00000047"/>
    <w:multiLevelType w:val="multilevel"/>
    <w:tmpl w:val="00000046"/>
    <w:lvl w:ilvl="0">
      <w:start w:val="2"/>
      <w:numFmt w:val="decimal"/>
      <w:lvlText w:val="15.2.%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2"/>
      <w:numFmt w:val="decimal"/>
      <w:lvlText w:val="15.2.%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2"/>
      <w:numFmt w:val="decimal"/>
      <w:lvlText w:val="15.2.%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2"/>
      <w:numFmt w:val="decimal"/>
      <w:lvlText w:val="15.2.%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2"/>
      <w:numFmt w:val="decimal"/>
      <w:lvlText w:val="15.2.%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2"/>
      <w:numFmt w:val="decimal"/>
      <w:lvlText w:val="15.2.%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2"/>
      <w:numFmt w:val="decimal"/>
      <w:lvlText w:val="15.2.%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2"/>
      <w:numFmt w:val="decimal"/>
      <w:lvlText w:val="15.2.%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2"/>
      <w:numFmt w:val="decimal"/>
      <w:lvlText w:val="15.2.%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6">
    <w:nsid w:val="00000049"/>
    <w:multiLevelType w:val="multilevel"/>
    <w:tmpl w:val="0000004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7">
    <w:nsid w:val="0000004B"/>
    <w:multiLevelType w:val="multilevel"/>
    <w:tmpl w:val="0000004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8">
    <w:nsid w:val="0000004D"/>
    <w:multiLevelType w:val="multilevel"/>
    <w:tmpl w:val="0000004C"/>
    <w:lvl w:ilvl="0">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9">
    <w:nsid w:val="0000004F"/>
    <w:multiLevelType w:val="multilevel"/>
    <w:tmpl w:val="0000004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0">
    <w:nsid w:val="00000051"/>
    <w:multiLevelType w:val="multilevel"/>
    <w:tmpl w:val="00000050"/>
    <w:lvl w:ilvl="0">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41">
    <w:nsid w:val="00000053"/>
    <w:multiLevelType w:val="multilevel"/>
    <w:tmpl w:val="0000005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2">
    <w:nsid w:val="00000055"/>
    <w:multiLevelType w:val="multilevel"/>
    <w:tmpl w:val="00000054"/>
    <w:lvl w:ilvl="0">
      <w:start w:val="2"/>
      <w:numFmt w:val="decimal"/>
      <w:lvlText w:val="17.%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2"/>
      <w:numFmt w:val="decimal"/>
      <w:lvlText w:val="17.%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2"/>
      <w:numFmt w:val="decimal"/>
      <w:lvlText w:val="17.%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2"/>
      <w:numFmt w:val="decimal"/>
      <w:lvlText w:val="17.%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2"/>
      <w:numFmt w:val="decimal"/>
      <w:lvlText w:val="17.%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2"/>
      <w:numFmt w:val="decimal"/>
      <w:lvlText w:val="17.%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2"/>
      <w:numFmt w:val="decimal"/>
      <w:lvlText w:val="17.%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2"/>
      <w:numFmt w:val="decimal"/>
      <w:lvlText w:val="17.%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2"/>
      <w:numFmt w:val="decimal"/>
      <w:lvlText w:val="17.%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43">
    <w:nsid w:val="00000057"/>
    <w:multiLevelType w:val="multilevel"/>
    <w:tmpl w:val="0000005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4">
    <w:nsid w:val="00000059"/>
    <w:multiLevelType w:val="multilevel"/>
    <w:tmpl w:val="00000058"/>
    <w:lvl w:ilvl="0">
      <w:start w:val="1"/>
      <w:numFmt w:val="decimal"/>
      <w:lvlText w:val="18.%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8.%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8.%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8.%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8.%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8.%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8.%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8.%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8.%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45">
    <w:nsid w:val="0000005B"/>
    <w:multiLevelType w:val="multilevel"/>
    <w:tmpl w:val="0000005A"/>
    <w:lvl w:ilvl="0">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6">
    <w:nsid w:val="0000005D"/>
    <w:multiLevelType w:val="multilevel"/>
    <w:tmpl w:val="0000005C"/>
    <w:lvl w:ilvl="0">
      <w:start w:val="1"/>
      <w:numFmt w:val="decimal"/>
      <w:lvlText w:val="18.2.%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8.2.%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8.2.%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8.2.%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8.2.%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8.2.%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8.2.%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8.2.%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8.2.%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47">
    <w:nsid w:val="0000005F"/>
    <w:multiLevelType w:val="multilevel"/>
    <w:tmpl w:val="0000005E"/>
    <w:lvl w:ilvl="0">
      <w:start w:val="3"/>
      <w:numFmt w:val="decimal"/>
      <w:lvlText w:val="18.%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3"/>
      <w:numFmt w:val="decimal"/>
      <w:lvlText w:val="18.%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3"/>
      <w:numFmt w:val="decimal"/>
      <w:lvlText w:val="18.%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3"/>
      <w:numFmt w:val="decimal"/>
      <w:lvlText w:val="18.%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3"/>
      <w:numFmt w:val="decimal"/>
      <w:lvlText w:val="18.%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3"/>
      <w:numFmt w:val="decimal"/>
      <w:lvlText w:val="18.%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3"/>
      <w:numFmt w:val="decimal"/>
      <w:lvlText w:val="18.%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3"/>
      <w:numFmt w:val="decimal"/>
      <w:lvlText w:val="18.%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3"/>
      <w:numFmt w:val="decimal"/>
      <w:lvlText w:val="18.%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48">
    <w:nsid w:val="00000061"/>
    <w:multiLevelType w:val="multilevel"/>
    <w:tmpl w:val="00000060"/>
    <w:lvl w:ilvl="0">
      <w:start w:val="4"/>
      <w:numFmt w:val="decimal"/>
      <w:lvlText w:val="18.%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4"/>
      <w:numFmt w:val="decimal"/>
      <w:lvlText w:val="18.%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4"/>
      <w:numFmt w:val="decimal"/>
      <w:lvlText w:val="18.%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4"/>
      <w:numFmt w:val="decimal"/>
      <w:lvlText w:val="18.%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4"/>
      <w:numFmt w:val="decimal"/>
      <w:lvlText w:val="18.%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4"/>
      <w:numFmt w:val="decimal"/>
      <w:lvlText w:val="18.%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4"/>
      <w:numFmt w:val="decimal"/>
      <w:lvlText w:val="18.%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4"/>
      <w:numFmt w:val="decimal"/>
      <w:lvlText w:val="18.%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4"/>
      <w:numFmt w:val="decimal"/>
      <w:lvlText w:val="18.%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49">
    <w:nsid w:val="00000063"/>
    <w:multiLevelType w:val="multilevel"/>
    <w:tmpl w:val="00000062"/>
    <w:lvl w:ilvl="0">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0">
    <w:nsid w:val="00000065"/>
    <w:multiLevelType w:val="multilevel"/>
    <w:tmpl w:val="00000064"/>
    <w:lvl w:ilvl="0">
      <w:start w:val="1"/>
      <w:numFmt w:val="decimal"/>
      <w:lvlText w:val="20.%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20.%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20.%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20.%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20.%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20.%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20.%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20.%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20.%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51">
    <w:nsid w:val="00000067"/>
    <w:multiLevelType w:val="multilevel"/>
    <w:tmpl w:val="00000066"/>
    <w:lvl w:ilvl="0">
      <w:start w:val="1"/>
      <w:numFmt w:val="decimal"/>
      <w:lvlText w:val="20.1.%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20.1.%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20.1.%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20.1.%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20.1.%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20.1.%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20.1.%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20.1.%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20.1.%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52">
    <w:nsid w:val="00000069"/>
    <w:multiLevelType w:val="multilevel"/>
    <w:tmpl w:val="00000068"/>
    <w:lvl w:ilvl="0">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3">
    <w:nsid w:val="0000006B"/>
    <w:multiLevelType w:val="multilevel"/>
    <w:tmpl w:val="0000006A"/>
    <w:lvl w:ilvl="0">
      <w:start w:val="1"/>
      <w:numFmt w:val="decimal"/>
      <w:lvlText w:val="20.1.2.%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20.1.2.%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20.1.2.%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20.1.2.%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20.1.2.%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20.1.2.%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20.1.2.%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20.1.2.%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20.1.2.%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54">
    <w:nsid w:val="0000006D"/>
    <w:multiLevelType w:val="multilevel"/>
    <w:tmpl w:val="0000006C"/>
    <w:lvl w:ilvl="0">
      <w:start w:val="2"/>
      <w:numFmt w:val="decimal"/>
      <w:lvlText w:val="20.%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2"/>
      <w:numFmt w:val="decimal"/>
      <w:lvlText w:val="20.%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2"/>
      <w:numFmt w:val="decimal"/>
      <w:lvlText w:val="20.%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2"/>
      <w:numFmt w:val="decimal"/>
      <w:lvlText w:val="20.%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2"/>
      <w:numFmt w:val="decimal"/>
      <w:lvlText w:val="20.%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2"/>
      <w:numFmt w:val="decimal"/>
      <w:lvlText w:val="20.%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2"/>
      <w:numFmt w:val="decimal"/>
      <w:lvlText w:val="20.%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2"/>
      <w:numFmt w:val="decimal"/>
      <w:lvlText w:val="20.%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2"/>
      <w:numFmt w:val="decimal"/>
      <w:lvlText w:val="20.%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55">
    <w:nsid w:val="0000006F"/>
    <w:multiLevelType w:val="multilevel"/>
    <w:tmpl w:val="0000006E"/>
    <w:lvl w:ilvl="0">
      <w:start w:val="1"/>
      <w:numFmt w:val="decimal"/>
      <w:lvlText w:val="20.2.%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20.2.%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20.2.%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20.2.%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20.2.%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20.2.%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20.2.%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20.2.%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20.2.%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56">
    <w:nsid w:val="00000071"/>
    <w:multiLevelType w:val="multilevel"/>
    <w:tmpl w:val="00000070"/>
    <w:lvl w:ilvl="0">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7">
    <w:nsid w:val="00000073"/>
    <w:multiLevelType w:val="multilevel"/>
    <w:tmpl w:val="00000072"/>
    <w:lvl w:ilvl="0">
      <w:start w:val="1"/>
      <w:numFmt w:val="decimal"/>
      <w:lvlText w:val="20.2.2.%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20.2.2.%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20.2.2.%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20.2.2.%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20.2.2.%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20.2.2.%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20.2.2.%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20.2.2.%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20.2.2.%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58">
    <w:nsid w:val="00000075"/>
    <w:multiLevelType w:val="multilevel"/>
    <w:tmpl w:val="000000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59">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60">
    <w:nsid w:val="00000079"/>
    <w:multiLevelType w:val="multilevel"/>
    <w:tmpl w:val="000000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61">
    <w:nsid w:val="0000007B"/>
    <w:multiLevelType w:val="multilevel"/>
    <w:tmpl w:val="0000007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62">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63">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5"/>
    <o:shapelayout v:ext="edit">
      <o:idmap v:ext="edit" data="2"/>
    </o:shapelayout>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BF8"/>
    <w:rsid w:val="00026D78"/>
    <w:rsid w:val="000A201F"/>
    <w:rsid w:val="0010707E"/>
    <w:rsid w:val="001376CF"/>
    <w:rsid w:val="00223EE7"/>
    <w:rsid w:val="00284C01"/>
    <w:rsid w:val="002A233F"/>
    <w:rsid w:val="002D57B2"/>
    <w:rsid w:val="002F77AA"/>
    <w:rsid w:val="00335656"/>
    <w:rsid w:val="00346E33"/>
    <w:rsid w:val="00401D8A"/>
    <w:rsid w:val="00433334"/>
    <w:rsid w:val="00442BF8"/>
    <w:rsid w:val="004E1680"/>
    <w:rsid w:val="004F63FA"/>
    <w:rsid w:val="005230F9"/>
    <w:rsid w:val="006B72DC"/>
    <w:rsid w:val="007310CC"/>
    <w:rsid w:val="007A78EA"/>
    <w:rsid w:val="007C76C7"/>
    <w:rsid w:val="00927768"/>
    <w:rsid w:val="00A033D3"/>
    <w:rsid w:val="00AB05A4"/>
    <w:rsid w:val="00B814C1"/>
    <w:rsid w:val="00EB1C10"/>
    <w:rsid w:val="00EC2019"/>
    <w:rsid w:val="00EE208C"/>
    <w:rsid w:val="00F77447"/>
    <w:rsid w:val="00FA1A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334"/>
    <w:rPr>
      <w:rFonts w:ascii="Arial" w:hAnsi="Arial" w:cs="Arial"/>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semiHidden/>
    <w:unhideWhenUsed/>
  </w:style>
  <w:style w:type="paragraph" w:styleId="stbilgi">
    <w:name w:val="header"/>
    <w:basedOn w:val="Normal"/>
    <w:link w:val="stbilgiChar"/>
    <w:rsid w:val="00B814C1"/>
    <w:pPr>
      <w:tabs>
        <w:tab w:val="center" w:pos="4536"/>
        <w:tab w:val="right" w:pos="9072"/>
      </w:tabs>
    </w:pPr>
    <w:rPr>
      <w:rFonts w:ascii="Times New Roman" w:hAnsi="Times New Roman" w:cs="Times New Roman"/>
    </w:rPr>
  </w:style>
  <w:style w:type="paragraph" w:styleId="Altbilgi">
    <w:name w:val="footer"/>
    <w:basedOn w:val="Normal"/>
    <w:link w:val="AltbilgiChar"/>
    <w:rsid w:val="00B814C1"/>
    <w:pPr>
      <w:tabs>
        <w:tab w:val="center" w:pos="4536"/>
        <w:tab w:val="right" w:pos="9072"/>
      </w:tabs>
    </w:pPr>
    <w:rPr>
      <w:rFonts w:ascii="Times New Roman" w:hAnsi="Times New Roman" w:cs="Times New Roman"/>
    </w:rPr>
  </w:style>
  <w:style w:type="paragraph" w:styleId="NormalWeb">
    <w:name w:val="Normal (Web)"/>
    <w:basedOn w:val="Normal"/>
    <w:uiPriority w:val="99"/>
    <w:unhideWhenUsed/>
    <w:rsid w:val="00EB1C10"/>
    <w:pPr>
      <w:spacing w:before="100" w:beforeAutospacing="1" w:after="100" w:afterAutospacing="1"/>
    </w:pPr>
    <w:rPr>
      <w:rFonts w:ascii="Times New Roman" w:hAnsi="Times New Roman" w:cs="Times New Roman"/>
    </w:rPr>
  </w:style>
  <w:style w:type="paragraph" w:customStyle="1" w:styleId="1-baslk">
    <w:name w:val="1-baslk"/>
    <w:basedOn w:val="Normal"/>
    <w:rsid w:val="00EB1C10"/>
    <w:pPr>
      <w:spacing w:before="100" w:beforeAutospacing="1" w:after="100" w:afterAutospacing="1"/>
    </w:pPr>
    <w:rPr>
      <w:rFonts w:ascii="Times New Roman" w:hAnsi="Times New Roman" w:cs="Times New Roman"/>
    </w:rPr>
  </w:style>
  <w:style w:type="paragraph" w:customStyle="1" w:styleId="2-ortabaslk">
    <w:name w:val="2-ortabaslk"/>
    <w:basedOn w:val="Normal"/>
    <w:rsid w:val="00EB1C10"/>
    <w:pPr>
      <w:spacing w:before="100" w:beforeAutospacing="1" w:after="100" w:afterAutospacing="1"/>
    </w:pPr>
    <w:rPr>
      <w:rFonts w:ascii="Times New Roman" w:hAnsi="Times New Roman" w:cs="Times New Roman"/>
    </w:rPr>
  </w:style>
  <w:style w:type="paragraph" w:customStyle="1" w:styleId="3-normalyaz">
    <w:name w:val="3-normalyaz"/>
    <w:basedOn w:val="Normal"/>
    <w:rsid w:val="00EB1C10"/>
    <w:pPr>
      <w:spacing w:before="100" w:beforeAutospacing="1" w:after="100" w:afterAutospacing="1"/>
    </w:pPr>
    <w:rPr>
      <w:rFonts w:ascii="Times New Roman" w:hAnsi="Times New Roman" w:cs="Times New Roman"/>
    </w:rPr>
  </w:style>
  <w:style w:type="character" w:customStyle="1" w:styleId="apple-converted-space">
    <w:name w:val="apple-converted-space"/>
    <w:basedOn w:val="VarsaylanParagrafYazTipi"/>
    <w:rsid w:val="00EB1C10"/>
  </w:style>
  <w:style w:type="paragraph" w:customStyle="1" w:styleId="GvdeMetni21">
    <w:name w:val="Gövde Metni 21"/>
    <w:basedOn w:val="Normal"/>
    <w:rsid w:val="00433334"/>
    <w:pPr>
      <w:tabs>
        <w:tab w:val="left" w:pos="284"/>
      </w:tabs>
      <w:jc w:val="both"/>
    </w:pPr>
    <w:rPr>
      <w:rFonts w:ascii="Times New Roman" w:hAnsi="Times New Roman" w:cs="Times New Roman"/>
      <w:szCs w:val="20"/>
    </w:rPr>
  </w:style>
  <w:style w:type="character" w:styleId="Gl">
    <w:name w:val="Strong"/>
    <w:basedOn w:val="VarsaylanParagrafYazTipi"/>
    <w:uiPriority w:val="22"/>
    <w:qFormat/>
    <w:rsid w:val="001376CF"/>
    <w:rPr>
      <w:b/>
      <w:bCs/>
    </w:rPr>
  </w:style>
  <w:style w:type="character" w:styleId="Kpr">
    <w:name w:val="Hyperlink"/>
    <w:basedOn w:val="VarsaylanParagrafYazTipi"/>
    <w:unhideWhenUsed/>
    <w:rsid w:val="001376CF"/>
    <w:rPr>
      <w:color w:val="0000FF"/>
      <w:u w:val="single"/>
    </w:rPr>
  </w:style>
  <w:style w:type="character" w:customStyle="1" w:styleId="Gvdemetni2">
    <w:name w:val="Gövde metni (2)_"/>
    <w:basedOn w:val="VarsaylanParagrafYazTipi"/>
    <w:link w:val="Gvdemetni20"/>
    <w:rsid w:val="00442BF8"/>
    <w:rPr>
      <w:b/>
      <w:bCs/>
      <w:shd w:val="clear" w:color="auto" w:fill="FFFFFF"/>
    </w:rPr>
  </w:style>
  <w:style w:type="character" w:customStyle="1" w:styleId="Gvdemetni">
    <w:name w:val="Gövde metni_"/>
    <w:basedOn w:val="VarsaylanParagrafYazTipi"/>
    <w:link w:val="Gvdemetni0"/>
    <w:rsid w:val="00442BF8"/>
    <w:rPr>
      <w:shd w:val="clear" w:color="auto" w:fill="FFFFFF"/>
    </w:rPr>
  </w:style>
  <w:style w:type="character" w:customStyle="1" w:styleId="GvdemetniKaln">
    <w:name w:val="Gövde metni + Kalın"/>
    <w:basedOn w:val="Gvdemetni"/>
    <w:rsid w:val="00442BF8"/>
    <w:rPr>
      <w:b/>
      <w:bCs/>
      <w:shd w:val="clear" w:color="auto" w:fill="FFFFFF"/>
    </w:rPr>
  </w:style>
  <w:style w:type="paragraph" w:customStyle="1" w:styleId="Gvdemetni20">
    <w:name w:val="Gövde metni (2)"/>
    <w:basedOn w:val="Normal"/>
    <w:link w:val="Gvdemetni2"/>
    <w:rsid w:val="00442BF8"/>
    <w:pPr>
      <w:widowControl w:val="0"/>
      <w:shd w:val="clear" w:color="auto" w:fill="FFFFFF"/>
      <w:spacing w:line="254" w:lineRule="exact"/>
      <w:jc w:val="center"/>
    </w:pPr>
    <w:rPr>
      <w:rFonts w:ascii="Times New Roman" w:hAnsi="Times New Roman" w:cs="Times New Roman"/>
      <w:b/>
      <w:bCs/>
      <w:sz w:val="20"/>
      <w:szCs w:val="20"/>
    </w:rPr>
  </w:style>
  <w:style w:type="paragraph" w:customStyle="1" w:styleId="Gvdemetni0">
    <w:name w:val="Gövde metni"/>
    <w:basedOn w:val="Normal"/>
    <w:link w:val="Gvdemetni"/>
    <w:rsid w:val="00442BF8"/>
    <w:pPr>
      <w:widowControl w:val="0"/>
      <w:shd w:val="clear" w:color="auto" w:fill="FFFFFF"/>
      <w:spacing w:before="480" w:line="250" w:lineRule="exact"/>
      <w:jc w:val="both"/>
    </w:pPr>
    <w:rPr>
      <w:rFonts w:ascii="Times New Roman" w:hAnsi="Times New Roman" w:cs="Times New Roman"/>
      <w:sz w:val="20"/>
      <w:szCs w:val="20"/>
    </w:rPr>
  </w:style>
  <w:style w:type="character" w:customStyle="1" w:styleId="Dipnot">
    <w:name w:val="Dipnot_"/>
    <w:basedOn w:val="VarsaylanParagrafYazTipi"/>
    <w:link w:val="Dipnot0"/>
    <w:rsid w:val="00442BF8"/>
    <w:rPr>
      <w:rFonts w:eastAsia="Courier New"/>
      <w:sz w:val="19"/>
      <w:szCs w:val="19"/>
      <w:shd w:val="clear" w:color="auto" w:fill="FFFFFF"/>
    </w:rPr>
  </w:style>
  <w:style w:type="character" w:customStyle="1" w:styleId="stbilgiveyaaltbilgi">
    <w:name w:val="Üst bilgi veya alt bilgi_"/>
    <w:basedOn w:val="VarsaylanParagrafYazTipi"/>
    <w:link w:val="stbilgiveyaaltbilgi1"/>
    <w:rsid w:val="00442BF8"/>
    <w:rPr>
      <w:rFonts w:eastAsia="Courier New"/>
      <w:shd w:val="clear" w:color="auto" w:fill="FFFFFF"/>
    </w:rPr>
  </w:style>
  <w:style w:type="character" w:customStyle="1" w:styleId="stbilgiveyaaltbilgi0">
    <w:name w:val="Üst bilgi veya alt bilgi"/>
    <w:basedOn w:val="stbilgiveyaaltbilgi"/>
    <w:rsid w:val="00442BF8"/>
    <w:rPr>
      <w:rFonts w:eastAsia="Courier New"/>
      <w:noProof/>
      <w:shd w:val="clear" w:color="auto" w:fill="FFFFFF"/>
    </w:rPr>
  </w:style>
  <w:style w:type="character" w:customStyle="1" w:styleId="GvdemetniCandara">
    <w:name w:val="Gövde metni + Candara"/>
    <w:aliases w:val="10,5 pt,Kalın"/>
    <w:basedOn w:val="Gvdemetni"/>
    <w:rsid w:val="00442BF8"/>
    <w:rPr>
      <w:rFonts w:ascii="Candara" w:hAnsi="Candara" w:cs="Candara"/>
      <w:b/>
      <w:bCs/>
      <w:sz w:val="21"/>
      <w:szCs w:val="21"/>
      <w:shd w:val="clear" w:color="auto" w:fill="FFFFFF"/>
    </w:rPr>
  </w:style>
  <w:style w:type="character" w:customStyle="1" w:styleId="GvdemetniCandara2">
    <w:name w:val="Gövde metni + Candara2"/>
    <w:aliases w:val="10 pt"/>
    <w:basedOn w:val="Gvdemetni"/>
    <w:rsid w:val="00442BF8"/>
    <w:rPr>
      <w:rFonts w:ascii="Candara" w:hAnsi="Candara" w:cs="Candara"/>
      <w:shd w:val="clear" w:color="auto" w:fill="FFFFFF"/>
    </w:rPr>
  </w:style>
  <w:style w:type="character" w:customStyle="1" w:styleId="GvdemetniCandara1">
    <w:name w:val="Gövde metni + Candara1"/>
    <w:aliases w:val="10 pt1,1 pt boşluk bırakılıyor"/>
    <w:basedOn w:val="Gvdemetni"/>
    <w:rsid w:val="00442BF8"/>
    <w:rPr>
      <w:rFonts w:ascii="Candara" w:hAnsi="Candara" w:cs="Candara"/>
      <w:spacing w:val="30"/>
      <w:shd w:val="clear" w:color="auto" w:fill="FFFFFF"/>
    </w:rPr>
  </w:style>
  <w:style w:type="character" w:customStyle="1" w:styleId="Balk1">
    <w:name w:val="Başlık #1_"/>
    <w:basedOn w:val="VarsaylanParagrafYazTipi"/>
    <w:link w:val="Balk11"/>
    <w:rsid w:val="00442BF8"/>
    <w:rPr>
      <w:rFonts w:eastAsia="Courier New"/>
      <w:b/>
      <w:bCs/>
      <w:shd w:val="clear" w:color="auto" w:fill="FFFFFF"/>
    </w:rPr>
  </w:style>
  <w:style w:type="character" w:customStyle="1" w:styleId="GvdemetniBookAntiqua">
    <w:name w:val="Gövde metni + Book Antiqua"/>
    <w:aliases w:val="Kalın2,İtalik"/>
    <w:basedOn w:val="Gvdemetni"/>
    <w:rsid w:val="00442BF8"/>
    <w:rPr>
      <w:rFonts w:ascii="Book Antiqua" w:hAnsi="Book Antiqua" w:cs="Book Antiqua"/>
      <w:b/>
      <w:bCs/>
      <w:i/>
      <w:iCs/>
      <w:noProof/>
      <w:sz w:val="23"/>
      <w:szCs w:val="23"/>
      <w:shd w:val="clear" w:color="auto" w:fill="FFFFFF"/>
    </w:rPr>
  </w:style>
  <w:style w:type="character" w:customStyle="1" w:styleId="Gvdemetni22">
    <w:name w:val="Gövde metni2"/>
    <w:basedOn w:val="Gvdemetni"/>
    <w:rsid w:val="00442BF8"/>
    <w:rPr>
      <w:sz w:val="23"/>
      <w:szCs w:val="23"/>
      <w:shd w:val="clear" w:color="auto" w:fill="FFFFFF"/>
    </w:rPr>
  </w:style>
  <w:style w:type="character" w:customStyle="1" w:styleId="Balk10">
    <w:name w:val="Başlık #1"/>
    <w:basedOn w:val="Balk1"/>
    <w:rsid w:val="00442BF8"/>
    <w:rPr>
      <w:rFonts w:eastAsia="Courier New"/>
      <w:b/>
      <w:bCs/>
      <w:shd w:val="clear" w:color="auto" w:fill="FFFFFF"/>
    </w:rPr>
  </w:style>
  <w:style w:type="character" w:customStyle="1" w:styleId="Balk12">
    <w:name w:val="Başlık #12"/>
    <w:basedOn w:val="Balk1"/>
    <w:rsid w:val="00442BF8"/>
    <w:rPr>
      <w:rFonts w:eastAsia="Courier New"/>
      <w:b/>
      <w:bCs/>
      <w:u w:val="single"/>
      <w:shd w:val="clear" w:color="auto" w:fill="FFFFFF"/>
    </w:rPr>
  </w:style>
  <w:style w:type="character" w:customStyle="1" w:styleId="Gvdemetni3">
    <w:name w:val="Gövde metni (3)_"/>
    <w:basedOn w:val="VarsaylanParagrafYazTipi"/>
    <w:link w:val="Gvdemetni30"/>
    <w:rsid w:val="00442BF8"/>
    <w:rPr>
      <w:rFonts w:eastAsia="Courier New"/>
      <w:sz w:val="19"/>
      <w:szCs w:val="19"/>
      <w:shd w:val="clear" w:color="auto" w:fill="FFFFFF"/>
    </w:rPr>
  </w:style>
  <w:style w:type="character" w:customStyle="1" w:styleId="stbilgiveyaaltbilgi10pt">
    <w:name w:val="Üst bilgi veya alt bilgi + 10 pt"/>
    <w:aliases w:val="Kalın1"/>
    <w:basedOn w:val="stbilgiveyaaltbilgi"/>
    <w:rsid w:val="00442BF8"/>
    <w:rPr>
      <w:rFonts w:eastAsia="Courier New"/>
      <w:b/>
      <w:bCs/>
      <w:sz w:val="20"/>
      <w:szCs w:val="20"/>
      <w:shd w:val="clear" w:color="auto" w:fill="FFFFFF"/>
    </w:rPr>
  </w:style>
  <w:style w:type="character" w:customStyle="1" w:styleId="Gvdemetni9">
    <w:name w:val="Gövde metni + 9"/>
    <w:aliases w:val="5 pt1"/>
    <w:basedOn w:val="Gvdemetni"/>
    <w:rsid w:val="00442BF8"/>
    <w:rPr>
      <w:sz w:val="19"/>
      <w:szCs w:val="19"/>
      <w:shd w:val="clear" w:color="auto" w:fill="FFFFFF"/>
    </w:rPr>
  </w:style>
  <w:style w:type="character" w:customStyle="1" w:styleId="Gvdemetni4">
    <w:name w:val="Gövde metni (4)_"/>
    <w:basedOn w:val="VarsaylanParagrafYazTipi"/>
    <w:link w:val="Gvdemetni40"/>
    <w:rsid w:val="00442BF8"/>
    <w:rPr>
      <w:rFonts w:eastAsia="Courier New"/>
      <w:b/>
      <w:bCs/>
      <w:sz w:val="19"/>
      <w:szCs w:val="19"/>
      <w:shd w:val="clear" w:color="auto" w:fill="FFFFFF"/>
    </w:rPr>
  </w:style>
  <w:style w:type="character" w:customStyle="1" w:styleId="Gvdemetni5">
    <w:name w:val="Gövde metni (5)_"/>
    <w:basedOn w:val="VarsaylanParagrafYazTipi"/>
    <w:link w:val="Gvdemetni50"/>
    <w:rsid w:val="00442BF8"/>
    <w:rPr>
      <w:rFonts w:eastAsia="Courier New"/>
      <w:b/>
      <w:bCs/>
      <w:shd w:val="clear" w:color="auto" w:fill="FFFFFF"/>
    </w:rPr>
  </w:style>
  <w:style w:type="paragraph" w:customStyle="1" w:styleId="Dipnot0">
    <w:name w:val="Dipnot"/>
    <w:basedOn w:val="Normal"/>
    <w:link w:val="Dipnot"/>
    <w:rsid w:val="00442BF8"/>
    <w:pPr>
      <w:widowControl w:val="0"/>
      <w:shd w:val="clear" w:color="auto" w:fill="FFFFFF"/>
      <w:spacing w:line="341" w:lineRule="exact"/>
      <w:jc w:val="both"/>
    </w:pPr>
    <w:rPr>
      <w:rFonts w:ascii="Times New Roman" w:eastAsia="Courier New" w:hAnsi="Times New Roman" w:cs="Times New Roman"/>
      <w:sz w:val="19"/>
      <w:szCs w:val="19"/>
    </w:rPr>
  </w:style>
  <w:style w:type="paragraph" w:customStyle="1" w:styleId="Gvdemetni210">
    <w:name w:val="Gövde metni (2)1"/>
    <w:basedOn w:val="Normal"/>
    <w:rsid w:val="00442BF8"/>
    <w:pPr>
      <w:widowControl w:val="0"/>
      <w:shd w:val="clear" w:color="auto" w:fill="FFFFFF"/>
      <w:spacing w:after="780" w:line="240" w:lineRule="atLeast"/>
    </w:pPr>
    <w:rPr>
      <w:rFonts w:ascii="Times New Roman" w:eastAsia="Courier New" w:hAnsi="Times New Roman" w:cs="Times New Roman"/>
      <w:b/>
      <w:bCs/>
      <w:sz w:val="22"/>
      <w:szCs w:val="22"/>
    </w:rPr>
  </w:style>
  <w:style w:type="paragraph" w:customStyle="1" w:styleId="stbilgiveyaaltbilgi1">
    <w:name w:val="Üst bilgi veya alt bilgi1"/>
    <w:basedOn w:val="Normal"/>
    <w:link w:val="stbilgiveyaaltbilgi"/>
    <w:rsid w:val="00442BF8"/>
    <w:pPr>
      <w:widowControl w:val="0"/>
      <w:shd w:val="clear" w:color="auto" w:fill="FFFFFF"/>
      <w:spacing w:line="240" w:lineRule="atLeast"/>
    </w:pPr>
    <w:rPr>
      <w:rFonts w:ascii="Times New Roman" w:eastAsia="Courier New" w:hAnsi="Times New Roman" w:cs="Times New Roman"/>
      <w:sz w:val="20"/>
      <w:szCs w:val="20"/>
    </w:rPr>
  </w:style>
  <w:style w:type="paragraph" w:customStyle="1" w:styleId="Gvdemetni1">
    <w:name w:val="Gövde metni1"/>
    <w:basedOn w:val="Normal"/>
    <w:rsid w:val="00442BF8"/>
    <w:pPr>
      <w:widowControl w:val="0"/>
      <w:shd w:val="clear" w:color="auto" w:fill="FFFFFF"/>
      <w:spacing w:line="533" w:lineRule="exact"/>
    </w:pPr>
    <w:rPr>
      <w:rFonts w:ascii="Times New Roman" w:eastAsia="Courier New" w:hAnsi="Times New Roman" w:cs="Times New Roman"/>
      <w:sz w:val="23"/>
      <w:szCs w:val="23"/>
    </w:rPr>
  </w:style>
  <w:style w:type="paragraph" w:customStyle="1" w:styleId="Balk11">
    <w:name w:val="Başlık #11"/>
    <w:basedOn w:val="Normal"/>
    <w:link w:val="Balk1"/>
    <w:rsid w:val="00442BF8"/>
    <w:pPr>
      <w:widowControl w:val="0"/>
      <w:shd w:val="clear" w:color="auto" w:fill="FFFFFF"/>
      <w:spacing w:after="300" w:line="240" w:lineRule="atLeast"/>
      <w:outlineLvl w:val="0"/>
    </w:pPr>
    <w:rPr>
      <w:rFonts w:ascii="Times New Roman" w:eastAsia="Courier New" w:hAnsi="Times New Roman" w:cs="Times New Roman"/>
      <w:b/>
      <w:bCs/>
      <w:sz w:val="20"/>
      <w:szCs w:val="20"/>
    </w:rPr>
  </w:style>
  <w:style w:type="paragraph" w:customStyle="1" w:styleId="Gvdemetni30">
    <w:name w:val="Gövde metni (3)"/>
    <w:basedOn w:val="Normal"/>
    <w:link w:val="Gvdemetni3"/>
    <w:rsid w:val="00442BF8"/>
    <w:pPr>
      <w:widowControl w:val="0"/>
      <w:shd w:val="clear" w:color="auto" w:fill="FFFFFF"/>
      <w:spacing w:after="300" w:line="240" w:lineRule="atLeast"/>
      <w:jc w:val="both"/>
    </w:pPr>
    <w:rPr>
      <w:rFonts w:ascii="Times New Roman" w:eastAsia="Courier New" w:hAnsi="Times New Roman" w:cs="Times New Roman"/>
      <w:sz w:val="19"/>
      <w:szCs w:val="19"/>
    </w:rPr>
  </w:style>
  <w:style w:type="paragraph" w:customStyle="1" w:styleId="Gvdemetni40">
    <w:name w:val="Gövde metni (4)"/>
    <w:basedOn w:val="Normal"/>
    <w:link w:val="Gvdemetni4"/>
    <w:rsid w:val="00442BF8"/>
    <w:pPr>
      <w:widowControl w:val="0"/>
      <w:shd w:val="clear" w:color="auto" w:fill="FFFFFF"/>
      <w:spacing w:line="466" w:lineRule="exact"/>
      <w:jc w:val="center"/>
    </w:pPr>
    <w:rPr>
      <w:rFonts w:ascii="Times New Roman" w:eastAsia="Courier New" w:hAnsi="Times New Roman" w:cs="Times New Roman"/>
      <w:b/>
      <w:bCs/>
      <w:sz w:val="19"/>
      <w:szCs w:val="19"/>
    </w:rPr>
  </w:style>
  <w:style w:type="paragraph" w:customStyle="1" w:styleId="Gvdemetni50">
    <w:name w:val="Gövde metni (5)"/>
    <w:basedOn w:val="Normal"/>
    <w:link w:val="Gvdemetni5"/>
    <w:rsid w:val="00442BF8"/>
    <w:pPr>
      <w:widowControl w:val="0"/>
      <w:shd w:val="clear" w:color="auto" w:fill="FFFFFF"/>
      <w:spacing w:after="120" w:line="240" w:lineRule="atLeast"/>
      <w:jc w:val="center"/>
    </w:pPr>
    <w:rPr>
      <w:rFonts w:ascii="Times New Roman" w:eastAsia="Courier New" w:hAnsi="Times New Roman" w:cs="Times New Roman"/>
      <w:b/>
      <w:bCs/>
      <w:sz w:val="20"/>
      <w:szCs w:val="20"/>
    </w:rPr>
  </w:style>
  <w:style w:type="character" w:styleId="zlenenKpr">
    <w:name w:val="FollowedHyperlink"/>
    <w:basedOn w:val="VarsaylanParagrafYazTipi"/>
    <w:rsid w:val="00442BF8"/>
    <w:rPr>
      <w:color w:val="800080"/>
      <w:u w:val="single"/>
    </w:rPr>
  </w:style>
  <w:style w:type="character" w:customStyle="1" w:styleId="stbilgiChar">
    <w:name w:val="Üstbilgi Char"/>
    <w:basedOn w:val="VarsaylanParagrafYazTipi"/>
    <w:link w:val="stbilgi"/>
    <w:rsid w:val="00442BF8"/>
    <w:rPr>
      <w:sz w:val="24"/>
      <w:szCs w:val="24"/>
    </w:rPr>
  </w:style>
  <w:style w:type="character" w:customStyle="1" w:styleId="AltbilgiChar">
    <w:name w:val="Altbilgi Char"/>
    <w:basedOn w:val="VarsaylanParagrafYazTipi"/>
    <w:link w:val="Altbilgi"/>
    <w:rsid w:val="00442B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334"/>
    <w:rPr>
      <w:rFonts w:ascii="Arial" w:hAnsi="Arial" w:cs="Arial"/>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semiHidden/>
    <w:unhideWhenUsed/>
  </w:style>
  <w:style w:type="paragraph" w:styleId="stbilgi">
    <w:name w:val="header"/>
    <w:basedOn w:val="Normal"/>
    <w:link w:val="stbilgiChar"/>
    <w:rsid w:val="00B814C1"/>
    <w:pPr>
      <w:tabs>
        <w:tab w:val="center" w:pos="4536"/>
        <w:tab w:val="right" w:pos="9072"/>
      </w:tabs>
    </w:pPr>
    <w:rPr>
      <w:rFonts w:ascii="Times New Roman" w:hAnsi="Times New Roman" w:cs="Times New Roman"/>
    </w:rPr>
  </w:style>
  <w:style w:type="paragraph" w:styleId="Altbilgi">
    <w:name w:val="footer"/>
    <w:basedOn w:val="Normal"/>
    <w:link w:val="AltbilgiChar"/>
    <w:rsid w:val="00B814C1"/>
    <w:pPr>
      <w:tabs>
        <w:tab w:val="center" w:pos="4536"/>
        <w:tab w:val="right" w:pos="9072"/>
      </w:tabs>
    </w:pPr>
    <w:rPr>
      <w:rFonts w:ascii="Times New Roman" w:hAnsi="Times New Roman" w:cs="Times New Roman"/>
    </w:rPr>
  </w:style>
  <w:style w:type="paragraph" w:styleId="NormalWeb">
    <w:name w:val="Normal (Web)"/>
    <w:basedOn w:val="Normal"/>
    <w:uiPriority w:val="99"/>
    <w:unhideWhenUsed/>
    <w:rsid w:val="00EB1C10"/>
    <w:pPr>
      <w:spacing w:before="100" w:beforeAutospacing="1" w:after="100" w:afterAutospacing="1"/>
    </w:pPr>
    <w:rPr>
      <w:rFonts w:ascii="Times New Roman" w:hAnsi="Times New Roman" w:cs="Times New Roman"/>
    </w:rPr>
  </w:style>
  <w:style w:type="paragraph" w:customStyle="1" w:styleId="1-baslk">
    <w:name w:val="1-baslk"/>
    <w:basedOn w:val="Normal"/>
    <w:rsid w:val="00EB1C10"/>
    <w:pPr>
      <w:spacing w:before="100" w:beforeAutospacing="1" w:after="100" w:afterAutospacing="1"/>
    </w:pPr>
    <w:rPr>
      <w:rFonts w:ascii="Times New Roman" w:hAnsi="Times New Roman" w:cs="Times New Roman"/>
    </w:rPr>
  </w:style>
  <w:style w:type="paragraph" w:customStyle="1" w:styleId="2-ortabaslk">
    <w:name w:val="2-ortabaslk"/>
    <w:basedOn w:val="Normal"/>
    <w:rsid w:val="00EB1C10"/>
    <w:pPr>
      <w:spacing w:before="100" w:beforeAutospacing="1" w:after="100" w:afterAutospacing="1"/>
    </w:pPr>
    <w:rPr>
      <w:rFonts w:ascii="Times New Roman" w:hAnsi="Times New Roman" w:cs="Times New Roman"/>
    </w:rPr>
  </w:style>
  <w:style w:type="paragraph" w:customStyle="1" w:styleId="3-normalyaz">
    <w:name w:val="3-normalyaz"/>
    <w:basedOn w:val="Normal"/>
    <w:rsid w:val="00EB1C10"/>
    <w:pPr>
      <w:spacing w:before="100" w:beforeAutospacing="1" w:after="100" w:afterAutospacing="1"/>
    </w:pPr>
    <w:rPr>
      <w:rFonts w:ascii="Times New Roman" w:hAnsi="Times New Roman" w:cs="Times New Roman"/>
    </w:rPr>
  </w:style>
  <w:style w:type="character" w:customStyle="1" w:styleId="apple-converted-space">
    <w:name w:val="apple-converted-space"/>
    <w:basedOn w:val="VarsaylanParagrafYazTipi"/>
    <w:rsid w:val="00EB1C10"/>
  </w:style>
  <w:style w:type="paragraph" w:customStyle="1" w:styleId="GvdeMetni21">
    <w:name w:val="Gövde Metni 21"/>
    <w:basedOn w:val="Normal"/>
    <w:rsid w:val="00433334"/>
    <w:pPr>
      <w:tabs>
        <w:tab w:val="left" w:pos="284"/>
      </w:tabs>
      <w:jc w:val="both"/>
    </w:pPr>
    <w:rPr>
      <w:rFonts w:ascii="Times New Roman" w:hAnsi="Times New Roman" w:cs="Times New Roman"/>
      <w:szCs w:val="20"/>
    </w:rPr>
  </w:style>
  <w:style w:type="character" w:styleId="Gl">
    <w:name w:val="Strong"/>
    <w:basedOn w:val="VarsaylanParagrafYazTipi"/>
    <w:uiPriority w:val="22"/>
    <w:qFormat/>
    <w:rsid w:val="001376CF"/>
    <w:rPr>
      <w:b/>
      <w:bCs/>
    </w:rPr>
  </w:style>
  <w:style w:type="character" w:styleId="Kpr">
    <w:name w:val="Hyperlink"/>
    <w:basedOn w:val="VarsaylanParagrafYazTipi"/>
    <w:unhideWhenUsed/>
    <w:rsid w:val="001376CF"/>
    <w:rPr>
      <w:color w:val="0000FF"/>
      <w:u w:val="single"/>
    </w:rPr>
  </w:style>
  <w:style w:type="character" w:customStyle="1" w:styleId="Gvdemetni2">
    <w:name w:val="Gövde metni (2)_"/>
    <w:basedOn w:val="VarsaylanParagrafYazTipi"/>
    <w:link w:val="Gvdemetni20"/>
    <w:rsid w:val="00442BF8"/>
    <w:rPr>
      <w:b/>
      <w:bCs/>
      <w:shd w:val="clear" w:color="auto" w:fill="FFFFFF"/>
    </w:rPr>
  </w:style>
  <w:style w:type="character" w:customStyle="1" w:styleId="Gvdemetni">
    <w:name w:val="Gövde metni_"/>
    <w:basedOn w:val="VarsaylanParagrafYazTipi"/>
    <w:link w:val="Gvdemetni0"/>
    <w:rsid w:val="00442BF8"/>
    <w:rPr>
      <w:shd w:val="clear" w:color="auto" w:fill="FFFFFF"/>
    </w:rPr>
  </w:style>
  <w:style w:type="character" w:customStyle="1" w:styleId="GvdemetniKaln">
    <w:name w:val="Gövde metni + Kalın"/>
    <w:basedOn w:val="Gvdemetni"/>
    <w:rsid w:val="00442BF8"/>
    <w:rPr>
      <w:b/>
      <w:bCs/>
      <w:shd w:val="clear" w:color="auto" w:fill="FFFFFF"/>
    </w:rPr>
  </w:style>
  <w:style w:type="paragraph" w:customStyle="1" w:styleId="Gvdemetni20">
    <w:name w:val="Gövde metni (2)"/>
    <w:basedOn w:val="Normal"/>
    <w:link w:val="Gvdemetni2"/>
    <w:rsid w:val="00442BF8"/>
    <w:pPr>
      <w:widowControl w:val="0"/>
      <w:shd w:val="clear" w:color="auto" w:fill="FFFFFF"/>
      <w:spacing w:line="254" w:lineRule="exact"/>
      <w:jc w:val="center"/>
    </w:pPr>
    <w:rPr>
      <w:rFonts w:ascii="Times New Roman" w:hAnsi="Times New Roman" w:cs="Times New Roman"/>
      <w:b/>
      <w:bCs/>
      <w:sz w:val="20"/>
      <w:szCs w:val="20"/>
    </w:rPr>
  </w:style>
  <w:style w:type="paragraph" w:customStyle="1" w:styleId="Gvdemetni0">
    <w:name w:val="Gövde metni"/>
    <w:basedOn w:val="Normal"/>
    <w:link w:val="Gvdemetni"/>
    <w:rsid w:val="00442BF8"/>
    <w:pPr>
      <w:widowControl w:val="0"/>
      <w:shd w:val="clear" w:color="auto" w:fill="FFFFFF"/>
      <w:spacing w:before="480" w:line="250" w:lineRule="exact"/>
      <w:jc w:val="both"/>
    </w:pPr>
    <w:rPr>
      <w:rFonts w:ascii="Times New Roman" w:hAnsi="Times New Roman" w:cs="Times New Roman"/>
      <w:sz w:val="20"/>
      <w:szCs w:val="20"/>
    </w:rPr>
  </w:style>
  <w:style w:type="character" w:customStyle="1" w:styleId="Dipnot">
    <w:name w:val="Dipnot_"/>
    <w:basedOn w:val="VarsaylanParagrafYazTipi"/>
    <w:link w:val="Dipnot0"/>
    <w:rsid w:val="00442BF8"/>
    <w:rPr>
      <w:rFonts w:eastAsia="Courier New"/>
      <w:sz w:val="19"/>
      <w:szCs w:val="19"/>
      <w:shd w:val="clear" w:color="auto" w:fill="FFFFFF"/>
    </w:rPr>
  </w:style>
  <w:style w:type="character" w:customStyle="1" w:styleId="stbilgiveyaaltbilgi">
    <w:name w:val="Üst bilgi veya alt bilgi_"/>
    <w:basedOn w:val="VarsaylanParagrafYazTipi"/>
    <w:link w:val="stbilgiveyaaltbilgi1"/>
    <w:rsid w:val="00442BF8"/>
    <w:rPr>
      <w:rFonts w:eastAsia="Courier New"/>
      <w:shd w:val="clear" w:color="auto" w:fill="FFFFFF"/>
    </w:rPr>
  </w:style>
  <w:style w:type="character" w:customStyle="1" w:styleId="stbilgiveyaaltbilgi0">
    <w:name w:val="Üst bilgi veya alt bilgi"/>
    <w:basedOn w:val="stbilgiveyaaltbilgi"/>
    <w:rsid w:val="00442BF8"/>
    <w:rPr>
      <w:rFonts w:eastAsia="Courier New"/>
      <w:noProof/>
      <w:shd w:val="clear" w:color="auto" w:fill="FFFFFF"/>
    </w:rPr>
  </w:style>
  <w:style w:type="character" w:customStyle="1" w:styleId="GvdemetniCandara">
    <w:name w:val="Gövde metni + Candara"/>
    <w:aliases w:val="10,5 pt,Kalın"/>
    <w:basedOn w:val="Gvdemetni"/>
    <w:rsid w:val="00442BF8"/>
    <w:rPr>
      <w:rFonts w:ascii="Candara" w:hAnsi="Candara" w:cs="Candara"/>
      <w:b/>
      <w:bCs/>
      <w:sz w:val="21"/>
      <w:szCs w:val="21"/>
      <w:shd w:val="clear" w:color="auto" w:fill="FFFFFF"/>
    </w:rPr>
  </w:style>
  <w:style w:type="character" w:customStyle="1" w:styleId="GvdemetniCandara2">
    <w:name w:val="Gövde metni + Candara2"/>
    <w:aliases w:val="10 pt"/>
    <w:basedOn w:val="Gvdemetni"/>
    <w:rsid w:val="00442BF8"/>
    <w:rPr>
      <w:rFonts w:ascii="Candara" w:hAnsi="Candara" w:cs="Candara"/>
      <w:shd w:val="clear" w:color="auto" w:fill="FFFFFF"/>
    </w:rPr>
  </w:style>
  <w:style w:type="character" w:customStyle="1" w:styleId="GvdemetniCandara1">
    <w:name w:val="Gövde metni + Candara1"/>
    <w:aliases w:val="10 pt1,1 pt boşluk bırakılıyor"/>
    <w:basedOn w:val="Gvdemetni"/>
    <w:rsid w:val="00442BF8"/>
    <w:rPr>
      <w:rFonts w:ascii="Candara" w:hAnsi="Candara" w:cs="Candara"/>
      <w:spacing w:val="30"/>
      <w:shd w:val="clear" w:color="auto" w:fill="FFFFFF"/>
    </w:rPr>
  </w:style>
  <w:style w:type="character" w:customStyle="1" w:styleId="Balk1">
    <w:name w:val="Başlık #1_"/>
    <w:basedOn w:val="VarsaylanParagrafYazTipi"/>
    <w:link w:val="Balk11"/>
    <w:rsid w:val="00442BF8"/>
    <w:rPr>
      <w:rFonts w:eastAsia="Courier New"/>
      <w:b/>
      <w:bCs/>
      <w:shd w:val="clear" w:color="auto" w:fill="FFFFFF"/>
    </w:rPr>
  </w:style>
  <w:style w:type="character" w:customStyle="1" w:styleId="GvdemetniBookAntiqua">
    <w:name w:val="Gövde metni + Book Antiqua"/>
    <w:aliases w:val="Kalın2,İtalik"/>
    <w:basedOn w:val="Gvdemetni"/>
    <w:rsid w:val="00442BF8"/>
    <w:rPr>
      <w:rFonts w:ascii="Book Antiqua" w:hAnsi="Book Antiqua" w:cs="Book Antiqua"/>
      <w:b/>
      <w:bCs/>
      <w:i/>
      <w:iCs/>
      <w:noProof/>
      <w:sz w:val="23"/>
      <w:szCs w:val="23"/>
      <w:shd w:val="clear" w:color="auto" w:fill="FFFFFF"/>
    </w:rPr>
  </w:style>
  <w:style w:type="character" w:customStyle="1" w:styleId="Gvdemetni22">
    <w:name w:val="Gövde metni2"/>
    <w:basedOn w:val="Gvdemetni"/>
    <w:rsid w:val="00442BF8"/>
    <w:rPr>
      <w:sz w:val="23"/>
      <w:szCs w:val="23"/>
      <w:shd w:val="clear" w:color="auto" w:fill="FFFFFF"/>
    </w:rPr>
  </w:style>
  <w:style w:type="character" w:customStyle="1" w:styleId="Balk10">
    <w:name w:val="Başlık #1"/>
    <w:basedOn w:val="Balk1"/>
    <w:rsid w:val="00442BF8"/>
    <w:rPr>
      <w:rFonts w:eastAsia="Courier New"/>
      <w:b/>
      <w:bCs/>
      <w:shd w:val="clear" w:color="auto" w:fill="FFFFFF"/>
    </w:rPr>
  </w:style>
  <w:style w:type="character" w:customStyle="1" w:styleId="Balk12">
    <w:name w:val="Başlık #12"/>
    <w:basedOn w:val="Balk1"/>
    <w:rsid w:val="00442BF8"/>
    <w:rPr>
      <w:rFonts w:eastAsia="Courier New"/>
      <w:b/>
      <w:bCs/>
      <w:u w:val="single"/>
      <w:shd w:val="clear" w:color="auto" w:fill="FFFFFF"/>
    </w:rPr>
  </w:style>
  <w:style w:type="character" w:customStyle="1" w:styleId="Gvdemetni3">
    <w:name w:val="Gövde metni (3)_"/>
    <w:basedOn w:val="VarsaylanParagrafYazTipi"/>
    <w:link w:val="Gvdemetni30"/>
    <w:rsid w:val="00442BF8"/>
    <w:rPr>
      <w:rFonts w:eastAsia="Courier New"/>
      <w:sz w:val="19"/>
      <w:szCs w:val="19"/>
      <w:shd w:val="clear" w:color="auto" w:fill="FFFFFF"/>
    </w:rPr>
  </w:style>
  <w:style w:type="character" w:customStyle="1" w:styleId="stbilgiveyaaltbilgi10pt">
    <w:name w:val="Üst bilgi veya alt bilgi + 10 pt"/>
    <w:aliases w:val="Kalın1"/>
    <w:basedOn w:val="stbilgiveyaaltbilgi"/>
    <w:rsid w:val="00442BF8"/>
    <w:rPr>
      <w:rFonts w:eastAsia="Courier New"/>
      <w:b/>
      <w:bCs/>
      <w:sz w:val="20"/>
      <w:szCs w:val="20"/>
      <w:shd w:val="clear" w:color="auto" w:fill="FFFFFF"/>
    </w:rPr>
  </w:style>
  <w:style w:type="character" w:customStyle="1" w:styleId="Gvdemetni9">
    <w:name w:val="Gövde metni + 9"/>
    <w:aliases w:val="5 pt1"/>
    <w:basedOn w:val="Gvdemetni"/>
    <w:rsid w:val="00442BF8"/>
    <w:rPr>
      <w:sz w:val="19"/>
      <w:szCs w:val="19"/>
      <w:shd w:val="clear" w:color="auto" w:fill="FFFFFF"/>
    </w:rPr>
  </w:style>
  <w:style w:type="character" w:customStyle="1" w:styleId="Gvdemetni4">
    <w:name w:val="Gövde metni (4)_"/>
    <w:basedOn w:val="VarsaylanParagrafYazTipi"/>
    <w:link w:val="Gvdemetni40"/>
    <w:rsid w:val="00442BF8"/>
    <w:rPr>
      <w:rFonts w:eastAsia="Courier New"/>
      <w:b/>
      <w:bCs/>
      <w:sz w:val="19"/>
      <w:szCs w:val="19"/>
      <w:shd w:val="clear" w:color="auto" w:fill="FFFFFF"/>
    </w:rPr>
  </w:style>
  <w:style w:type="character" w:customStyle="1" w:styleId="Gvdemetni5">
    <w:name w:val="Gövde metni (5)_"/>
    <w:basedOn w:val="VarsaylanParagrafYazTipi"/>
    <w:link w:val="Gvdemetni50"/>
    <w:rsid w:val="00442BF8"/>
    <w:rPr>
      <w:rFonts w:eastAsia="Courier New"/>
      <w:b/>
      <w:bCs/>
      <w:shd w:val="clear" w:color="auto" w:fill="FFFFFF"/>
    </w:rPr>
  </w:style>
  <w:style w:type="paragraph" w:customStyle="1" w:styleId="Dipnot0">
    <w:name w:val="Dipnot"/>
    <w:basedOn w:val="Normal"/>
    <w:link w:val="Dipnot"/>
    <w:rsid w:val="00442BF8"/>
    <w:pPr>
      <w:widowControl w:val="0"/>
      <w:shd w:val="clear" w:color="auto" w:fill="FFFFFF"/>
      <w:spacing w:line="341" w:lineRule="exact"/>
      <w:jc w:val="both"/>
    </w:pPr>
    <w:rPr>
      <w:rFonts w:ascii="Times New Roman" w:eastAsia="Courier New" w:hAnsi="Times New Roman" w:cs="Times New Roman"/>
      <w:sz w:val="19"/>
      <w:szCs w:val="19"/>
    </w:rPr>
  </w:style>
  <w:style w:type="paragraph" w:customStyle="1" w:styleId="Gvdemetni210">
    <w:name w:val="Gövde metni (2)1"/>
    <w:basedOn w:val="Normal"/>
    <w:rsid w:val="00442BF8"/>
    <w:pPr>
      <w:widowControl w:val="0"/>
      <w:shd w:val="clear" w:color="auto" w:fill="FFFFFF"/>
      <w:spacing w:after="780" w:line="240" w:lineRule="atLeast"/>
    </w:pPr>
    <w:rPr>
      <w:rFonts w:ascii="Times New Roman" w:eastAsia="Courier New" w:hAnsi="Times New Roman" w:cs="Times New Roman"/>
      <w:b/>
      <w:bCs/>
      <w:sz w:val="22"/>
      <w:szCs w:val="22"/>
    </w:rPr>
  </w:style>
  <w:style w:type="paragraph" w:customStyle="1" w:styleId="stbilgiveyaaltbilgi1">
    <w:name w:val="Üst bilgi veya alt bilgi1"/>
    <w:basedOn w:val="Normal"/>
    <w:link w:val="stbilgiveyaaltbilgi"/>
    <w:rsid w:val="00442BF8"/>
    <w:pPr>
      <w:widowControl w:val="0"/>
      <w:shd w:val="clear" w:color="auto" w:fill="FFFFFF"/>
      <w:spacing w:line="240" w:lineRule="atLeast"/>
    </w:pPr>
    <w:rPr>
      <w:rFonts w:ascii="Times New Roman" w:eastAsia="Courier New" w:hAnsi="Times New Roman" w:cs="Times New Roman"/>
      <w:sz w:val="20"/>
      <w:szCs w:val="20"/>
    </w:rPr>
  </w:style>
  <w:style w:type="paragraph" w:customStyle="1" w:styleId="Gvdemetni1">
    <w:name w:val="Gövde metni1"/>
    <w:basedOn w:val="Normal"/>
    <w:rsid w:val="00442BF8"/>
    <w:pPr>
      <w:widowControl w:val="0"/>
      <w:shd w:val="clear" w:color="auto" w:fill="FFFFFF"/>
      <w:spacing w:line="533" w:lineRule="exact"/>
    </w:pPr>
    <w:rPr>
      <w:rFonts w:ascii="Times New Roman" w:eastAsia="Courier New" w:hAnsi="Times New Roman" w:cs="Times New Roman"/>
      <w:sz w:val="23"/>
      <w:szCs w:val="23"/>
    </w:rPr>
  </w:style>
  <w:style w:type="paragraph" w:customStyle="1" w:styleId="Balk11">
    <w:name w:val="Başlık #11"/>
    <w:basedOn w:val="Normal"/>
    <w:link w:val="Balk1"/>
    <w:rsid w:val="00442BF8"/>
    <w:pPr>
      <w:widowControl w:val="0"/>
      <w:shd w:val="clear" w:color="auto" w:fill="FFFFFF"/>
      <w:spacing w:after="300" w:line="240" w:lineRule="atLeast"/>
      <w:outlineLvl w:val="0"/>
    </w:pPr>
    <w:rPr>
      <w:rFonts w:ascii="Times New Roman" w:eastAsia="Courier New" w:hAnsi="Times New Roman" w:cs="Times New Roman"/>
      <w:b/>
      <w:bCs/>
      <w:sz w:val="20"/>
      <w:szCs w:val="20"/>
    </w:rPr>
  </w:style>
  <w:style w:type="paragraph" w:customStyle="1" w:styleId="Gvdemetni30">
    <w:name w:val="Gövde metni (3)"/>
    <w:basedOn w:val="Normal"/>
    <w:link w:val="Gvdemetni3"/>
    <w:rsid w:val="00442BF8"/>
    <w:pPr>
      <w:widowControl w:val="0"/>
      <w:shd w:val="clear" w:color="auto" w:fill="FFFFFF"/>
      <w:spacing w:after="300" w:line="240" w:lineRule="atLeast"/>
      <w:jc w:val="both"/>
    </w:pPr>
    <w:rPr>
      <w:rFonts w:ascii="Times New Roman" w:eastAsia="Courier New" w:hAnsi="Times New Roman" w:cs="Times New Roman"/>
      <w:sz w:val="19"/>
      <w:szCs w:val="19"/>
    </w:rPr>
  </w:style>
  <w:style w:type="paragraph" w:customStyle="1" w:styleId="Gvdemetni40">
    <w:name w:val="Gövde metni (4)"/>
    <w:basedOn w:val="Normal"/>
    <w:link w:val="Gvdemetni4"/>
    <w:rsid w:val="00442BF8"/>
    <w:pPr>
      <w:widowControl w:val="0"/>
      <w:shd w:val="clear" w:color="auto" w:fill="FFFFFF"/>
      <w:spacing w:line="466" w:lineRule="exact"/>
      <w:jc w:val="center"/>
    </w:pPr>
    <w:rPr>
      <w:rFonts w:ascii="Times New Roman" w:eastAsia="Courier New" w:hAnsi="Times New Roman" w:cs="Times New Roman"/>
      <w:b/>
      <w:bCs/>
      <w:sz w:val="19"/>
      <w:szCs w:val="19"/>
    </w:rPr>
  </w:style>
  <w:style w:type="paragraph" w:customStyle="1" w:styleId="Gvdemetni50">
    <w:name w:val="Gövde metni (5)"/>
    <w:basedOn w:val="Normal"/>
    <w:link w:val="Gvdemetni5"/>
    <w:rsid w:val="00442BF8"/>
    <w:pPr>
      <w:widowControl w:val="0"/>
      <w:shd w:val="clear" w:color="auto" w:fill="FFFFFF"/>
      <w:spacing w:after="120" w:line="240" w:lineRule="atLeast"/>
      <w:jc w:val="center"/>
    </w:pPr>
    <w:rPr>
      <w:rFonts w:ascii="Times New Roman" w:eastAsia="Courier New" w:hAnsi="Times New Roman" w:cs="Times New Roman"/>
      <w:b/>
      <w:bCs/>
      <w:sz w:val="20"/>
      <w:szCs w:val="20"/>
    </w:rPr>
  </w:style>
  <w:style w:type="character" w:styleId="zlenenKpr">
    <w:name w:val="FollowedHyperlink"/>
    <w:basedOn w:val="VarsaylanParagrafYazTipi"/>
    <w:rsid w:val="00442BF8"/>
    <w:rPr>
      <w:color w:val="800080"/>
      <w:u w:val="single"/>
    </w:rPr>
  </w:style>
  <w:style w:type="character" w:customStyle="1" w:styleId="stbilgiChar">
    <w:name w:val="Üstbilgi Char"/>
    <w:basedOn w:val="VarsaylanParagrafYazTipi"/>
    <w:link w:val="stbilgi"/>
    <w:rsid w:val="00442BF8"/>
    <w:rPr>
      <w:sz w:val="24"/>
      <w:szCs w:val="24"/>
    </w:rPr>
  </w:style>
  <w:style w:type="character" w:customStyle="1" w:styleId="AltbilgiChar">
    <w:name w:val="Altbilgi Char"/>
    <w:basedOn w:val="VarsaylanParagrafYazTipi"/>
    <w:link w:val="Altbilgi"/>
    <w:rsid w:val="00442B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798087">
      <w:bodyDiv w:val="1"/>
      <w:marLeft w:val="0"/>
      <w:marRight w:val="0"/>
      <w:marTop w:val="0"/>
      <w:marBottom w:val="0"/>
      <w:divBdr>
        <w:top w:val="none" w:sz="0" w:space="0" w:color="auto"/>
        <w:left w:val="none" w:sz="0" w:space="0" w:color="auto"/>
        <w:bottom w:val="none" w:sz="0" w:space="0" w:color="auto"/>
        <w:right w:val="none" w:sz="0" w:space="0" w:color="auto"/>
      </w:divBdr>
    </w:div>
    <w:div w:id="1001394933">
      <w:bodyDiv w:val="1"/>
      <w:marLeft w:val="0"/>
      <w:marRight w:val="0"/>
      <w:marTop w:val="0"/>
      <w:marBottom w:val="0"/>
      <w:divBdr>
        <w:top w:val="none" w:sz="0" w:space="0" w:color="auto"/>
        <w:left w:val="none" w:sz="0" w:space="0" w:color="auto"/>
        <w:bottom w:val="none" w:sz="0" w:space="0" w:color="auto"/>
        <w:right w:val="none" w:sz="0" w:space="0" w:color="auto"/>
      </w:divBdr>
    </w:div>
    <w:div w:id="15468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header" Target="header4.xml"/><Relationship Id="rId39" Type="http://schemas.openxmlformats.org/officeDocument/2006/relationships/footer" Target="footer18.xml"/><Relationship Id="rId21" Type="http://schemas.openxmlformats.org/officeDocument/2006/relationships/footer" Target="footer9.xml"/><Relationship Id="rId34" Type="http://schemas.openxmlformats.org/officeDocument/2006/relationships/footer" Target="footer16.xml"/><Relationship Id="rId42" Type="http://schemas.openxmlformats.org/officeDocument/2006/relationships/footer" Target="footer20.xml"/><Relationship Id="rId47" Type="http://schemas.openxmlformats.org/officeDocument/2006/relationships/footer" Target="footer23.xml"/><Relationship Id="rId50" Type="http://schemas.openxmlformats.org/officeDocument/2006/relationships/header" Target="header16.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5.xml"/><Relationship Id="rId11" Type="http://schemas.openxmlformats.org/officeDocument/2006/relationships/hyperlink" Target="Genelge%202011-38%20Yetkilendirilmi&#351;%20G&#252;mr&#252;k%20M&#252;&#351;avirli&#287;i%20sistemi.doc" TargetMode="External"/><Relationship Id="rId24" Type="http://schemas.openxmlformats.org/officeDocument/2006/relationships/footer" Target="footer11.xml"/><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footer" Target="footer19.xml"/><Relationship Id="rId45" Type="http://schemas.openxmlformats.org/officeDocument/2006/relationships/footer" Target="footer2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2.xml"/><Relationship Id="rId28" Type="http://schemas.openxmlformats.org/officeDocument/2006/relationships/footer" Target="footer13.xml"/><Relationship Id="rId36" Type="http://schemas.openxmlformats.org/officeDocument/2006/relationships/footer" Target="footer17.xml"/><Relationship Id="rId49" Type="http://schemas.openxmlformats.org/officeDocument/2006/relationships/header" Target="header15.xml"/><Relationship Id="rId10" Type="http://schemas.openxmlformats.org/officeDocument/2006/relationships/hyperlink" Target="Genelge%202011-32%20Yetkilendirilmi&#351;%20G&#252;mr&#252;k%20M&#252;&#351;avirli&#287;i%20Rehberi%20(Tespit%20Tutana&#287;&#305;,%20Say&#305;m%20Tutana&#287;&#305;).doc" TargetMode="External"/><Relationship Id="rId19" Type="http://schemas.openxmlformats.org/officeDocument/2006/relationships/footer" Target="footer7.xml"/><Relationship Id="rId31" Type="http://schemas.openxmlformats.org/officeDocument/2006/relationships/header" Target="header6.xml"/><Relationship Id="rId44" Type="http://schemas.openxmlformats.org/officeDocument/2006/relationships/footer" Target="footer21.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Y&#246;netmelik%202009/G&#252;mr&#252;k%20Y&#246;netmeli&#287;i%2008.10.2009.doc" TargetMode="External"/><Relationship Id="rId14" Type="http://schemas.openxmlformats.org/officeDocument/2006/relationships/footer" Target="footer2.xml"/><Relationship Id="rId22" Type="http://schemas.openxmlformats.org/officeDocument/2006/relationships/footer" Target="footer10.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header" Target="header8.xml"/><Relationship Id="rId43" Type="http://schemas.openxmlformats.org/officeDocument/2006/relationships/header" Target="header12.xml"/><Relationship Id="rId48" Type="http://schemas.openxmlformats.org/officeDocument/2006/relationships/header" Target="header14.xml"/><Relationship Id="rId8" Type="http://schemas.openxmlformats.org/officeDocument/2006/relationships/hyperlink" Target="../Di&#287;er%20Tebli&#287;ler/G&#252;mr&#252;k%20Genel%20Tebli&#287;i%20(Yetkilendirilmi&#351;%20G&#252;mr&#252;k%20M&#252;&#351;avirli&#287;i)%20Seri%20No%202.doc" TargetMode="External"/><Relationship Id="rId5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3.xml"/><Relationship Id="rId33" Type="http://schemas.openxmlformats.org/officeDocument/2006/relationships/footer" Target="footer15.xml"/><Relationship Id="rId38" Type="http://schemas.openxmlformats.org/officeDocument/2006/relationships/header" Target="header10.xml"/><Relationship Id="rId46" Type="http://schemas.openxmlformats.org/officeDocument/2006/relationships/header" Target="header13.xml"/><Relationship Id="rId20" Type="http://schemas.openxmlformats.org/officeDocument/2006/relationships/footer" Target="footer8.xml"/><Relationship Id="rId41"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6.103\mecit.ozaydin\GLR\WEB%20ANTETL&#304;.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WEB ANTETLİ</Template>
  <TotalTime>8</TotalTime>
  <Pages>48</Pages>
  <Words>18951</Words>
  <Characters>108021</Characters>
  <Application>Microsoft Office Word</Application>
  <DocSecurity>0</DocSecurity>
  <Lines>900</Lines>
  <Paragraphs>253</Paragraphs>
  <ScaleCrop>false</ScaleCrop>
  <HeadingPairs>
    <vt:vector size="2" baseType="variant">
      <vt:variant>
        <vt:lpstr>Konu Başlığı</vt:lpstr>
      </vt:variant>
      <vt:variant>
        <vt:i4>1</vt:i4>
      </vt:variant>
    </vt:vector>
  </HeadingPairs>
  <TitlesOfParts>
    <vt:vector size="1" baseType="lpstr">
      <vt:lpstr/>
    </vt:vector>
  </TitlesOfParts>
  <Company>Güler Şirketler Grubu</Company>
  <LinksUpToDate>false</LinksUpToDate>
  <CharactersWithSpaces>126719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2012-11-15T07:31:00Z</dcterms:created>
  <dcterms:modified xsi:type="dcterms:W3CDTF">2012-11-15T07:40:00Z</dcterms:modified>
</cp:coreProperties>
</file>